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D7DD5" w14:textId="77777777" w:rsidR="00D1150A" w:rsidRDefault="007D389A" w:rsidP="007D389A">
      <w:pPr>
        <w:spacing w:after="0" w:line="240" w:lineRule="auto"/>
        <w:jc w:val="center"/>
        <w:rPr>
          <w:rFonts w:ascii="Times New Roman" w:hAnsi="Times New Roman" w:cs="Times New Roman"/>
          <w:b/>
          <w:bCs/>
          <w:sz w:val="28"/>
          <w:szCs w:val="28"/>
        </w:rPr>
      </w:pPr>
      <w:r w:rsidRPr="007D389A">
        <w:rPr>
          <w:rFonts w:ascii="Times New Roman" w:hAnsi="Times New Roman" w:cs="Times New Roman"/>
          <w:b/>
          <w:bCs/>
          <w:sz w:val="28"/>
          <w:szCs w:val="28"/>
        </w:rPr>
        <w:t>Interview with Nicholas Evans</w:t>
      </w:r>
    </w:p>
    <w:p w14:paraId="48EA3FD2" w14:textId="714D9301" w:rsidR="007058F9" w:rsidRPr="00D1150A" w:rsidRDefault="007D389A" w:rsidP="007D389A">
      <w:pPr>
        <w:spacing w:after="0" w:line="240" w:lineRule="auto"/>
        <w:jc w:val="center"/>
        <w:rPr>
          <w:rFonts w:ascii="Times New Roman" w:hAnsi="Times New Roman" w:cs="Times New Roman"/>
        </w:rPr>
      </w:pPr>
      <w:r w:rsidRPr="00D1150A">
        <w:rPr>
          <w:rFonts w:ascii="Times New Roman" w:hAnsi="Times New Roman" w:cs="Times New Roman"/>
          <w:sz w:val="24"/>
          <w:szCs w:val="24"/>
        </w:rPr>
        <w:t>Anthony Woodbury</w:t>
      </w:r>
    </w:p>
    <w:p w14:paraId="0F9F5EEF" w14:textId="77777777" w:rsidR="00DD2444" w:rsidRDefault="00DD2444" w:rsidP="007C2238">
      <w:pPr>
        <w:spacing w:after="0" w:line="240" w:lineRule="auto"/>
        <w:jc w:val="both"/>
        <w:rPr>
          <w:rFonts w:ascii="Times New Roman" w:hAnsi="Times New Roman" w:cs="Times New Roman"/>
          <w:sz w:val="24"/>
          <w:szCs w:val="24"/>
        </w:rPr>
      </w:pPr>
    </w:p>
    <w:p w14:paraId="4703FABF" w14:textId="77777777" w:rsidR="007D389A" w:rsidRDefault="007D389A" w:rsidP="007C2238">
      <w:pPr>
        <w:spacing w:after="0" w:line="240" w:lineRule="auto"/>
        <w:jc w:val="both"/>
        <w:rPr>
          <w:rFonts w:ascii="Times New Roman" w:hAnsi="Times New Roman" w:cs="Times New Roman"/>
          <w:sz w:val="24"/>
          <w:szCs w:val="24"/>
        </w:rPr>
      </w:pPr>
    </w:p>
    <w:p w14:paraId="5820C09B" w14:textId="26E739C1" w:rsidR="003624A9" w:rsidRPr="007C2238" w:rsidRDefault="003624A9"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Ant</w:t>
      </w:r>
      <w:r w:rsidR="001A55AE" w:rsidRPr="007C2238">
        <w:rPr>
          <w:rFonts w:ascii="Times New Roman" w:hAnsi="Times New Roman" w:cs="Times New Roman"/>
          <w:sz w:val="24"/>
          <w:szCs w:val="24"/>
        </w:rPr>
        <w:t>h</w:t>
      </w:r>
      <w:r w:rsidRPr="007C2238">
        <w:rPr>
          <w:rFonts w:ascii="Times New Roman" w:hAnsi="Times New Roman" w:cs="Times New Roman"/>
          <w:sz w:val="24"/>
          <w:szCs w:val="24"/>
        </w:rPr>
        <w:t>ony Woodbury (AW):</w:t>
      </w:r>
    </w:p>
    <w:p w14:paraId="7B89CF59" w14:textId="2DA2665D" w:rsidR="003474C6" w:rsidRPr="007058F9" w:rsidRDefault="00000000" w:rsidP="007C2238">
      <w:pPr>
        <w:spacing w:after="0" w:line="240" w:lineRule="auto"/>
        <w:jc w:val="both"/>
        <w:rPr>
          <w:rFonts w:ascii="Times New Roman" w:hAnsi="Times New Roman" w:cs="Times New Roman"/>
          <w:i/>
          <w:iCs/>
          <w:sz w:val="24"/>
          <w:szCs w:val="24"/>
        </w:rPr>
      </w:pPr>
      <w:r w:rsidRPr="007058F9">
        <w:rPr>
          <w:rFonts w:ascii="Times New Roman" w:hAnsi="Times New Roman" w:cs="Times New Roman"/>
          <w:i/>
          <w:iCs/>
          <w:sz w:val="24"/>
          <w:szCs w:val="24"/>
        </w:rPr>
        <w:t xml:space="preserve">I want to start out with the beautiful autobiography that you wrote, commissioned by our colleague, </w:t>
      </w:r>
      <w:r w:rsidR="003624A9" w:rsidRPr="007058F9">
        <w:rPr>
          <w:rFonts w:ascii="Times New Roman" w:hAnsi="Times New Roman" w:cs="Times New Roman"/>
          <w:i/>
          <w:iCs/>
          <w:sz w:val="24"/>
          <w:szCs w:val="24"/>
        </w:rPr>
        <w:t>Zarina</w:t>
      </w:r>
      <w:r w:rsidRPr="007058F9">
        <w:rPr>
          <w:rFonts w:ascii="Times New Roman" w:hAnsi="Times New Roman" w:cs="Times New Roman"/>
          <w:i/>
          <w:iCs/>
          <w:sz w:val="24"/>
          <w:szCs w:val="24"/>
        </w:rPr>
        <w:t xml:space="preserve"> Estrada Fern</w:t>
      </w:r>
      <w:r w:rsidR="001A55AE" w:rsidRPr="007058F9">
        <w:rPr>
          <w:rFonts w:ascii="Times New Roman" w:hAnsi="Times New Roman" w:cs="Times New Roman"/>
          <w:i/>
          <w:iCs/>
          <w:sz w:val="24"/>
          <w:szCs w:val="24"/>
        </w:rPr>
        <w:t>á</w:t>
      </w:r>
      <w:r w:rsidRPr="007058F9">
        <w:rPr>
          <w:rFonts w:ascii="Times New Roman" w:hAnsi="Times New Roman" w:cs="Times New Roman"/>
          <w:i/>
          <w:iCs/>
          <w:sz w:val="24"/>
          <w:szCs w:val="24"/>
        </w:rPr>
        <w:t>ndez in Hermosillo,</w:t>
      </w:r>
      <w:r w:rsidR="003624A9" w:rsidRPr="007058F9">
        <w:rPr>
          <w:rStyle w:val="Odkaznapoznmkupodiarou"/>
          <w:rFonts w:ascii="Times New Roman" w:hAnsi="Times New Roman" w:cs="Times New Roman"/>
          <w:i/>
          <w:iCs/>
          <w:sz w:val="24"/>
          <w:szCs w:val="24"/>
        </w:rPr>
        <w:footnoteReference w:id="1"/>
      </w:r>
      <w:r w:rsidRPr="007058F9">
        <w:rPr>
          <w:rFonts w:ascii="Times New Roman" w:hAnsi="Times New Roman" w:cs="Times New Roman"/>
          <w:i/>
          <w:iCs/>
          <w:sz w:val="24"/>
          <w:szCs w:val="24"/>
        </w:rPr>
        <w:t xml:space="preserve"> where you basically talked about your linguistic coming of age and you described your resolutely monoglot childhood growing up in Canberra. </w:t>
      </w:r>
      <w:proofErr w:type="gramStart"/>
      <w:r w:rsidRPr="007058F9">
        <w:rPr>
          <w:rFonts w:ascii="Times New Roman" w:hAnsi="Times New Roman" w:cs="Times New Roman"/>
          <w:i/>
          <w:iCs/>
          <w:sz w:val="24"/>
          <w:szCs w:val="24"/>
        </w:rPr>
        <w:t>So</w:t>
      </w:r>
      <w:proofErr w:type="gramEnd"/>
      <w:r w:rsidRPr="007058F9">
        <w:rPr>
          <w:rFonts w:ascii="Times New Roman" w:hAnsi="Times New Roman" w:cs="Times New Roman"/>
          <w:i/>
          <w:iCs/>
          <w:sz w:val="24"/>
          <w:szCs w:val="24"/>
        </w:rPr>
        <w:t xml:space="preserve"> the question then is, do you find it at all paradoxical that you found your way into such a polyglot conception of what linguistics is, even among linguists who are supposed to be quite polyglot in their outlook</w:t>
      </w:r>
      <w:r w:rsidR="001A55AE" w:rsidRPr="007058F9">
        <w:rPr>
          <w:rFonts w:ascii="Times New Roman" w:hAnsi="Times New Roman" w:cs="Times New Roman"/>
          <w:i/>
          <w:iCs/>
          <w:sz w:val="24"/>
          <w:szCs w:val="24"/>
        </w:rPr>
        <w:t>?</w:t>
      </w:r>
      <w:r w:rsidRPr="007058F9">
        <w:rPr>
          <w:rFonts w:ascii="Times New Roman" w:hAnsi="Times New Roman" w:cs="Times New Roman"/>
          <w:i/>
          <w:iCs/>
          <w:sz w:val="24"/>
          <w:szCs w:val="24"/>
        </w:rPr>
        <w:t xml:space="preserve"> And in this, of course, I</w:t>
      </w:r>
      <w:r w:rsidR="00DD2444">
        <w:rPr>
          <w:rFonts w:ascii="Times New Roman" w:hAnsi="Times New Roman" w:cs="Times New Roman"/>
          <w:i/>
          <w:iCs/>
          <w:sz w:val="24"/>
          <w:szCs w:val="24"/>
        </w:rPr>
        <w:t>’</w:t>
      </w:r>
      <w:r w:rsidRPr="007058F9">
        <w:rPr>
          <w:rFonts w:ascii="Times New Roman" w:hAnsi="Times New Roman" w:cs="Times New Roman"/>
          <w:i/>
          <w:iCs/>
          <w:sz w:val="24"/>
          <w:szCs w:val="24"/>
        </w:rPr>
        <w:t>d say that y</w:t>
      </w:r>
      <w:r w:rsidR="00DD2444">
        <w:rPr>
          <w:rFonts w:ascii="Times New Roman" w:hAnsi="Times New Roman" w:cs="Times New Roman"/>
          <w:i/>
          <w:iCs/>
          <w:sz w:val="24"/>
          <w:szCs w:val="24"/>
        </w:rPr>
        <w:t>ou’re</w:t>
      </w:r>
      <w:r w:rsidRPr="007058F9">
        <w:rPr>
          <w:rFonts w:ascii="Times New Roman" w:hAnsi="Times New Roman" w:cs="Times New Roman"/>
          <w:i/>
          <w:iCs/>
          <w:sz w:val="24"/>
          <w:szCs w:val="24"/>
        </w:rPr>
        <w:t xml:space="preserve"> not alone on the Australian linguistic scene or for that matter the U.S. linguistic scene. I know many Australian linguists who have that same background but have a comparable ethos to you. So, I just want to talk about that.</w:t>
      </w:r>
    </w:p>
    <w:p w14:paraId="133E3D8D" w14:textId="77777777" w:rsidR="007C2238" w:rsidRDefault="007C2238" w:rsidP="007C2238">
      <w:pPr>
        <w:spacing w:after="0" w:line="240" w:lineRule="auto"/>
        <w:jc w:val="both"/>
        <w:rPr>
          <w:rFonts w:ascii="Times New Roman" w:hAnsi="Times New Roman" w:cs="Times New Roman"/>
          <w:sz w:val="24"/>
          <w:szCs w:val="24"/>
        </w:rPr>
      </w:pPr>
    </w:p>
    <w:p w14:paraId="41752321" w14:textId="45D18DEB" w:rsidR="007C2238" w:rsidRDefault="003624A9"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Nick Evans (NE):</w:t>
      </w:r>
    </w:p>
    <w:p w14:paraId="70E48FC0" w14:textId="1AA8E1FB" w:rsidR="004A1E66" w:rsidRPr="007C2238" w:rsidRDefault="003624A9"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Yeah,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a very interesting question. I think that </w:t>
      </w:r>
      <w:r w:rsidR="00DE4F00" w:rsidRPr="007C2238">
        <w:rPr>
          <w:rFonts w:ascii="Times New Roman" w:hAnsi="Times New Roman" w:cs="Times New Roman"/>
          <w:sz w:val="24"/>
          <w:szCs w:val="24"/>
        </w:rPr>
        <w:t>the</w:t>
      </w:r>
      <w:r w:rsidRPr="007C2238">
        <w:rPr>
          <w:rFonts w:ascii="Times New Roman" w:hAnsi="Times New Roman" w:cs="Times New Roman"/>
          <w:sz w:val="24"/>
          <w:szCs w:val="24"/>
        </w:rPr>
        <w:t xml:space="preserve"> sense of loss or lack is a very powerful </w:t>
      </w:r>
      <w:proofErr w:type="gramStart"/>
      <w:r w:rsidRPr="007C2238">
        <w:rPr>
          <w:rFonts w:ascii="Times New Roman" w:hAnsi="Times New Roman" w:cs="Times New Roman"/>
          <w:sz w:val="24"/>
          <w:szCs w:val="24"/>
        </w:rPr>
        <w:t>drive in</w:t>
      </w:r>
      <w:proofErr w:type="gramEnd"/>
      <w:r w:rsidRPr="007C2238">
        <w:rPr>
          <w:rFonts w:ascii="Times New Roman" w:hAnsi="Times New Roman" w:cs="Times New Roman"/>
          <w:sz w:val="24"/>
          <w:szCs w:val="24"/>
        </w:rPr>
        <w:t xml:space="preserve"> life. </w:t>
      </w:r>
      <w:r w:rsidR="00DE4F00" w:rsidRPr="007C2238">
        <w:rPr>
          <w:rFonts w:ascii="Times New Roman" w:hAnsi="Times New Roman" w:cs="Times New Roman"/>
          <w:sz w:val="24"/>
          <w:szCs w:val="24"/>
        </w:rPr>
        <w:t>I</w:t>
      </w:r>
      <w:r w:rsidRPr="007C2238">
        <w:rPr>
          <w:rFonts w:ascii="Times New Roman" w:hAnsi="Times New Roman" w:cs="Times New Roman"/>
          <w:sz w:val="24"/>
          <w:szCs w:val="24"/>
        </w:rPr>
        <w:t>n my case, that meant that inside our family, there was a lot of talk about languages that earlier generations used to speak. On my father</w:t>
      </w:r>
      <w:r w:rsidR="00DD2444">
        <w:rPr>
          <w:rFonts w:ascii="Times New Roman" w:hAnsi="Times New Roman" w:cs="Times New Roman"/>
          <w:sz w:val="24"/>
          <w:szCs w:val="24"/>
        </w:rPr>
        <w:t>’</w:t>
      </w:r>
      <w:r w:rsidRPr="007C2238">
        <w:rPr>
          <w:rFonts w:ascii="Times New Roman" w:hAnsi="Times New Roman" w:cs="Times New Roman"/>
          <w:sz w:val="24"/>
          <w:szCs w:val="24"/>
        </w:rPr>
        <w:t>s side, Welsh, which had got lost about two generations before</w:t>
      </w:r>
      <w:r w:rsidR="00DE4F00" w:rsidRPr="007C2238">
        <w:rPr>
          <w:rFonts w:ascii="Times New Roman" w:hAnsi="Times New Roman" w:cs="Times New Roman"/>
          <w:sz w:val="24"/>
          <w:szCs w:val="24"/>
        </w:rPr>
        <w:t xml:space="preserve"> when his poacher grandfather jumped on a boat and emigrated to New Zealand </w:t>
      </w:r>
      <w:r w:rsidR="00DD2444">
        <w:rPr>
          <w:rFonts w:ascii="Times New Roman" w:hAnsi="Times New Roman" w:cs="Times New Roman"/>
          <w:sz w:val="24"/>
          <w:szCs w:val="24"/>
        </w:rPr>
        <w:t>‘</w:t>
      </w:r>
      <w:r w:rsidR="00DE4F00" w:rsidRPr="007C2238">
        <w:rPr>
          <w:rFonts w:ascii="Times New Roman" w:hAnsi="Times New Roman" w:cs="Times New Roman"/>
          <w:sz w:val="24"/>
          <w:szCs w:val="24"/>
        </w:rPr>
        <w:t>ahead of the law</w:t>
      </w:r>
      <w:r w:rsidR="00DD2444">
        <w:rPr>
          <w:rFonts w:ascii="Times New Roman" w:hAnsi="Times New Roman" w:cs="Times New Roman"/>
          <w:sz w:val="24"/>
          <w:szCs w:val="24"/>
        </w:rPr>
        <w:t>’</w:t>
      </w:r>
      <w:r w:rsidRPr="007C2238">
        <w:rPr>
          <w:rFonts w:ascii="Times New Roman" w:hAnsi="Times New Roman" w:cs="Times New Roman"/>
          <w:sz w:val="24"/>
          <w:szCs w:val="24"/>
        </w:rPr>
        <w:t>. On my mother</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side, her grandfather had been a missionary in Samoa and learned Samoan, worked on the Samoan dictionary, and </w:t>
      </w:r>
      <w:proofErr w:type="gramStart"/>
      <w:r w:rsidRPr="007C2238">
        <w:rPr>
          <w:rFonts w:ascii="Times New Roman" w:hAnsi="Times New Roman" w:cs="Times New Roman"/>
          <w:sz w:val="24"/>
          <w:szCs w:val="24"/>
        </w:rPr>
        <w:t>actually made</w:t>
      </w:r>
      <w:proofErr w:type="gramEnd"/>
      <w:r w:rsidRPr="007C2238">
        <w:rPr>
          <w:rFonts w:ascii="Times New Roman" w:hAnsi="Times New Roman" w:cs="Times New Roman"/>
          <w:sz w:val="24"/>
          <w:szCs w:val="24"/>
        </w:rPr>
        <w:t xml:space="preserve"> a speech in Samoan at Robert Louis Stevenson</w:t>
      </w:r>
      <w:r w:rsidR="00DD2444">
        <w:rPr>
          <w:rFonts w:ascii="Times New Roman" w:hAnsi="Times New Roman" w:cs="Times New Roman"/>
          <w:sz w:val="24"/>
          <w:szCs w:val="24"/>
        </w:rPr>
        <w:t>’</w:t>
      </w:r>
      <w:r w:rsidRPr="007C2238">
        <w:rPr>
          <w:rFonts w:ascii="Times New Roman" w:hAnsi="Times New Roman" w:cs="Times New Roman"/>
          <w:sz w:val="24"/>
          <w:szCs w:val="24"/>
        </w:rPr>
        <w:t>s funeral. And then her father had also been a missionary in India and my mother</w:t>
      </w:r>
      <w:r w:rsidR="00DD2444">
        <w:rPr>
          <w:rFonts w:ascii="Times New Roman" w:hAnsi="Times New Roman" w:cs="Times New Roman"/>
          <w:sz w:val="24"/>
          <w:szCs w:val="24"/>
        </w:rPr>
        <w:t>’</w:t>
      </w:r>
      <w:r w:rsidRPr="007C2238">
        <w:rPr>
          <w:rFonts w:ascii="Times New Roman" w:hAnsi="Times New Roman" w:cs="Times New Roman"/>
          <w:sz w:val="24"/>
          <w:szCs w:val="24"/>
        </w:rPr>
        <w:t>s mother had basically run away from a lousy school teaching position in the Victorian gold fields to a more interesting job teaching at a girls</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 school in Calcutta and learnt Bangla. </w:t>
      </w:r>
      <w:proofErr w:type="gramStart"/>
      <w:r w:rsidRPr="007C2238">
        <w:rPr>
          <w:rFonts w:ascii="Times New Roman" w:hAnsi="Times New Roman" w:cs="Times New Roman"/>
          <w:sz w:val="24"/>
          <w:szCs w:val="24"/>
        </w:rPr>
        <w:t>So</w:t>
      </w:r>
      <w:proofErr w:type="gramEnd"/>
      <w:r w:rsidRPr="007C2238">
        <w:rPr>
          <w:rFonts w:ascii="Times New Roman" w:hAnsi="Times New Roman" w:cs="Times New Roman"/>
          <w:sz w:val="24"/>
          <w:szCs w:val="24"/>
        </w:rPr>
        <w:t xml:space="preserve"> there was </w:t>
      </w:r>
      <w:r w:rsidR="004A1E66" w:rsidRPr="007C2238">
        <w:rPr>
          <w:rFonts w:ascii="Times New Roman" w:hAnsi="Times New Roman" w:cs="Times New Roman"/>
          <w:sz w:val="24"/>
          <w:szCs w:val="24"/>
        </w:rPr>
        <w:t>lots</w:t>
      </w:r>
      <w:r w:rsidRPr="007C2238">
        <w:rPr>
          <w:rFonts w:ascii="Times New Roman" w:hAnsi="Times New Roman" w:cs="Times New Roman"/>
          <w:sz w:val="24"/>
          <w:szCs w:val="24"/>
        </w:rPr>
        <w:t xml:space="preserve"> of talk about other languages</w:t>
      </w:r>
      <w:r w:rsidR="004A1E66" w:rsidRPr="007C2238">
        <w:rPr>
          <w:rFonts w:ascii="Times New Roman" w:hAnsi="Times New Roman" w:cs="Times New Roman"/>
          <w:sz w:val="24"/>
          <w:szCs w:val="24"/>
        </w:rPr>
        <w:t>.</w:t>
      </w:r>
    </w:p>
    <w:p w14:paraId="0B6BB3B6" w14:textId="34EFFD15" w:rsidR="003474C6" w:rsidRPr="007C2238" w:rsidRDefault="004A1E66" w:rsidP="007058F9">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But there was also this thing that I mentioned in the article</w:t>
      </w:r>
      <w:r w:rsidR="003624A9" w:rsidRPr="007C2238">
        <w:rPr>
          <w:rFonts w:ascii="Times New Roman" w:hAnsi="Times New Roman" w:cs="Times New Roman"/>
          <w:sz w:val="24"/>
          <w:szCs w:val="24"/>
        </w:rPr>
        <w:t xml:space="preserve"> for Zarina</w:t>
      </w:r>
      <w:r w:rsidRPr="007C2238">
        <w:rPr>
          <w:rFonts w:ascii="Times New Roman" w:hAnsi="Times New Roman" w:cs="Times New Roman"/>
          <w:sz w:val="24"/>
          <w:szCs w:val="24"/>
        </w:rPr>
        <w:t>:</w:t>
      </w:r>
      <w:r w:rsidR="00DD2444">
        <w:rPr>
          <w:rFonts w:ascii="Times New Roman" w:hAnsi="Times New Roman" w:cs="Times New Roman"/>
          <w:sz w:val="24"/>
          <w:szCs w:val="24"/>
        </w:rPr>
        <w:t xml:space="preserve"> </w:t>
      </w:r>
      <w:r w:rsidRPr="007C2238">
        <w:rPr>
          <w:rFonts w:ascii="Times New Roman" w:hAnsi="Times New Roman" w:cs="Times New Roman"/>
          <w:sz w:val="24"/>
          <w:szCs w:val="24"/>
        </w:rPr>
        <w:t xml:space="preserve">you grow up, you walk around in the bush, which I did a lot of, like all Canberra kids at that time, and you see trees, plants, birds, you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really know their names, but you felt very detached from what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around you. I think that somehow subconsciously makes you want to regain what you </w:t>
      </w:r>
      <w:r w:rsidR="00DD2444">
        <w:rPr>
          <w:rFonts w:ascii="Times New Roman" w:hAnsi="Times New Roman" w:cs="Times New Roman"/>
          <w:sz w:val="24"/>
          <w:szCs w:val="24"/>
        </w:rPr>
        <w:t>didn’t</w:t>
      </w:r>
      <w:r w:rsidRPr="007C2238">
        <w:rPr>
          <w:rFonts w:ascii="Times New Roman" w:hAnsi="Times New Roman" w:cs="Times New Roman"/>
          <w:sz w:val="24"/>
          <w:szCs w:val="24"/>
        </w:rPr>
        <w:t xml:space="preserve"> have. So, possibly if I had had a more polyglot upbringing, say in central Europe, let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say Slovakia, then I would have had a head start on learning other languages, but I </w:t>
      </w:r>
      <w:r w:rsidR="00DD2444">
        <w:rPr>
          <w:rFonts w:ascii="Times New Roman" w:hAnsi="Times New Roman" w:cs="Times New Roman"/>
          <w:sz w:val="24"/>
          <w:szCs w:val="24"/>
        </w:rPr>
        <w:t>wouldn’t</w:t>
      </w:r>
      <w:r w:rsidRPr="007C2238">
        <w:rPr>
          <w:rFonts w:ascii="Times New Roman" w:hAnsi="Times New Roman" w:cs="Times New Roman"/>
          <w:sz w:val="24"/>
          <w:szCs w:val="24"/>
        </w:rPr>
        <w:t xml:space="preserve"> have had that powerful emotional need to do so. I think that</w:t>
      </w:r>
      <w:r w:rsidR="00DD2444">
        <w:rPr>
          <w:rFonts w:ascii="Times New Roman" w:hAnsi="Times New Roman" w:cs="Times New Roman"/>
          <w:sz w:val="24"/>
          <w:szCs w:val="24"/>
        </w:rPr>
        <w:t>’</w:t>
      </w:r>
      <w:r w:rsidRPr="007C2238">
        <w:rPr>
          <w:rFonts w:ascii="Times New Roman" w:hAnsi="Times New Roman" w:cs="Times New Roman"/>
          <w:sz w:val="24"/>
          <w:szCs w:val="24"/>
        </w:rPr>
        <w:t>s something that a lot of people here in Australia have felt, and probably in North America too. It also means that when Indigenous people who</w:t>
      </w:r>
      <w:r w:rsidR="00DD2444">
        <w:rPr>
          <w:rFonts w:ascii="Times New Roman" w:hAnsi="Times New Roman" w:cs="Times New Roman"/>
          <w:sz w:val="24"/>
          <w:szCs w:val="24"/>
        </w:rPr>
        <w:t>’</w:t>
      </w:r>
      <w:r w:rsidRPr="007C2238">
        <w:rPr>
          <w:rFonts w:ascii="Times New Roman" w:hAnsi="Times New Roman" w:cs="Times New Roman"/>
          <w:sz w:val="24"/>
          <w:szCs w:val="24"/>
        </w:rPr>
        <w:t>ve been dispossessed of their language talk to me about their wish to learn it back, I</w:t>
      </w:r>
      <w:r w:rsidR="00DD2444">
        <w:rPr>
          <w:rFonts w:ascii="Times New Roman" w:hAnsi="Times New Roman" w:cs="Times New Roman"/>
          <w:sz w:val="24"/>
          <w:szCs w:val="24"/>
        </w:rPr>
        <w:t>’</w:t>
      </w:r>
      <w:r w:rsidRPr="007C2238">
        <w:rPr>
          <w:rFonts w:ascii="Times New Roman" w:hAnsi="Times New Roman" w:cs="Times New Roman"/>
          <w:sz w:val="24"/>
          <w:szCs w:val="24"/>
        </w:rPr>
        <w:t>m not so s</w:t>
      </w:r>
      <w:r w:rsidR="007A0D30" w:rsidRPr="007C2238">
        <w:rPr>
          <w:rFonts w:ascii="Times New Roman" w:hAnsi="Times New Roman" w:cs="Times New Roman"/>
          <w:sz w:val="24"/>
          <w:szCs w:val="24"/>
        </w:rPr>
        <w:t>k</w:t>
      </w:r>
      <w:r w:rsidRPr="007C2238">
        <w:rPr>
          <w:rFonts w:ascii="Times New Roman" w:hAnsi="Times New Roman" w:cs="Times New Roman"/>
          <w:sz w:val="24"/>
          <w:szCs w:val="24"/>
        </w:rPr>
        <w:t>eptical, as some would be.</w:t>
      </w:r>
      <w:r w:rsidR="00DD2444">
        <w:rPr>
          <w:rFonts w:ascii="Times New Roman" w:hAnsi="Times New Roman" w:cs="Times New Roman"/>
          <w:sz w:val="24"/>
          <w:szCs w:val="24"/>
        </w:rPr>
        <w:t xml:space="preserve"> </w:t>
      </w:r>
      <w:r w:rsidRPr="007C2238">
        <w:rPr>
          <w:rFonts w:ascii="Times New Roman" w:hAnsi="Times New Roman" w:cs="Times New Roman"/>
          <w:sz w:val="24"/>
          <w:szCs w:val="24"/>
        </w:rPr>
        <w:t xml:space="preserve">I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really believe in a critical period. I speak quite a few languages now, but I </w:t>
      </w:r>
      <w:r w:rsidR="00DD2444">
        <w:rPr>
          <w:rFonts w:ascii="Times New Roman" w:hAnsi="Times New Roman" w:cs="Times New Roman"/>
          <w:sz w:val="24"/>
          <w:szCs w:val="24"/>
        </w:rPr>
        <w:t>didn’t</w:t>
      </w:r>
      <w:r w:rsidRPr="007C2238">
        <w:rPr>
          <w:rFonts w:ascii="Times New Roman" w:hAnsi="Times New Roman" w:cs="Times New Roman"/>
          <w:sz w:val="24"/>
          <w:szCs w:val="24"/>
        </w:rPr>
        <w:t xml:space="preserve"> learn any of them until my mid-20s. And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not that I </w:t>
      </w:r>
      <w:proofErr w:type="gramStart"/>
      <w:r w:rsidRPr="007C2238">
        <w:rPr>
          <w:rFonts w:ascii="Times New Roman" w:hAnsi="Times New Roman" w:cs="Times New Roman"/>
          <w:sz w:val="24"/>
          <w:szCs w:val="24"/>
        </w:rPr>
        <w:t>speak</w:t>
      </w:r>
      <w:proofErr w:type="gramEnd"/>
      <w:r w:rsidRPr="007C2238">
        <w:rPr>
          <w:rFonts w:ascii="Times New Roman" w:hAnsi="Times New Roman" w:cs="Times New Roman"/>
          <w:sz w:val="24"/>
          <w:szCs w:val="24"/>
        </w:rPr>
        <w:t xml:space="preserve"> them perfectly, but you know, you get there if you</w:t>
      </w:r>
      <w:r w:rsidR="00DD2444">
        <w:rPr>
          <w:rFonts w:ascii="Times New Roman" w:hAnsi="Times New Roman" w:cs="Times New Roman"/>
          <w:sz w:val="24"/>
          <w:szCs w:val="24"/>
        </w:rPr>
        <w:t>’</w:t>
      </w:r>
      <w:r w:rsidRPr="007C2238">
        <w:rPr>
          <w:rFonts w:ascii="Times New Roman" w:hAnsi="Times New Roman" w:cs="Times New Roman"/>
          <w:sz w:val="24"/>
          <w:szCs w:val="24"/>
        </w:rPr>
        <w:t>ve got the drive.</w:t>
      </w:r>
    </w:p>
    <w:p w14:paraId="0515BC2E" w14:textId="77777777" w:rsidR="00644CBD" w:rsidRDefault="00644CBD" w:rsidP="007C2238">
      <w:pPr>
        <w:spacing w:after="0" w:line="240" w:lineRule="auto"/>
        <w:jc w:val="both"/>
        <w:rPr>
          <w:rFonts w:ascii="Times New Roman" w:hAnsi="Times New Roman" w:cs="Times New Roman"/>
          <w:sz w:val="24"/>
          <w:szCs w:val="24"/>
        </w:rPr>
      </w:pPr>
    </w:p>
    <w:p w14:paraId="0C67D832" w14:textId="77777777" w:rsidR="00F571D3" w:rsidRDefault="00F571D3" w:rsidP="007C2238">
      <w:pPr>
        <w:spacing w:after="0" w:line="240" w:lineRule="auto"/>
        <w:jc w:val="both"/>
        <w:rPr>
          <w:rFonts w:ascii="Times New Roman" w:hAnsi="Times New Roman" w:cs="Times New Roman"/>
          <w:sz w:val="24"/>
          <w:szCs w:val="24"/>
        </w:rPr>
      </w:pPr>
    </w:p>
    <w:p w14:paraId="3DDA0371" w14:textId="3B2634BA" w:rsidR="003474C6" w:rsidRPr="007C2238" w:rsidRDefault="004A1E66"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lastRenderedPageBreak/>
        <w:t>AW</w:t>
      </w:r>
      <w:r w:rsidRPr="007C2238">
        <w:rPr>
          <w:rFonts w:ascii="Times New Roman" w:hAnsi="Times New Roman" w:cs="Times New Roman"/>
          <w:sz w:val="24"/>
          <w:szCs w:val="24"/>
        </w:rPr>
        <w:br/>
      </w:r>
      <w:r w:rsidRPr="007058F9">
        <w:rPr>
          <w:rFonts w:ascii="Times New Roman" w:hAnsi="Times New Roman" w:cs="Times New Roman"/>
          <w:i/>
          <w:iCs/>
          <w:sz w:val="24"/>
          <w:szCs w:val="24"/>
        </w:rPr>
        <w:t xml:space="preserve">Right. Gradually slower and slower maybe. </w:t>
      </w:r>
      <w:r w:rsidR="001A55AE" w:rsidRPr="007058F9">
        <w:rPr>
          <w:rFonts w:ascii="Times New Roman" w:hAnsi="Times New Roman" w:cs="Times New Roman"/>
          <w:i/>
          <w:iCs/>
          <w:sz w:val="24"/>
          <w:szCs w:val="24"/>
        </w:rPr>
        <w:t>U</w:t>
      </w:r>
      <w:r w:rsidRPr="007058F9">
        <w:rPr>
          <w:rFonts w:ascii="Times New Roman" w:hAnsi="Times New Roman" w:cs="Times New Roman"/>
          <w:i/>
          <w:iCs/>
          <w:sz w:val="24"/>
          <w:szCs w:val="24"/>
        </w:rPr>
        <w:t>nfortunately, as we both know</w:t>
      </w:r>
      <w:r w:rsidR="001A55AE" w:rsidRPr="007058F9">
        <w:rPr>
          <w:rFonts w:ascii="Times New Roman" w:hAnsi="Times New Roman" w:cs="Times New Roman"/>
          <w:i/>
          <w:iCs/>
          <w:sz w:val="24"/>
          <w:szCs w:val="24"/>
        </w:rPr>
        <w:t>!</w:t>
      </w:r>
      <w:r w:rsidR="00DD2444">
        <w:rPr>
          <w:rFonts w:ascii="Times New Roman" w:hAnsi="Times New Roman" w:cs="Times New Roman"/>
          <w:i/>
          <w:iCs/>
          <w:sz w:val="24"/>
          <w:szCs w:val="24"/>
        </w:rPr>
        <w:t xml:space="preserve"> </w:t>
      </w:r>
      <w:r w:rsidRPr="007058F9">
        <w:rPr>
          <w:rFonts w:ascii="Times New Roman" w:hAnsi="Times New Roman" w:cs="Times New Roman"/>
          <w:i/>
          <w:iCs/>
          <w:sz w:val="24"/>
          <w:szCs w:val="24"/>
        </w:rPr>
        <w:t xml:space="preserve"> That absolutely, </w:t>
      </w:r>
      <w:proofErr w:type="gramStart"/>
      <w:r w:rsidRPr="007058F9">
        <w:rPr>
          <w:rFonts w:ascii="Times New Roman" w:hAnsi="Times New Roman" w:cs="Times New Roman"/>
          <w:i/>
          <w:iCs/>
          <w:sz w:val="24"/>
          <w:szCs w:val="24"/>
        </w:rPr>
        <w:t>definitely resonates</w:t>
      </w:r>
      <w:proofErr w:type="gramEnd"/>
      <w:r w:rsidRPr="007058F9">
        <w:rPr>
          <w:rFonts w:ascii="Times New Roman" w:hAnsi="Times New Roman" w:cs="Times New Roman"/>
          <w:i/>
          <w:iCs/>
          <w:sz w:val="24"/>
          <w:szCs w:val="24"/>
        </w:rPr>
        <w:t xml:space="preserve"> on the North American side, too, for sure. I want to basically start out by talking about your beginnings</w:t>
      </w:r>
      <w:r w:rsidR="00DA4766" w:rsidRPr="007058F9">
        <w:rPr>
          <w:rFonts w:ascii="Times New Roman" w:hAnsi="Times New Roman" w:cs="Times New Roman"/>
          <w:i/>
          <w:iCs/>
          <w:sz w:val="24"/>
          <w:szCs w:val="24"/>
        </w:rPr>
        <w:t xml:space="preserve"> as a linguist</w:t>
      </w:r>
      <w:r w:rsidR="00D1150A">
        <w:rPr>
          <w:rFonts w:ascii="Times New Roman" w:hAnsi="Times New Roman" w:cs="Times New Roman"/>
          <w:i/>
          <w:iCs/>
          <w:sz w:val="24"/>
          <w:szCs w:val="24"/>
        </w:rPr>
        <w:t xml:space="preserve">. </w:t>
      </w:r>
      <w:r w:rsidR="00DA4766" w:rsidRPr="007058F9">
        <w:rPr>
          <w:rFonts w:ascii="Times New Roman" w:hAnsi="Times New Roman" w:cs="Times New Roman"/>
          <w:i/>
          <w:iCs/>
          <w:sz w:val="24"/>
          <w:szCs w:val="24"/>
        </w:rPr>
        <w:t>O</w:t>
      </w:r>
      <w:r w:rsidRPr="007058F9">
        <w:rPr>
          <w:rFonts w:ascii="Times New Roman" w:hAnsi="Times New Roman" w:cs="Times New Roman"/>
          <w:i/>
          <w:iCs/>
          <w:sz w:val="24"/>
          <w:szCs w:val="24"/>
        </w:rPr>
        <w:t xml:space="preserve">ne of the first things that you did was to work on </w:t>
      </w:r>
      <w:proofErr w:type="spellStart"/>
      <w:r w:rsidRPr="007058F9">
        <w:rPr>
          <w:rFonts w:ascii="Times New Roman" w:hAnsi="Times New Roman" w:cs="Times New Roman"/>
          <w:i/>
          <w:iCs/>
          <w:sz w:val="24"/>
          <w:szCs w:val="24"/>
        </w:rPr>
        <w:t>Kayardild</w:t>
      </w:r>
      <w:proofErr w:type="spellEnd"/>
      <w:r w:rsidRPr="007058F9">
        <w:rPr>
          <w:rFonts w:ascii="Times New Roman" w:hAnsi="Times New Roman" w:cs="Times New Roman"/>
          <w:i/>
          <w:iCs/>
          <w:sz w:val="24"/>
          <w:szCs w:val="24"/>
        </w:rPr>
        <w:t xml:space="preserve"> on Mornington Island in Queensland. And that was your PhD, it was also your 1995 grammar. Tell us about that. </w:t>
      </w:r>
    </w:p>
    <w:p w14:paraId="657FEC63" w14:textId="77777777" w:rsidR="007C2238" w:rsidRDefault="007C2238" w:rsidP="007C2238">
      <w:pPr>
        <w:spacing w:after="0" w:line="240" w:lineRule="auto"/>
        <w:jc w:val="both"/>
        <w:rPr>
          <w:rFonts w:ascii="Times New Roman" w:hAnsi="Times New Roman" w:cs="Times New Roman"/>
          <w:sz w:val="24"/>
          <w:szCs w:val="24"/>
        </w:rPr>
      </w:pPr>
    </w:p>
    <w:p w14:paraId="6FC2D3F9" w14:textId="3ECA4CD9" w:rsidR="004A1E66" w:rsidRPr="007C2238" w:rsidRDefault="004A1E66"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r w:rsidRPr="007C2238">
        <w:rPr>
          <w:rFonts w:ascii="Times New Roman" w:hAnsi="Times New Roman" w:cs="Times New Roman"/>
          <w:sz w:val="24"/>
          <w:szCs w:val="24"/>
        </w:rPr>
        <w:br/>
        <w:t>Yeah, God I was lucky, I</w:t>
      </w:r>
      <w:r w:rsidR="00DD2444">
        <w:rPr>
          <w:rFonts w:ascii="Times New Roman" w:hAnsi="Times New Roman" w:cs="Times New Roman"/>
          <w:sz w:val="24"/>
          <w:szCs w:val="24"/>
        </w:rPr>
        <w:t>’</w:t>
      </w:r>
      <w:r w:rsidRPr="007C2238">
        <w:rPr>
          <w:rFonts w:ascii="Times New Roman" w:hAnsi="Times New Roman" w:cs="Times New Roman"/>
          <w:sz w:val="24"/>
          <w:szCs w:val="24"/>
        </w:rPr>
        <w:t>ve got to say. And I</w:t>
      </w:r>
      <w:r w:rsidR="00DD2444">
        <w:rPr>
          <w:rFonts w:ascii="Times New Roman" w:hAnsi="Times New Roman" w:cs="Times New Roman"/>
          <w:sz w:val="24"/>
          <w:szCs w:val="24"/>
        </w:rPr>
        <w:t>’</w:t>
      </w:r>
      <w:r w:rsidRPr="007C2238">
        <w:rPr>
          <w:rFonts w:ascii="Times New Roman" w:hAnsi="Times New Roman" w:cs="Times New Roman"/>
          <w:sz w:val="24"/>
          <w:szCs w:val="24"/>
        </w:rPr>
        <w:t>ve got Ken Hale to thank for that. Because he</w:t>
      </w:r>
      <w:r w:rsidR="00DD2444">
        <w:rPr>
          <w:rFonts w:ascii="Times New Roman" w:hAnsi="Times New Roman" w:cs="Times New Roman"/>
          <w:sz w:val="24"/>
          <w:szCs w:val="24"/>
        </w:rPr>
        <w:t>’</w:t>
      </w:r>
      <w:r w:rsidRPr="007C2238">
        <w:rPr>
          <w:rFonts w:ascii="Times New Roman" w:hAnsi="Times New Roman" w:cs="Times New Roman"/>
          <w:sz w:val="24"/>
          <w:szCs w:val="24"/>
        </w:rPr>
        <w:t>d been up there and worked on Lardil on Mornington Island and had recently visited the island to present a draft Xerox copy (those were the days) of a Lardil dictionary he</w:t>
      </w:r>
      <w:r w:rsidR="00DD2444">
        <w:rPr>
          <w:rFonts w:ascii="Times New Roman" w:hAnsi="Times New Roman" w:cs="Times New Roman"/>
          <w:sz w:val="24"/>
          <w:szCs w:val="24"/>
        </w:rPr>
        <w:t>’</w:t>
      </w:r>
      <w:r w:rsidRPr="007C2238">
        <w:rPr>
          <w:rFonts w:ascii="Times New Roman" w:hAnsi="Times New Roman" w:cs="Times New Roman"/>
          <w:sz w:val="24"/>
          <w:szCs w:val="24"/>
        </w:rPr>
        <w:t>d been working on for a while.</w:t>
      </w:r>
      <w:r w:rsidR="00602E0F" w:rsidRPr="007C2238">
        <w:rPr>
          <w:rStyle w:val="Odkaznapoznmkupodiarou"/>
          <w:rFonts w:ascii="Times New Roman" w:hAnsi="Times New Roman" w:cs="Times New Roman"/>
          <w:sz w:val="24"/>
          <w:szCs w:val="24"/>
        </w:rPr>
        <w:footnoteReference w:id="2"/>
      </w:r>
      <w:r w:rsidRPr="007C2238">
        <w:rPr>
          <w:rFonts w:ascii="Times New Roman" w:hAnsi="Times New Roman" w:cs="Times New Roman"/>
          <w:sz w:val="24"/>
          <w:szCs w:val="24"/>
        </w:rPr>
        <w:t xml:space="preserve"> And that was very positively received. And people from the </w:t>
      </w:r>
      <w:proofErr w:type="spellStart"/>
      <w:r w:rsidRPr="007C2238">
        <w:rPr>
          <w:rFonts w:ascii="Times New Roman" w:hAnsi="Times New Roman" w:cs="Times New Roman"/>
          <w:sz w:val="24"/>
          <w:szCs w:val="24"/>
        </w:rPr>
        <w:t>Kayardild</w:t>
      </w:r>
      <w:proofErr w:type="spellEnd"/>
      <w:r w:rsidRPr="007C2238">
        <w:rPr>
          <w:rFonts w:ascii="Times New Roman" w:hAnsi="Times New Roman" w:cs="Times New Roman"/>
          <w:sz w:val="24"/>
          <w:szCs w:val="24"/>
        </w:rPr>
        <w:t xml:space="preserve"> community there were </w:t>
      </w:r>
      <w:proofErr w:type="gramStart"/>
      <w:r w:rsidRPr="007C2238">
        <w:rPr>
          <w:rFonts w:ascii="Times New Roman" w:hAnsi="Times New Roman" w:cs="Times New Roman"/>
          <w:sz w:val="24"/>
          <w:szCs w:val="24"/>
        </w:rPr>
        <w:t>really keen</w:t>
      </w:r>
      <w:proofErr w:type="gramEnd"/>
      <w:r w:rsidRPr="007C2238">
        <w:rPr>
          <w:rFonts w:ascii="Times New Roman" w:hAnsi="Times New Roman" w:cs="Times New Roman"/>
          <w:sz w:val="24"/>
          <w:szCs w:val="24"/>
        </w:rPr>
        <w:t xml:space="preserve"> to have something similar. They asked Ken if he would come back and work on </w:t>
      </w:r>
      <w:proofErr w:type="spellStart"/>
      <w:r w:rsidRPr="007C2238">
        <w:rPr>
          <w:rFonts w:ascii="Times New Roman" w:hAnsi="Times New Roman" w:cs="Times New Roman"/>
          <w:sz w:val="24"/>
          <w:szCs w:val="24"/>
        </w:rPr>
        <w:t>Kayardild</w:t>
      </w:r>
      <w:proofErr w:type="spellEnd"/>
      <w:r w:rsidRPr="007C2238">
        <w:rPr>
          <w:rFonts w:ascii="Times New Roman" w:hAnsi="Times New Roman" w:cs="Times New Roman"/>
          <w:sz w:val="24"/>
          <w:szCs w:val="24"/>
        </w:rPr>
        <w:t>. And he said, look, sorry, I</w:t>
      </w:r>
      <w:r w:rsidR="00DD2444">
        <w:rPr>
          <w:rFonts w:ascii="Times New Roman" w:hAnsi="Times New Roman" w:cs="Times New Roman"/>
          <w:sz w:val="24"/>
          <w:szCs w:val="24"/>
        </w:rPr>
        <w:t>’</w:t>
      </w:r>
      <w:r w:rsidRPr="007C2238">
        <w:rPr>
          <w:rFonts w:ascii="Times New Roman" w:hAnsi="Times New Roman" w:cs="Times New Roman"/>
          <w:sz w:val="24"/>
          <w:szCs w:val="24"/>
        </w:rPr>
        <w:t>ve just got my hands full with a lot of other projects. Ask Bob Dixon, he</w:t>
      </w:r>
      <w:r w:rsidR="00DD2444">
        <w:rPr>
          <w:rFonts w:ascii="Times New Roman" w:hAnsi="Times New Roman" w:cs="Times New Roman"/>
          <w:sz w:val="24"/>
          <w:szCs w:val="24"/>
        </w:rPr>
        <w:t>’</w:t>
      </w:r>
      <w:r w:rsidRPr="007C2238">
        <w:rPr>
          <w:rFonts w:ascii="Times New Roman" w:hAnsi="Times New Roman" w:cs="Times New Roman"/>
          <w:sz w:val="24"/>
          <w:szCs w:val="24"/>
        </w:rPr>
        <w:t>s always got students coming up. So, the church worker there</w:t>
      </w:r>
      <w:r w:rsidRPr="007C2238">
        <w:rPr>
          <w:rStyle w:val="Odkaznapoznmkupodiarou"/>
          <w:rFonts w:ascii="Times New Roman" w:hAnsi="Times New Roman" w:cs="Times New Roman"/>
          <w:sz w:val="24"/>
          <w:szCs w:val="24"/>
        </w:rPr>
        <w:footnoteReference w:id="3"/>
      </w:r>
      <w:r w:rsidRPr="007C2238">
        <w:rPr>
          <w:rFonts w:ascii="Times New Roman" w:hAnsi="Times New Roman" w:cs="Times New Roman"/>
          <w:sz w:val="24"/>
          <w:szCs w:val="24"/>
        </w:rPr>
        <w:t xml:space="preserve"> </w:t>
      </w:r>
      <w:proofErr w:type="gramStart"/>
      <w:r w:rsidRPr="007C2238">
        <w:rPr>
          <w:rFonts w:ascii="Times New Roman" w:hAnsi="Times New Roman" w:cs="Times New Roman"/>
          <w:sz w:val="24"/>
          <w:szCs w:val="24"/>
        </w:rPr>
        <w:t>actually wrote</w:t>
      </w:r>
      <w:proofErr w:type="gramEnd"/>
      <w:r w:rsidRPr="007C2238">
        <w:rPr>
          <w:rFonts w:ascii="Times New Roman" w:hAnsi="Times New Roman" w:cs="Times New Roman"/>
          <w:sz w:val="24"/>
          <w:szCs w:val="24"/>
        </w:rPr>
        <w:t xml:space="preserve"> down to Bob Dixon. </w:t>
      </w:r>
    </w:p>
    <w:p w14:paraId="204AF411" w14:textId="1F020951" w:rsidR="004A1E66" w:rsidRPr="007C2238" w:rsidRDefault="00000000" w:rsidP="007058F9">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I was about to go off to a job in China. I was sick of being a broke student. I</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d bought a suit and was going to leave in two days. And Bob Dixon just rang me up out of the blue and said, hey, come in, Nick, I want to talk to you. So, I did. And he said, well, would you be interested in going to work on </w:t>
      </w:r>
      <w:proofErr w:type="spellStart"/>
      <w:r w:rsidR="004A1E66" w:rsidRPr="007C2238">
        <w:rPr>
          <w:rFonts w:ascii="Times New Roman" w:hAnsi="Times New Roman" w:cs="Times New Roman"/>
          <w:sz w:val="24"/>
          <w:szCs w:val="24"/>
        </w:rPr>
        <w:t>Kayardild</w:t>
      </w:r>
      <w:proofErr w:type="spellEnd"/>
      <w:r w:rsidRPr="007C2238">
        <w:rPr>
          <w:rFonts w:ascii="Times New Roman" w:hAnsi="Times New Roman" w:cs="Times New Roman"/>
          <w:sz w:val="24"/>
          <w:szCs w:val="24"/>
        </w:rPr>
        <w:t xml:space="preserve">? So, I went to the library, read what little </w:t>
      </w:r>
      <w:r w:rsidR="004A1E66" w:rsidRPr="007C2238">
        <w:rPr>
          <w:rFonts w:ascii="Times New Roman" w:hAnsi="Times New Roman" w:cs="Times New Roman"/>
          <w:sz w:val="24"/>
          <w:szCs w:val="24"/>
        </w:rPr>
        <w:t xml:space="preserve">there </w:t>
      </w:r>
      <w:r w:rsidRPr="007C2238">
        <w:rPr>
          <w:rFonts w:ascii="Times New Roman" w:hAnsi="Times New Roman" w:cs="Times New Roman"/>
          <w:sz w:val="24"/>
          <w:szCs w:val="24"/>
        </w:rPr>
        <w:t>was, which was mostly by the ethnographer, Norman Tindale, and then said, OK, that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it. You know, like, </w:t>
      </w:r>
      <w:proofErr w:type="spellStart"/>
      <w:r w:rsidR="004A1E66" w:rsidRPr="007C2238">
        <w:rPr>
          <w:rFonts w:ascii="Times New Roman" w:hAnsi="Times New Roman" w:cs="Times New Roman"/>
          <w:sz w:val="24"/>
          <w:szCs w:val="24"/>
        </w:rPr>
        <w:t>Kayardild</w:t>
      </w:r>
      <w:r w:rsidR="00DD2444">
        <w:rPr>
          <w:rFonts w:ascii="Times New Roman" w:hAnsi="Times New Roman" w:cs="Times New Roman"/>
          <w:sz w:val="24"/>
          <w:szCs w:val="24"/>
        </w:rPr>
        <w:t>’</w:t>
      </w:r>
      <w:r w:rsidR="004A1E66" w:rsidRPr="007C2238">
        <w:rPr>
          <w:rFonts w:ascii="Times New Roman" w:hAnsi="Times New Roman" w:cs="Times New Roman"/>
          <w:sz w:val="24"/>
          <w:szCs w:val="24"/>
        </w:rPr>
        <w:t>s</w:t>
      </w:r>
      <w:proofErr w:type="spellEnd"/>
      <w:r w:rsidR="004A1E66" w:rsidRPr="007C2238">
        <w:rPr>
          <w:rFonts w:ascii="Times New Roman" w:hAnsi="Times New Roman" w:cs="Times New Roman"/>
          <w:sz w:val="24"/>
          <w:szCs w:val="24"/>
        </w:rPr>
        <w:t xml:space="preserve"> </w:t>
      </w:r>
      <w:r w:rsidRPr="007C2238">
        <w:rPr>
          <w:rFonts w:ascii="Times New Roman" w:hAnsi="Times New Roman" w:cs="Times New Roman"/>
          <w:sz w:val="24"/>
          <w:szCs w:val="24"/>
        </w:rPr>
        <w:t>not going to be around much longer. They were fascinating people on Tind</w:t>
      </w:r>
      <w:r w:rsidR="004A1E66" w:rsidRPr="007C2238">
        <w:rPr>
          <w:rFonts w:ascii="Times New Roman" w:hAnsi="Times New Roman" w:cs="Times New Roman"/>
          <w:sz w:val="24"/>
          <w:szCs w:val="24"/>
        </w:rPr>
        <w:t>ale</w:t>
      </w:r>
      <w:r w:rsidR="00DD2444">
        <w:rPr>
          <w:rFonts w:ascii="Times New Roman" w:hAnsi="Times New Roman" w:cs="Times New Roman"/>
          <w:sz w:val="24"/>
          <w:szCs w:val="24"/>
        </w:rPr>
        <w:t>’</w:t>
      </w:r>
      <w:r w:rsidRPr="007C2238">
        <w:rPr>
          <w:rFonts w:ascii="Times New Roman" w:hAnsi="Times New Roman" w:cs="Times New Roman"/>
          <w:sz w:val="24"/>
          <w:szCs w:val="24"/>
        </w:rPr>
        <w:t>s description, and Chinese is always going to be there. So, that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what I did. </w:t>
      </w:r>
    </w:p>
    <w:p w14:paraId="7681E659" w14:textId="77A683F1" w:rsidR="00FE114B" w:rsidRPr="007C2238" w:rsidRDefault="00F935D1" w:rsidP="007058F9">
      <w:pPr>
        <w:spacing w:after="0" w:line="240" w:lineRule="auto"/>
        <w:ind w:firstLine="720"/>
        <w:jc w:val="both"/>
        <w:rPr>
          <w:rFonts w:ascii="Times New Roman" w:hAnsi="Times New Roman" w:cs="Times New Roman"/>
          <w:sz w:val="24"/>
          <w:szCs w:val="24"/>
        </w:rPr>
      </w:pPr>
      <w:r w:rsidRPr="00F935D1">
        <w:rPr>
          <w:rFonts w:ascii="Times New Roman" w:hAnsi="Times New Roman" w:cs="Times New Roman"/>
          <w:sz w:val="24"/>
          <w:szCs w:val="24"/>
        </w:rPr>
        <w:t xml:space="preserve">And it was the most open-hearted welcome you could imagine. The evening I </w:t>
      </w:r>
      <w:proofErr w:type="gramStart"/>
      <w:r w:rsidRPr="00F935D1">
        <w:rPr>
          <w:rFonts w:ascii="Times New Roman" w:hAnsi="Times New Roman" w:cs="Times New Roman"/>
          <w:sz w:val="24"/>
          <w:szCs w:val="24"/>
        </w:rPr>
        <w:t>arrived,</w:t>
      </w:r>
      <w:proofErr w:type="gramEnd"/>
      <w:r w:rsidRPr="00F935D1">
        <w:rPr>
          <w:rFonts w:ascii="Times New Roman" w:hAnsi="Times New Roman" w:cs="Times New Roman"/>
          <w:sz w:val="24"/>
          <w:szCs w:val="24"/>
        </w:rPr>
        <w:t xml:space="preserve"> I went down the beach. I had to wait because </w:t>
      </w:r>
      <w:proofErr w:type="gramStart"/>
      <w:r w:rsidRPr="00F935D1">
        <w:rPr>
          <w:rFonts w:ascii="Times New Roman" w:hAnsi="Times New Roman" w:cs="Times New Roman"/>
          <w:sz w:val="24"/>
          <w:szCs w:val="24"/>
        </w:rPr>
        <w:t>all of</w:t>
      </w:r>
      <w:proofErr w:type="gramEnd"/>
      <w:r w:rsidRPr="00F935D1">
        <w:rPr>
          <w:rFonts w:ascii="Times New Roman" w:hAnsi="Times New Roman" w:cs="Times New Roman"/>
          <w:sz w:val="24"/>
          <w:szCs w:val="24"/>
        </w:rPr>
        <w:t xml:space="preserve"> the </w:t>
      </w:r>
      <w:proofErr w:type="spellStart"/>
      <w:r w:rsidRPr="00F935D1">
        <w:rPr>
          <w:rFonts w:ascii="Times New Roman" w:hAnsi="Times New Roman" w:cs="Times New Roman"/>
          <w:sz w:val="24"/>
          <w:szCs w:val="24"/>
        </w:rPr>
        <w:t>Kayardild</w:t>
      </w:r>
      <w:proofErr w:type="spellEnd"/>
      <w:r w:rsidRPr="00F935D1">
        <w:rPr>
          <w:rFonts w:ascii="Times New Roman" w:hAnsi="Times New Roman" w:cs="Times New Roman"/>
          <w:sz w:val="24"/>
          <w:szCs w:val="24"/>
        </w:rPr>
        <w:t xml:space="preserve"> men were out on a sandbar spearing fish. It was quite cold. It was wintertime. They were there. There was this sort of smell of cooking dugong and turtle fat, which you might </w:t>
      </w:r>
      <w:proofErr w:type="spellStart"/>
      <w:r w:rsidRPr="00F935D1">
        <w:rPr>
          <w:rFonts w:ascii="Times New Roman" w:hAnsi="Times New Roman" w:cs="Times New Roman"/>
          <w:sz w:val="24"/>
          <w:szCs w:val="24"/>
        </w:rPr>
        <w:t>recognise</w:t>
      </w:r>
      <w:proofErr w:type="spellEnd"/>
      <w:r w:rsidRPr="00F935D1">
        <w:rPr>
          <w:rFonts w:ascii="Times New Roman" w:hAnsi="Times New Roman" w:cs="Times New Roman"/>
          <w:sz w:val="24"/>
          <w:szCs w:val="24"/>
        </w:rPr>
        <w:t xml:space="preserve"> or not from the Arctic. But the evening I went down to the beach and all the men just started teaching me and they were grabbing me here and there, just saying, you know, </w:t>
      </w:r>
      <w:proofErr w:type="spellStart"/>
      <w:proofErr w:type="gramStart"/>
      <w:r w:rsidRPr="00F935D1">
        <w:rPr>
          <w:rFonts w:ascii="Times New Roman" w:hAnsi="Times New Roman" w:cs="Times New Roman"/>
          <w:i/>
          <w:iCs/>
          <w:sz w:val="24"/>
          <w:szCs w:val="24"/>
        </w:rPr>
        <w:t>marrald</w:t>
      </w:r>
      <w:proofErr w:type="spellEnd"/>
      <w:r w:rsidRPr="00F935D1">
        <w:rPr>
          <w:rFonts w:ascii="Times New Roman" w:hAnsi="Times New Roman" w:cs="Times New Roman"/>
          <w:sz w:val="24"/>
          <w:szCs w:val="24"/>
        </w:rPr>
        <w:t>!,</w:t>
      </w:r>
      <w:proofErr w:type="gramEnd"/>
      <w:r w:rsidRPr="00F935D1">
        <w:rPr>
          <w:rFonts w:ascii="Times New Roman" w:hAnsi="Times New Roman" w:cs="Times New Roman"/>
          <w:sz w:val="24"/>
          <w:szCs w:val="24"/>
          <w:vertAlign w:val="superscript"/>
        </w:rPr>
        <w:footnoteReference w:id="4"/>
      </w:r>
      <w:r w:rsidRPr="00F935D1">
        <w:rPr>
          <w:rFonts w:ascii="Times New Roman" w:hAnsi="Times New Roman" w:cs="Times New Roman"/>
          <w:sz w:val="24"/>
          <w:szCs w:val="24"/>
        </w:rPr>
        <w:t xml:space="preserve"> </w:t>
      </w:r>
      <w:proofErr w:type="spellStart"/>
      <w:r w:rsidRPr="00F935D1">
        <w:rPr>
          <w:rFonts w:ascii="Times New Roman" w:hAnsi="Times New Roman" w:cs="Times New Roman"/>
          <w:i/>
          <w:iCs/>
          <w:sz w:val="24"/>
          <w:szCs w:val="24"/>
        </w:rPr>
        <w:t>kirrk</w:t>
      </w:r>
      <w:proofErr w:type="spellEnd"/>
      <w:r w:rsidRPr="00F935D1">
        <w:rPr>
          <w:rFonts w:ascii="Times New Roman" w:hAnsi="Times New Roman" w:cs="Times New Roman"/>
          <w:sz w:val="24"/>
          <w:szCs w:val="24"/>
        </w:rPr>
        <w:t xml:space="preserve">!, </w:t>
      </w:r>
      <w:proofErr w:type="spellStart"/>
      <w:r w:rsidRPr="00F935D1">
        <w:rPr>
          <w:rFonts w:ascii="Times New Roman" w:hAnsi="Times New Roman" w:cs="Times New Roman"/>
          <w:i/>
          <w:iCs/>
          <w:sz w:val="24"/>
          <w:szCs w:val="24"/>
        </w:rPr>
        <w:t>thukand</w:t>
      </w:r>
      <w:proofErr w:type="spellEnd"/>
      <w:r w:rsidRPr="00F935D1">
        <w:rPr>
          <w:rFonts w:ascii="Times New Roman" w:hAnsi="Times New Roman" w:cs="Times New Roman"/>
          <w:sz w:val="24"/>
          <w:szCs w:val="24"/>
        </w:rPr>
        <w:t xml:space="preserve">!, and so on, </w:t>
      </w:r>
      <w:proofErr w:type="spellStart"/>
      <w:r w:rsidRPr="00F935D1">
        <w:rPr>
          <w:rFonts w:ascii="Times New Roman" w:hAnsi="Times New Roman" w:cs="Times New Roman"/>
          <w:i/>
          <w:iCs/>
          <w:sz w:val="24"/>
          <w:szCs w:val="24"/>
        </w:rPr>
        <w:t>miburld</w:t>
      </w:r>
      <w:proofErr w:type="spellEnd"/>
      <w:r w:rsidRPr="00F935D1">
        <w:rPr>
          <w:rFonts w:ascii="Times New Roman" w:hAnsi="Times New Roman" w:cs="Times New Roman"/>
          <w:sz w:val="24"/>
          <w:szCs w:val="24"/>
        </w:rPr>
        <w:t>!, just grabbing me and touching me and saying these words. And it was just so primal, you know, that</w:t>
      </w:r>
      <w:r w:rsidR="00DD2444">
        <w:rPr>
          <w:rFonts w:ascii="Times New Roman" w:hAnsi="Times New Roman" w:cs="Times New Roman"/>
          <w:sz w:val="24"/>
          <w:szCs w:val="24"/>
        </w:rPr>
        <w:t>’</w:t>
      </w:r>
      <w:r w:rsidRPr="00F935D1">
        <w:rPr>
          <w:rFonts w:ascii="Times New Roman" w:hAnsi="Times New Roman" w:cs="Times New Roman"/>
          <w:sz w:val="24"/>
          <w:szCs w:val="24"/>
        </w:rPr>
        <w:t>s not how you learn a language in a classroom or with Duolingo. There it</w:t>
      </w:r>
      <w:r w:rsidR="00DD2444">
        <w:rPr>
          <w:rFonts w:ascii="Times New Roman" w:hAnsi="Times New Roman" w:cs="Times New Roman"/>
          <w:sz w:val="24"/>
          <w:szCs w:val="24"/>
        </w:rPr>
        <w:t>’</w:t>
      </w:r>
      <w:r w:rsidRPr="00F935D1">
        <w:rPr>
          <w:rFonts w:ascii="Times New Roman" w:hAnsi="Times New Roman" w:cs="Times New Roman"/>
          <w:sz w:val="24"/>
          <w:szCs w:val="24"/>
        </w:rPr>
        <w:t>s mediated by an English word, but that wasn</w:t>
      </w:r>
      <w:r w:rsidR="00DD2444">
        <w:rPr>
          <w:rFonts w:ascii="Times New Roman" w:hAnsi="Times New Roman" w:cs="Times New Roman"/>
          <w:sz w:val="24"/>
          <w:szCs w:val="24"/>
        </w:rPr>
        <w:t>’</w:t>
      </w:r>
      <w:r w:rsidRPr="00F935D1">
        <w:rPr>
          <w:rFonts w:ascii="Times New Roman" w:hAnsi="Times New Roman" w:cs="Times New Roman"/>
          <w:sz w:val="24"/>
          <w:szCs w:val="24"/>
        </w:rPr>
        <w:t>t the case. It was just very experiential, like being a kid. I think that helped a lot.</w:t>
      </w:r>
      <w:r w:rsidRPr="007C2238">
        <w:rPr>
          <w:rFonts w:ascii="Times New Roman" w:hAnsi="Times New Roman" w:cs="Times New Roman"/>
          <w:sz w:val="24"/>
          <w:szCs w:val="24"/>
        </w:rPr>
        <w:t xml:space="preserve"> </w:t>
      </w:r>
    </w:p>
    <w:p w14:paraId="706ECAAE" w14:textId="65930AF9" w:rsidR="003474C6" w:rsidRPr="007C2238" w:rsidRDefault="00000000" w:rsidP="007058F9">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 xml:space="preserve">And then I was very lucky that Darwin </w:t>
      </w:r>
      <w:proofErr w:type="spellStart"/>
      <w:r w:rsidRPr="007C2238">
        <w:rPr>
          <w:rFonts w:ascii="Times New Roman" w:hAnsi="Times New Roman" w:cs="Times New Roman"/>
          <w:sz w:val="24"/>
          <w:szCs w:val="24"/>
        </w:rPr>
        <w:t>Mood</w:t>
      </w:r>
      <w:r w:rsidR="00FE114B" w:rsidRPr="007C2238">
        <w:rPr>
          <w:rFonts w:ascii="Times New Roman" w:hAnsi="Times New Roman" w:cs="Times New Roman"/>
          <w:sz w:val="24"/>
          <w:szCs w:val="24"/>
        </w:rPr>
        <w:t>oonuthi</w:t>
      </w:r>
      <w:proofErr w:type="spellEnd"/>
      <w:r w:rsidR="00FE114B" w:rsidRPr="007C2238">
        <w:rPr>
          <w:rFonts w:ascii="Times New Roman" w:hAnsi="Times New Roman" w:cs="Times New Roman"/>
          <w:sz w:val="24"/>
          <w:szCs w:val="24"/>
        </w:rPr>
        <w:t>,</w:t>
      </w:r>
      <w:r w:rsidRPr="007C2238">
        <w:rPr>
          <w:rFonts w:ascii="Times New Roman" w:hAnsi="Times New Roman" w:cs="Times New Roman"/>
          <w:sz w:val="24"/>
          <w:szCs w:val="24"/>
        </w:rPr>
        <w:t xml:space="preserve"> who was the community leader, and his wife, May, adopted me. It took a little while to sort out the kinship relationship because at </w:t>
      </w:r>
      <w:proofErr w:type="gramStart"/>
      <w:r w:rsidRPr="007C2238">
        <w:rPr>
          <w:rFonts w:ascii="Times New Roman" w:hAnsi="Times New Roman" w:cs="Times New Roman"/>
          <w:sz w:val="24"/>
          <w:szCs w:val="24"/>
        </w:rPr>
        <w:t>first</w:t>
      </w:r>
      <w:proofErr w:type="gramEnd"/>
      <w:r w:rsidRPr="007C2238">
        <w:rPr>
          <w:rFonts w:ascii="Times New Roman" w:hAnsi="Times New Roman" w:cs="Times New Roman"/>
          <w:sz w:val="24"/>
          <w:szCs w:val="24"/>
        </w:rPr>
        <w:t xml:space="preserve"> they were a bit deferential to this white</w:t>
      </w:r>
      <w:r w:rsidR="00FE114B" w:rsidRPr="007C2238">
        <w:rPr>
          <w:rFonts w:ascii="Times New Roman" w:hAnsi="Times New Roman" w:cs="Times New Roman"/>
          <w:sz w:val="24"/>
          <w:szCs w:val="24"/>
        </w:rPr>
        <w:t>fella</w:t>
      </w:r>
      <w:r w:rsidRPr="007C2238">
        <w:rPr>
          <w:rFonts w:ascii="Times New Roman" w:hAnsi="Times New Roman" w:cs="Times New Roman"/>
          <w:sz w:val="24"/>
          <w:szCs w:val="24"/>
        </w:rPr>
        <w:t xml:space="preserve"> who</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d arrived. But when they saw how stupid and </w:t>
      </w:r>
      <w:proofErr w:type="gramStart"/>
      <w:r w:rsidRPr="007C2238">
        <w:rPr>
          <w:rFonts w:ascii="Times New Roman" w:hAnsi="Times New Roman" w:cs="Times New Roman"/>
          <w:sz w:val="24"/>
          <w:szCs w:val="24"/>
        </w:rPr>
        <w:t>useless</w:t>
      </w:r>
      <w:proofErr w:type="gramEnd"/>
      <w:r w:rsidRPr="007C2238">
        <w:rPr>
          <w:rFonts w:ascii="Times New Roman" w:hAnsi="Times New Roman" w:cs="Times New Roman"/>
          <w:sz w:val="24"/>
          <w:szCs w:val="24"/>
        </w:rPr>
        <w:t xml:space="preserve"> I was, they thought, no, we</w:t>
      </w:r>
      <w:r w:rsidR="00DD2444">
        <w:rPr>
          <w:rFonts w:ascii="Times New Roman" w:hAnsi="Times New Roman" w:cs="Times New Roman"/>
          <w:sz w:val="24"/>
          <w:szCs w:val="24"/>
        </w:rPr>
        <w:t>’</w:t>
      </w:r>
      <w:r w:rsidRPr="007C2238">
        <w:rPr>
          <w:rFonts w:ascii="Times New Roman" w:hAnsi="Times New Roman" w:cs="Times New Roman"/>
          <w:sz w:val="24"/>
          <w:szCs w:val="24"/>
        </w:rPr>
        <w:t>d better make you our son. So, that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how I came in there. And it really was like having a second childhood, I would say, in every sense of the word. </w:t>
      </w:r>
      <w:r w:rsidR="00FE114B" w:rsidRPr="007C2238">
        <w:rPr>
          <w:rFonts w:ascii="Times New Roman" w:hAnsi="Times New Roman" w:cs="Times New Roman"/>
          <w:sz w:val="24"/>
          <w:szCs w:val="24"/>
        </w:rPr>
        <w:t>M</w:t>
      </w:r>
      <w:r w:rsidRPr="007C2238">
        <w:rPr>
          <w:rFonts w:ascii="Times New Roman" w:hAnsi="Times New Roman" w:cs="Times New Roman"/>
          <w:sz w:val="24"/>
          <w:szCs w:val="24"/>
        </w:rPr>
        <w:t xml:space="preserve">y dad used to send messages to Darwin. He </w:t>
      </w:r>
      <w:proofErr w:type="gramStart"/>
      <w:r w:rsidRPr="007C2238">
        <w:rPr>
          <w:rFonts w:ascii="Times New Roman" w:hAnsi="Times New Roman" w:cs="Times New Roman"/>
          <w:sz w:val="24"/>
          <w:szCs w:val="24"/>
        </w:rPr>
        <w:t>actually wrote</w:t>
      </w:r>
      <w:proofErr w:type="gramEnd"/>
      <w:r w:rsidRPr="007C2238">
        <w:rPr>
          <w:rFonts w:ascii="Times New Roman" w:hAnsi="Times New Roman" w:cs="Times New Roman"/>
          <w:sz w:val="24"/>
          <w:szCs w:val="24"/>
        </w:rPr>
        <w:t xml:space="preserve"> a poem about Darwin near the time that he died, because he felt so happy that I was getting this second upbringing. And of course, it means that you learn the language in a very experiential way, which was the case all the way through with </w:t>
      </w:r>
      <w:proofErr w:type="spellStart"/>
      <w:r w:rsidR="00FE114B" w:rsidRPr="007C2238">
        <w:rPr>
          <w:rFonts w:ascii="Times New Roman" w:hAnsi="Times New Roman" w:cs="Times New Roman"/>
          <w:sz w:val="24"/>
          <w:szCs w:val="24"/>
        </w:rPr>
        <w:lastRenderedPageBreak/>
        <w:t>Kayardild</w:t>
      </w:r>
      <w:proofErr w:type="spellEnd"/>
      <w:r w:rsidRPr="007C2238">
        <w:rPr>
          <w:rFonts w:ascii="Times New Roman" w:hAnsi="Times New Roman" w:cs="Times New Roman"/>
          <w:sz w:val="24"/>
          <w:szCs w:val="24"/>
        </w:rPr>
        <w:t xml:space="preserve">. It had to be like that because hardly anyone was </w:t>
      </w:r>
      <w:proofErr w:type="gramStart"/>
      <w:r w:rsidRPr="007C2238">
        <w:rPr>
          <w:rFonts w:ascii="Times New Roman" w:hAnsi="Times New Roman" w:cs="Times New Roman"/>
          <w:sz w:val="24"/>
          <w:szCs w:val="24"/>
        </w:rPr>
        <w:t>really bilingual</w:t>
      </w:r>
      <w:proofErr w:type="gramEnd"/>
      <w:r w:rsidRPr="007C2238">
        <w:rPr>
          <w:rFonts w:ascii="Times New Roman" w:hAnsi="Times New Roman" w:cs="Times New Roman"/>
          <w:sz w:val="24"/>
          <w:szCs w:val="24"/>
        </w:rPr>
        <w:t xml:space="preserve"> in English. So, the only way I could learn the language was going to be by using it, which might mean going out hunting, talking to people, drinking with people, </w:t>
      </w:r>
      <w:proofErr w:type="gramStart"/>
      <w:r w:rsidRPr="007C2238">
        <w:rPr>
          <w:rFonts w:ascii="Times New Roman" w:hAnsi="Times New Roman" w:cs="Times New Roman"/>
          <w:sz w:val="24"/>
          <w:szCs w:val="24"/>
        </w:rPr>
        <w:t>all of</w:t>
      </w:r>
      <w:proofErr w:type="gramEnd"/>
      <w:r w:rsidRPr="007C2238">
        <w:rPr>
          <w:rFonts w:ascii="Times New Roman" w:hAnsi="Times New Roman" w:cs="Times New Roman"/>
          <w:sz w:val="24"/>
          <w:szCs w:val="24"/>
        </w:rPr>
        <w:t xml:space="preserve"> that stuff. So, I wish I could have had more other ways of approaching it because it remains the most fascinating language I</w:t>
      </w:r>
      <w:r w:rsidR="00DD2444">
        <w:rPr>
          <w:rFonts w:ascii="Times New Roman" w:hAnsi="Times New Roman" w:cs="Times New Roman"/>
          <w:sz w:val="24"/>
          <w:szCs w:val="24"/>
        </w:rPr>
        <w:t>’</w:t>
      </w:r>
      <w:r w:rsidRPr="007C2238">
        <w:rPr>
          <w:rFonts w:ascii="Times New Roman" w:hAnsi="Times New Roman" w:cs="Times New Roman"/>
          <w:sz w:val="24"/>
          <w:szCs w:val="24"/>
        </w:rPr>
        <w:t>ve ever encountered, but that wasn</w:t>
      </w:r>
      <w:r w:rsidR="00DD2444">
        <w:rPr>
          <w:rFonts w:ascii="Times New Roman" w:hAnsi="Times New Roman" w:cs="Times New Roman"/>
          <w:sz w:val="24"/>
          <w:szCs w:val="24"/>
        </w:rPr>
        <w:t>’</w:t>
      </w:r>
      <w:r w:rsidRPr="007C2238">
        <w:rPr>
          <w:rFonts w:ascii="Times New Roman" w:hAnsi="Times New Roman" w:cs="Times New Roman"/>
          <w:sz w:val="24"/>
          <w:szCs w:val="24"/>
        </w:rPr>
        <w:t>t possible at the time.</w:t>
      </w:r>
    </w:p>
    <w:p w14:paraId="7933DC62" w14:textId="77777777" w:rsidR="007058F9" w:rsidRDefault="007058F9" w:rsidP="007C2238">
      <w:pPr>
        <w:spacing w:after="0" w:line="240" w:lineRule="auto"/>
        <w:jc w:val="both"/>
        <w:rPr>
          <w:rFonts w:ascii="Times New Roman" w:hAnsi="Times New Roman" w:cs="Times New Roman"/>
          <w:sz w:val="24"/>
          <w:szCs w:val="24"/>
        </w:rPr>
      </w:pPr>
    </w:p>
    <w:p w14:paraId="65627A0F" w14:textId="6AEF4B97" w:rsidR="00FE114B" w:rsidRPr="007C2238" w:rsidRDefault="00DE4F00"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AW</w:t>
      </w:r>
    </w:p>
    <w:p w14:paraId="0DF16D3D" w14:textId="35B653EF" w:rsidR="003474C6" w:rsidRPr="007058F9" w:rsidRDefault="00DE4F00" w:rsidP="007C2238">
      <w:pPr>
        <w:spacing w:after="0" w:line="240" w:lineRule="auto"/>
        <w:jc w:val="both"/>
        <w:rPr>
          <w:rFonts w:ascii="Times New Roman" w:hAnsi="Times New Roman" w:cs="Times New Roman"/>
          <w:i/>
          <w:iCs/>
          <w:sz w:val="24"/>
          <w:szCs w:val="24"/>
        </w:rPr>
      </w:pPr>
      <w:r w:rsidRPr="007058F9">
        <w:rPr>
          <w:rFonts w:ascii="Times New Roman" w:hAnsi="Times New Roman" w:cs="Times New Roman"/>
          <w:i/>
          <w:iCs/>
          <w:sz w:val="24"/>
          <w:szCs w:val="24"/>
        </w:rPr>
        <w:t>So that</w:t>
      </w:r>
      <w:r w:rsidR="00DD2444">
        <w:rPr>
          <w:rFonts w:ascii="Times New Roman" w:hAnsi="Times New Roman" w:cs="Times New Roman"/>
          <w:i/>
          <w:iCs/>
          <w:sz w:val="24"/>
          <w:szCs w:val="24"/>
        </w:rPr>
        <w:t>’</w:t>
      </w:r>
      <w:r w:rsidRPr="007058F9">
        <w:rPr>
          <w:rFonts w:ascii="Times New Roman" w:hAnsi="Times New Roman" w:cs="Times New Roman"/>
          <w:i/>
          <w:iCs/>
          <w:sz w:val="24"/>
          <w:szCs w:val="24"/>
        </w:rPr>
        <w:t>s quite a rare situation then, that the language had so few speakers and yet those speakers were monolingual.</w:t>
      </w:r>
      <w:r w:rsidR="00DD2444">
        <w:rPr>
          <w:rFonts w:ascii="Times New Roman" w:hAnsi="Times New Roman" w:cs="Times New Roman"/>
          <w:i/>
          <w:iCs/>
          <w:sz w:val="24"/>
          <w:szCs w:val="24"/>
        </w:rPr>
        <w:t xml:space="preserve"> </w:t>
      </w:r>
      <w:r w:rsidRPr="007058F9">
        <w:rPr>
          <w:rFonts w:ascii="Times New Roman" w:hAnsi="Times New Roman" w:cs="Times New Roman"/>
          <w:i/>
          <w:iCs/>
          <w:sz w:val="24"/>
          <w:szCs w:val="24"/>
        </w:rPr>
        <w:t>I presume that by now probably things have changed quite a bit.</w:t>
      </w:r>
    </w:p>
    <w:p w14:paraId="0DB174C2" w14:textId="77777777" w:rsidR="007058F9" w:rsidRDefault="007058F9" w:rsidP="007C2238">
      <w:pPr>
        <w:spacing w:after="0" w:line="240" w:lineRule="auto"/>
        <w:jc w:val="both"/>
        <w:rPr>
          <w:rFonts w:ascii="Times New Roman" w:hAnsi="Times New Roman" w:cs="Times New Roman"/>
          <w:sz w:val="24"/>
          <w:szCs w:val="24"/>
        </w:rPr>
      </w:pPr>
    </w:p>
    <w:p w14:paraId="01F88432" w14:textId="7A00D9D3" w:rsidR="00DE4F00" w:rsidRPr="007C2238" w:rsidRDefault="00DE4F00"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p>
    <w:p w14:paraId="35F42D22" w14:textId="0A6E586F" w:rsidR="00DE4F00" w:rsidRPr="007C2238" w:rsidRDefault="00000000"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terrible now. </w:t>
      </w:r>
      <w:r w:rsidR="00DE4F00" w:rsidRPr="007C2238">
        <w:rPr>
          <w:rFonts w:ascii="Times New Roman" w:hAnsi="Times New Roman" w:cs="Times New Roman"/>
          <w:sz w:val="24"/>
          <w:szCs w:val="24"/>
        </w:rPr>
        <w:t xml:space="preserve">You just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hear it spoken anymore. There</w:t>
      </w:r>
      <w:r w:rsidR="00DD2444">
        <w:rPr>
          <w:rFonts w:ascii="Times New Roman" w:hAnsi="Times New Roman" w:cs="Times New Roman"/>
          <w:sz w:val="24"/>
          <w:szCs w:val="24"/>
        </w:rPr>
        <w:t>’</w:t>
      </w:r>
      <w:r w:rsidRPr="007C2238">
        <w:rPr>
          <w:rFonts w:ascii="Times New Roman" w:hAnsi="Times New Roman" w:cs="Times New Roman"/>
          <w:sz w:val="24"/>
          <w:szCs w:val="24"/>
        </w:rPr>
        <w:t>s probably a couple of very old people who can still speak it or understand it, but they</w:t>
      </w:r>
      <w:r w:rsidR="00DD2444">
        <w:rPr>
          <w:rFonts w:ascii="Times New Roman" w:hAnsi="Times New Roman" w:cs="Times New Roman"/>
          <w:sz w:val="24"/>
          <w:szCs w:val="24"/>
        </w:rPr>
        <w:t>’</w:t>
      </w:r>
      <w:r w:rsidRPr="007C2238">
        <w:rPr>
          <w:rFonts w:ascii="Times New Roman" w:hAnsi="Times New Roman" w:cs="Times New Roman"/>
          <w:sz w:val="24"/>
          <w:szCs w:val="24"/>
        </w:rPr>
        <w:t>re not together</w:t>
      </w:r>
      <w:r w:rsidR="00DE4F00" w:rsidRPr="007C2238">
        <w:rPr>
          <w:rFonts w:ascii="Times New Roman" w:hAnsi="Times New Roman" w:cs="Times New Roman"/>
          <w:sz w:val="24"/>
          <w:szCs w:val="24"/>
        </w:rPr>
        <w:t>, t</w:t>
      </w:r>
      <w:r w:rsidRPr="007C2238">
        <w:rPr>
          <w:rFonts w:ascii="Times New Roman" w:hAnsi="Times New Roman" w:cs="Times New Roman"/>
          <w:sz w:val="24"/>
          <w:szCs w:val="24"/>
        </w:rPr>
        <w:t>hat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the thing. There was a sort of ghetto, partly on the beach in what we call humpies, sort of lean-tos, and partly in a couple of adjoining houses. </w:t>
      </w:r>
      <w:proofErr w:type="gramStart"/>
      <w:r w:rsidRPr="007C2238">
        <w:rPr>
          <w:rFonts w:ascii="Times New Roman" w:hAnsi="Times New Roman" w:cs="Times New Roman"/>
          <w:sz w:val="24"/>
          <w:szCs w:val="24"/>
        </w:rPr>
        <w:t>So</w:t>
      </w:r>
      <w:proofErr w:type="gramEnd"/>
      <w:r w:rsidRPr="007C2238">
        <w:rPr>
          <w:rFonts w:ascii="Times New Roman" w:hAnsi="Times New Roman" w:cs="Times New Roman"/>
          <w:sz w:val="24"/>
          <w:szCs w:val="24"/>
        </w:rPr>
        <w:t xml:space="preserve"> the acoustic environment was that you could hear it spoken, and especially the women</w:t>
      </w:r>
      <w:r w:rsidR="00DE4F00" w:rsidRPr="007C2238">
        <w:rPr>
          <w:rFonts w:ascii="Times New Roman" w:hAnsi="Times New Roman" w:cs="Times New Roman"/>
          <w:sz w:val="24"/>
          <w:szCs w:val="24"/>
        </w:rPr>
        <w:t xml:space="preserve">, who </w:t>
      </w:r>
      <w:r w:rsidRPr="007C2238">
        <w:rPr>
          <w:rFonts w:ascii="Times New Roman" w:hAnsi="Times New Roman" w:cs="Times New Roman"/>
          <w:sz w:val="24"/>
          <w:szCs w:val="24"/>
        </w:rPr>
        <w:t>spoke it really raucously</w:t>
      </w:r>
      <w:r w:rsidR="00DE4F00" w:rsidRPr="007C2238">
        <w:rPr>
          <w:rFonts w:ascii="Times New Roman" w:hAnsi="Times New Roman" w:cs="Times New Roman"/>
          <w:sz w:val="24"/>
          <w:szCs w:val="24"/>
        </w:rPr>
        <w:t>,</w:t>
      </w:r>
      <w:r w:rsidRPr="007C2238">
        <w:rPr>
          <w:rFonts w:ascii="Times New Roman" w:hAnsi="Times New Roman" w:cs="Times New Roman"/>
          <w:sz w:val="24"/>
          <w:szCs w:val="24"/>
        </w:rPr>
        <w:t xml:space="preserve"> constantly laughing. </w:t>
      </w:r>
      <w:proofErr w:type="gramStart"/>
      <w:r w:rsidRPr="007C2238">
        <w:rPr>
          <w:rFonts w:ascii="Times New Roman" w:hAnsi="Times New Roman" w:cs="Times New Roman"/>
          <w:sz w:val="24"/>
          <w:szCs w:val="24"/>
        </w:rPr>
        <w:t>So</w:t>
      </w:r>
      <w:proofErr w:type="gramEnd"/>
      <w:r w:rsidRPr="007C2238">
        <w:rPr>
          <w:rFonts w:ascii="Times New Roman" w:hAnsi="Times New Roman" w:cs="Times New Roman"/>
          <w:sz w:val="24"/>
          <w:szCs w:val="24"/>
        </w:rPr>
        <w:t xml:space="preserve"> </w:t>
      </w:r>
      <w:r w:rsidR="00DE4F00" w:rsidRPr="007C2238">
        <w:rPr>
          <w:rFonts w:ascii="Times New Roman" w:hAnsi="Times New Roman" w:cs="Times New Roman"/>
          <w:sz w:val="24"/>
          <w:szCs w:val="24"/>
        </w:rPr>
        <w:t xml:space="preserve">in the early 1980s </w:t>
      </w:r>
      <w:r w:rsidRPr="007C2238">
        <w:rPr>
          <w:rFonts w:ascii="Times New Roman" w:hAnsi="Times New Roman" w:cs="Times New Roman"/>
          <w:sz w:val="24"/>
          <w:szCs w:val="24"/>
        </w:rPr>
        <w:t xml:space="preserve">you were </w:t>
      </w:r>
      <w:r w:rsidR="00DE4F00" w:rsidRPr="007C2238">
        <w:rPr>
          <w:rFonts w:ascii="Times New Roman" w:hAnsi="Times New Roman" w:cs="Times New Roman"/>
          <w:sz w:val="24"/>
          <w:szCs w:val="24"/>
        </w:rPr>
        <w:t xml:space="preserve">just </w:t>
      </w:r>
      <w:r w:rsidRPr="007C2238">
        <w:rPr>
          <w:rFonts w:ascii="Times New Roman" w:hAnsi="Times New Roman" w:cs="Times New Roman"/>
          <w:sz w:val="24"/>
          <w:szCs w:val="24"/>
        </w:rPr>
        <w:t xml:space="preserve">bombarded with it. </w:t>
      </w:r>
      <w:r w:rsidR="00DE4F00" w:rsidRPr="007C2238">
        <w:rPr>
          <w:rFonts w:ascii="Times New Roman" w:hAnsi="Times New Roman" w:cs="Times New Roman"/>
          <w:sz w:val="24"/>
          <w:szCs w:val="24"/>
        </w:rPr>
        <w:t>T</w:t>
      </w:r>
      <w:r w:rsidRPr="007C2238">
        <w:rPr>
          <w:rFonts w:ascii="Times New Roman" w:hAnsi="Times New Roman" w:cs="Times New Roman"/>
          <w:sz w:val="24"/>
          <w:szCs w:val="24"/>
        </w:rPr>
        <w:t>hen at some point that just changed. It was one of those</w:t>
      </w:r>
      <w:r w:rsidR="00DE4F00" w:rsidRPr="007C2238">
        <w:rPr>
          <w:rFonts w:ascii="Times New Roman" w:hAnsi="Times New Roman" w:cs="Times New Roman"/>
          <w:sz w:val="24"/>
          <w:szCs w:val="24"/>
        </w:rPr>
        <w:t xml:space="preserve"> unforeseen consequences of</w:t>
      </w:r>
      <w:r w:rsidRPr="007C2238">
        <w:rPr>
          <w:rFonts w:ascii="Times New Roman" w:hAnsi="Times New Roman" w:cs="Times New Roman"/>
          <w:sz w:val="24"/>
          <w:szCs w:val="24"/>
        </w:rPr>
        <w:t xml:space="preserve"> a series of little decisions, let</w:t>
      </w:r>
      <w:r w:rsidR="00DD2444">
        <w:rPr>
          <w:rFonts w:ascii="Times New Roman" w:hAnsi="Times New Roman" w:cs="Times New Roman"/>
          <w:sz w:val="24"/>
          <w:szCs w:val="24"/>
        </w:rPr>
        <w:t>’</w:t>
      </w:r>
      <w:r w:rsidRPr="007C2238">
        <w:rPr>
          <w:rFonts w:ascii="Times New Roman" w:hAnsi="Times New Roman" w:cs="Times New Roman"/>
          <w:sz w:val="24"/>
          <w:szCs w:val="24"/>
        </w:rPr>
        <w:t>s bring those poor people up from the beach</w:t>
      </w:r>
      <w:r w:rsidR="00DE4F00" w:rsidRPr="007C2238">
        <w:rPr>
          <w:rFonts w:ascii="Times New Roman" w:hAnsi="Times New Roman" w:cs="Times New Roman"/>
          <w:sz w:val="24"/>
          <w:szCs w:val="24"/>
        </w:rPr>
        <w:t xml:space="preserve">, </w:t>
      </w:r>
      <w:r w:rsidRPr="007C2238">
        <w:rPr>
          <w:rFonts w:ascii="Times New Roman" w:hAnsi="Times New Roman" w:cs="Times New Roman"/>
          <w:sz w:val="24"/>
          <w:szCs w:val="24"/>
        </w:rPr>
        <w:t>let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give this family a bigger house. And gradually that spatial contiguity was destroyed, in addition to people passing away, of course. </w:t>
      </w:r>
    </w:p>
    <w:p w14:paraId="73744951" w14:textId="77777777" w:rsidR="00DE4F00" w:rsidRPr="007C2238" w:rsidRDefault="00DE4F00" w:rsidP="007C2238">
      <w:pPr>
        <w:spacing w:after="0" w:line="240" w:lineRule="auto"/>
        <w:jc w:val="both"/>
        <w:rPr>
          <w:rFonts w:ascii="Times New Roman" w:hAnsi="Times New Roman" w:cs="Times New Roman"/>
          <w:sz w:val="24"/>
          <w:szCs w:val="24"/>
        </w:rPr>
      </w:pPr>
    </w:p>
    <w:p w14:paraId="4F2DA2B5" w14:textId="77777777" w:rsidR="00DE4F00" w:rsidRPr="007C2238" w:rsidRDefault="00DE4F00"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AW</w:t>
      </w:r>
    </w:p>
    <w:p w14:paraId="24C7E461" w14:textId="1EB08749" w:rsidR="003474C6" w:rsidRPr="007058F9" w:rsidRDefault="00000000" w:rsidP="007C2238">
      <w:pPr>
        <w:spacing w:after="0" w:line="240" w:lineRule="auto"/>
        <w:jc w:val="both"/>
        <w:rPr>
          <w:rFonts w:ascii="Times New Roman" w:hAnsi="Times New Roman" w:cs="Times New Roman"/>
          <w:i/>
          <w:iCs/>
          <w:sz w:val="24"/>
          <w:szCs w:val="24"/>
        </w:rPr>
      </w:pPr>
      <w:r w:rsidRPr="007058F9">
        <w:rPr>
          <w:rFonts w:ascii="Times New Roman" w:hAnsi="Times New Roman" w:cs="Times New Roman"/>
          <w:i/>
          <w:iCs/>
          <w:sz w:val="24"/>
          <w:szCs w:val="24"/>
        </w:rPr>
        <w:t>It</w:t>
      </w:r>
      <w:r w:rsidR="00DD2444">
        <w:rPr>
          <w:rFonts w:ascii="Times New Roman" w:hAnsi="Times New Roman" w:cs="Times New Roman"/>
          <w:i/>
          <w:iCs/>
          <w:sz w:val="24"/>
          <w:szCs w:val="24"/>
        </w:rPr>
        <w:t>’</w:t>
      </w:r>
      <w:r w:rsidRPr="007058F9">
        <w:rPr>
          <w:rFonts w:ascii="Times New Roman" w:hAnsi="Times New Roman" w:cs="Times New Roman"/>
          <w:i/>
          <w:iCs/>
          <w:sz w:val="24"/>
          <w:szCs w:val="24"/>
        </w:rPr>
        <w:t xml:space="preserve">s </w:t>
      </w:r>
      <w:r w:rsidR="00DE4F00" w:rsidRPr="007058F9">
        <w:rPr>
          <w:rFonts w:ascii="Times New Roman" w:hAnsi="Times New Roman" w:cs="Times New Roman"/>
          <w:i/>
          <w:iCs/>
          <w:sz w:val="24"/>
          <w:szCs w:val="24"/>
        </w:rPr>
        <w:t>one of</w:t>
      </w:r>
      <w:r w:rsidRPr="007058F9">
        <w:rPr>
          <w:rFonts w:ascii="Times New Roman" w:hAnsi="Times New Roman" w:cs="Times New Roman"/>
          <w:i/>
          <w:iCs/>
          <w:sz w:val="24"/>
          <w:szCs w:val="24"/>
        </w:rPr>
        <w:t xml:space="preserve"> those kinds of observed stories over time of these things that are said to occur precipitously</w:t>
      </w:r>
      <w:r w:rsidR="002745E5" w:rsidRPr="007058F9">
        <w:rPr>
          <w:rFonts w:ascii="Times New Roman" w:hAnsi="Times New Roman" w:cs="Times New Roman"/>
          <w:i/>
          <w:iCs/>
          <w:sz w:val="24"/>
          <w:szCs w:val="24"/>
        </w:rPr>
        <w:t>,</w:t>
      </w:r>
      <w:r w:rsidRPr="007058F9">
        <w:rPr>
          <w:rFonts w:ascii="Times New Roman" w:hAnsi="Times New Roman" w:cs="Times New Roman"/>
          <w:i/>
          <w:iCs/>
          <w:sz w:val="24"/>
          <w:szCs w:val="24"/>
        </w:rPr>
        <w:t xml:space="preserve"> but nobody </w:t>
      </w:r>
      <w:proofErr w:type="gramStart"/>
      <w:r w:rsidRPr="007058F9">
        <w:rPr>
          <w:rFonts w:ascii="Times New Roman" w:hAnsi="Times New Roman" w:cs="Times New Roman"/>
          <w:i/>
          <w:iCs/>
          <w:sz w:val="24"/>
          <w:szCs w:val="24"/>
        </w:rPr>
        <w:t>actually knows</w:t>
      </w:r>
      <w:proofErr w:type="gramEnd"/>
      <w:r w:rsidRPr="007058F9">
        <w:rPr>
          <w:rFonts w:ascii="Times New Roman" w:hAnsi="Times New Roman" w:cs="Times New Roman"/>
          <w:i/>
          <w:iCs/>
          <w:sz w:val="24"/>
          <w:szCs w:val="24"/>
        </w:rPr>
        <w:t xml:space="preserve"> very well </w:t>
      </w:r>
      <w:r w:rsidR="002745E5" w:rsidRPr="007058F9">
        <w:rPr>
          <w:rFonts w:ascii="Times New Roman" w:hAnsi="Times New Roman" w:cs="Times New Roman"/>
          <w:i/>
          <w:iCs/>
          <w:sz w:val="24"/>
          <w:szCs w:val="24"/>
        </w:rPr>
        <w:t xml:space="preserve">just </w:t>
      </w:r>
      <w:r w:rsidRPr="007058F9">
        <w:rPr>
          <w:rFonts w:ascii="Times New Roman" w:hAnsi="Times New Roman" w:cs="Times New Roman"/>
          <w:i/>
          <w:iCs/>
          <w:sz w:val="24"/>
          <w:szCs w:val="24"/>
        </w:rPr>
        <w:t>how</w:t>
      </w:r>
      <w:r w:rsidR="002745E5" w:rsidRPr="007058F9">
        <w:rPr>
          <w:rFonts w:ascii="Times New Roman" w:hAnsi="Times New Roman" w:cs="Times New Roman"/>
          <w:i/>
          <w:iCs/>
          <w:sz w:val="24"/>
          <w:szCs w:val="24"/>
        </w:rPr>
        <w:t>,</w:t>
      </w:r>
      <w:r w:rsidRPr="007058F9">
        <w:rPr>
          <w:rFonts w:ascii="Times New Roman" w:hAnsi="Times New Roman" w:cs="Times New Roman"/>
          <w:i/>
          <w:iCs/>
          <w:sz w:val="24"/>
          <w:szCs w:val="24"/>
        </w:rPr>
        <w:t xml:space="preserve"> unless they bother </w:t>
      </w:r>
      <w:r w:rsidR="00DE4F00" w:rsidRPr="007058F9">
        <w:rPr>
          <w:rFonts w:ascii="Times New Roman" w:hAnsi="Times New Roman" w:cs="Times New Roman"/>
          <w:i/>
          <w:iCs/>
          <w:sz w:val="24"/>
          <w:szCs w:val="24"/>
        </w:rPr>
        <w:t xml:space="preserve">to </w:t>
      </w:r>
      <w:r w:rsidRPr="007058F9">
        <w:rPr>
          <w:rFonts w:ascii="Times New Roman" w:hAnsi="Times New Roman" w:cs="Times New Roman"/>
          <w:i/>
          <w:iCs/>
          <w:sz w:val="24"/>
          <w:szCs w:val="24"/>
        </w:rPr>
        <w:t>dredge it up.</w:t>
      </w:r>
    </w:p>
    <w:p w14:paraId="2D9AA2BE" w14:textId="77777777" w:rsidR="007058F9" w:rsidRDefault="007058F9" w:rsidP="007C2238">
      <w:pPr>
        <w:spacing w:after="0" w:line="240" w:lineRule="auto"/>
        <w:jc w:val="both"/>
        <w:rPr>
          <w:rFonts w:ascii="Times New Roman" w:hAnsi="Times New Roman" w:cs="Times New Roman"/>
          <w:sz w:val="24"/>
          <w:szCs w:val="24"/>
        </w:rPr>
      </w:pPr>
    </w:p>
    <w:p w14:paraId="239122EC" w14:textId="3C0234AF" w:rsidR="003474C6" w:rsidRPr="007C2238" w:rsidRDefault="00DE4F00"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r w:rsidRPr="007C2238">
        <w:rPr>
          <w:rFonts w:ascii="Times New Roman" w:hAnsi="Times New Roman" w:cs="Times New Roman"/>
          <w:sz w:val="24"/>
          <w:szCs w:val="24"/>
        </w:rPr>
        <w:br/>
        <w:t>Yeah, and the terrible thing</w:t>
      </w:r>
      <w:r w:rsidR="001829E6" w:rsidRPr="007C2238">
        <w:rPr>
          <w:rFonts w:ascii="Times New Roman" w:hAnsi="Times New Roman" w:cs="Times New Roman"/>
          <w:sz w:val="24"/>
          <w:szCs w:val="24"/>
        </w:rPr>
        <w:t xml:space="preserve"> is</w:t>
      </w:r>
      <w:r w:rsidRPr="007C2238">
        <w:rPr>
          <w:rFonts w:ascii="Times New Roman" w:hAnsi="Times New Roman" w:cs="Times New Roman"/>
          <w:sz w:val="24"/>
          <w:szCs w:val="24"/>
        </w:rPr>
        <w:t>, I wasn</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t doing nearly enough of what I could have been doing, like taking notes of who was living where, </w:t>
      </w:r>
      <w:r w:rsidR="001829E6" w:rsidRPr="007C2238">
        <w:rPr>
          <w:rFonts w:ascii="Times New Roman" w:hAnsi="Times New Roman" w:cs="Times New Roman"/>
          <w:sz w:val="24"/>
          <w:szCs w:val="24"/>
        </w:rPr>
        <w:t xml:space="preserve">in what household </w:t>
      </w:r>
      <w:r w:rsidRPr="007C2238">
        <w:rPr>
          <w:rFonts w:ascii="Times New Roman" w:hAnsi="Times New Roman" w:cs="Times New Roman"/>
          <w:sz w:val="24"/>
          <w:szCs w:val="24"/>
        </w:rPr>
        <w:t>at what point, and so on</w:t>
      </w:r>
      <w:r w:rsidR="001829E6" w:rsidRPr="007C2238">
        <w:rPr>
          <w:rFonts w:ascii="Times New Roman" w:hAnsi="Times New Roman" w:cs="Times New Roman"/>
          <w:sz w:val="24"/>
          <w:szCs w:val="24"/>
        </w:rPr>
        <w:t xml:space="preserve">. </w:t>
      </w:r>
      <w:r w:rsidRPr="007C2238">
        <w:rPr>
          <w:rFonts w:ascii="Times New Roman" w:hAnsi="Times New Roman" w:cs="Times New Roman"/>
          <w:sz w:val="24"/>
          <w:szCs w:val="24"/>
        </w:rPr>
        <w:t xml:space="preserve">I </w:t>
      </w:r>
      <w:r w:rsidR="001829E6" w:rsidRPr="007C2238">
        <w:rPr>
          <w:rFonts w:ascii="Times New Roman" w:hAnsi="Times New Roman" w:cs="Times New Roman"/>
          <w:sz w:val="24"/>
          <w:szCs w:val="24"/>
        </w:rPr>
        <w:t xml:space="preserve">just </w:t>
      </w:r>
      <w:r w:rsidR="00DD2444">
        <w:rPr>
          <w:rFonts w:ascii="Times New Roman" w:hAnsi="Times New Roman" w:cs="Times New Roman"/>
          <w:sz w:val="24"/>
          <w:szCs w:val="24"/>
        </w:rPr>
        <w:t>didn’t</w:t>
      </w:r>
      <w:r w:rsidRPr="007C2238">
        <w:rPr>
          <w:rFonts w:ascii="Times New Roman" w:hAnsi="Times New Roman" w:cs="Times New Roman"/>
          <w:sz w:val="24"/>
          <w:szCs w:val="24"/>
        </w:rPr>
        <w:t xml:space="preserve"> think to do</w:t>
      </w:r>
      <w:r w:rsidR="001829E6" w:rsidRPr="007C2238">
        <w:rPr>
          <w:rFonts w:ascii="Times New Roman" w:hAnsi="Times New Roman" w:cs="Times New Roman"/>
          <w:sz w:val="24"/>
          <w:szCs w:val="24"/>
        </w:rPr>
        <w:t xml:space="preserve"> it</w:t>
      </w:r>
      <w:r w:rsidRPr="007C2238">
        <w:rPr>
          <w:rFonts w:ascii="Times New Roman" w:hAnsi="Times New Roman" w:cs="Times New Roman"/>
          <w:sz w:val="24"/>
          <w:szCs w:val="24"/>
        </w:rPr>
        <w:t>. I hadn</w:t>
      </w:r>
      <w:r w:rsidR="00DD2444">
        <w:rPr>
          <w:rFonts w:ascii="Times New Roman" w:hAnsi="Times New Roman" w:cs="Times New Roman"/>
          <w:sz w:val="24"/>
          <w:szCs w:val="24"/>
        </w:rPr>
        <w:t>’</w:t>
      </w:r>
      <w:r w:rsidRPr="007C2238">
        <w:rPr>
          <w:rFonts w:ascii="Times New Roman" w:hAnsi="Times New Roman" w:cs="Times New Roman"/>
          <w:sz w:val="24"/>
          <w:szCs w:val="24"/>
        </w:rPr>
        <w:t>t got a proper training in anthropology or anything.</w:t>
      </w:r>
      <w:r w:rsidR="001829E6" w:rsidRPr="007C2238">
        <w:rPr>
          <w:rFonts w:ascii="Times New Roman" w:hAnsi="Times New Roman" w:cs="Times New Roman"/>
          <w:sz w:val="24"/>
          <w:szCs w:val="24"/>
        </w:rPr>
        <w:t xml:space="preserve"> </w:t>
      </w:r>
      <w:r w:rsidRPr="007C2238">
        <w:rPr>
          <w:rFonts w:ascii="Times New Roman" w:hAnsi="Times New Roman" w:cs="Times New Roman"/>
          <w:sz w:val="24"/>
          <w:szCs w:val="24"/>
        </w:rPr>
        <w:t xml:space="preserve">I </w:t>
      </w:r>
      <w:proofErr w:type="gramStart"/>
      <w:r w:rsidR="001829E6" w:rsidRPr="007C2238">
        <w:rPr>
          <w:rFonts w:ascii="Times New Roman" w:hAnsi="Times New Roman" w:cs="Times New Roman"/>
          <w:sz w:val="24"/>
          <w:szCs w:val="24"/>
        </w:rPr>
        <w:t>definitely sh</w:t>
      </w:r>
      <w:r w:rsidRPr="007C2238">
        <w:rPr>
          <w:rFonts w:ascii="Times New Roman" w:hAnsi="Times New Roman" w:cs="Times New Roman"/>
          <w:sz w:val="24"/>
          <w:szCs w:val="24"/>
        </w:rPr>
        <w:t>ould</w:t>
      </w:r>
      <w:proofErr w:type="gramEnd"/>
      <w:r w:rsidRPr="007C2238">
        <w:rPr>
          <w:rFonts w:ascii="Times New Roman" w:hAnsi="Times New Roman" w:cs="Times New Roman"/>
          <w:sz w:val="24"/>
          <w:szCs w:val="24"/>
        </w:rPr>
        <w:t xml:space="preserve"> have done more</w:t>
      </w:r>
      <w:r w:rsidR="001829E6" w:rsidRPr="007C2238">
        <w:rPr>
          <w:rFonts w:ascii="Times New Roman" w:hAnsi="Times New Roman" w:cs="Times New Roman"/>
          <w:sz w:val="24"/>
          <w:szCs w:val="24"/>
        </w:rPr>
        <w:t xml:space="preserve"> of that</w:t>
      </w:r>
      <w:r w:rsidRPr="007C2238">
        <w:rPr>
          <w:rFonts w:ascii="Times New Roman" w:hAnsi="Times New Roman" w:cs="Times New Roman"/>
          <w:sz w:val="24"/>
          <w:szCs w:val="24"/>
        </w:rPr>
        <w:t>. But there</w:t>
      </w:r>
      <w:r w:rsidR="001829E6" w:rsidRPr="007C2238">
        <w:rPr>
          <w:rFonts w:ascii="Times New Roman" w:hAnsi="Times New Roman" w:cs="Times New Roman"/>
          <w:sz w:val="24"/>
          <w:szCs w:val="24"/>
        </w:rPr>
        <w:t xml:space="preserve"> are</w:t>
      </w:r>
      <w:r w:rsidRPr="007C2238">
        <w:rPr>
          <w:rFonts w:ascii="Times New Roman" w:hAnsi="Times New Roman" w:cs="Times New Roman"/>
          <w:sz w:val="24"/>
          <w:szCs w:val="24"/>
        </w:rPr>
        <w:t xml:space="preserve"> only so many hours in the day. And I was trying to </w:t>
      </w:r>
      <w:r w:rsidR="001829E6" w:rsidRPr="007C2238">
        <w:rPr>
          <w:rFonts w:ascii="Times New Roman" w:hAnsi="Times New Roman" w:cs="Times New Roman"/>
          <w:sz w:val="24"/>
          <w:szCs w:val="24"/>
        </w:rPr>
        <w:t>wrap</w:t>
      </w:r>
      <w:r w:rsidRPr="007C2238">
        <w:rPr>
          <w:rFonts w:ascii="Times New Roman" w:hAnsi="Times New Roman" w:cs="Times New Roman"/>
          <w:sz w:val="24"/>
          <w:szCs w:val="24"/>
        </w:rPr>
        <w:t xml:space="preserve"> my brain around</w:t>
      </w:r>
      <w:r w:rsidR="001829E6" w:rsidRPr="007C2238">
        <w:rPr>
          <w:rFonts w:ascii="Times New Roman" w:hAnsi="Times New Roman" w:cs="Times New Roman"/>
          <w:sz w:val="24"/>
          <w:szCs w:val="24"/>
        </w:rPr>
        <w:t xml:space="preserve"> the</w:t>
      </w:r>
      <w:r w:rsidRPr="007C2238">
        <w:rPr>
          <w:rFonts w:ascii="Times New Roman" w:hAnsi="Times New Roman" w:cs="Times New Roman"/>
          <w:sz w:val="24"/>
          <w:szCs w:val="24"/>
        </w:rPr>
        <w:t xml:space="preserve"> </w:t>
      </w:r>
      <w:proofErr w:type="spellStart"/>
      <w:r w:rsidR="001829E6" w:rsidRPr="007C2238">
        <w:rPr>
          <w:rFonts w:ascii="Times New Roman" w:hAnsi="Times New Roman" w:cs="Times New Roman"/>
          <w:sz w:val="24"/>
          <w:szCs w:val="24"/>
        </w:rPr>
        <w:t>Kayardild</w:t>
      </w:r>
      <w:proofErr w:type="spellEnd"/>
      <w:r w:rsidR="001829E6" w:rsidRPr="007C2238">
        <w:rPr>
          <w:rFonts w:ascii="Times New Roman" w:hAnsi="Times New Roman" w:cs="Times New Roman"/>
          <w:sz w:val="24"/>
          <w:szCs w:val="24"/>
        </w:rPr>
        <w:t xml:space="preserve"> language</w:t>
      </w:r>
      <w:r w:rsidRPr="007C2238">
        <w:rPr>
          <w:rFonts w:ascii="Times New Roman" w:hAnsi="Times New Roman" w:cs="Times New Roman"/>
          <w:sz w:val="24"/>
          <w:szCs w:val="24"/>
        </w:rPr>
        <w:t>, which needed a lot of attention.</w:t>
      </w:r>
    </w:p>
    <w:p w14:paraId="71BBE7D1" w14:textId="77777777" w:rsidR="007058F9" w:rsidRDefault="007058F9" w:rsidP="007C2238">
      <w:pPr>
        <w:spacing w:after="0" w:line="240" w:lineRule="auto"/>
        <w:jc w:val="both"/>
        <w:rPr>
          <w:rFonts w:ascii="Times New Roman" w:hAnsi="Times New Roman" w:cs="Times New Roman"/>
          <w:sz w:val="24"/>
          <w:szCs w:val="24"/>
        </w:rPr>
      </w:pPr>
    </w:p>
    <w:p w14:paraId="11F58EBB" w14:textId="20622F43" w:rsidR="001829E6" w:rsidRPr="007C2238" w:rsidRDefault="001829E6"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AW</w:t>
      </w:r>
    </w:p>
    <w:p w14:paraId="14714AFE" w14:textId="0E56EA24" w:rsidR="003474C6" w:rsidRPr="007058F9" w:rsidRDefault="001829E6" w:rsidP="007C2238">
      <w:pPr>
        <w:spacing w:after="0" w:line="240" w:lineRule="auto"/>
        <w:jc w:val="both"/>
        <w:rPr>
          <w:rFonts w:ascii="Times New Roman" w:hAnsi="Times New Roman" w:cs="Times New Roman"/>
          <w:i/>
          <w:iCs/>
          <w:sz w:val="24"/>
          <w:szCs w:val="24"/>
        </w:rPr>
      </w:pPr>
      <w:r w:rsidRPr="007058F9">
        <w:rPr>
          <w:rFonts w:ascii="Times New Roman" w:hAnsi="Times New Roman" w:cs="Times New Roman"/>
          <w:i/>
          <w:iCs/>
          <w:sz w:val="24"/>
          <w:szCs w:val="24"/>
        </w:rPr>
        <w:t xml:space="preserve">As we know from the heft of the book that you published, the grammar that you published of </w:t>
      </w:r>
      <w:proofErr w:type="spellStart"/>
      <w:r w:rsidRPr="007058F9">
        <w:rPr>
          <w:rFonts w:ascii="Times New Roman" w:hAnsi="Times New Roman" w:cs="Times New Roman"/>
          <w:i/>
          <w:iCs/>
          <w:sz w:val="24"/>
          <w:szCs w:val="24"/>
        </w:rPr>
        <w:t>Kayardild</w:t>
      </w:r>
      <w:proofErr w:type="spellEnd"/>
      <w:r w:rsidRPr="007058F9">
        <w:rPr>
          <w:rFonts w:ascii="Times New Roman" w:hAnsi="Times New Roman" w:cs="Times New Roman"/>
          <w:i/>
          <w:iCs/>
          <w:sz w:val="24"/>
          <w:szCs w:val="24"/>
        </w:rPr>
        <w:t>.</w:t>
      </w:r>
      <w:r w:rsidR="00B2614D" w:rsidRPr="007058F9">
        <w:rPr>
          <w:rStyle w:val="Odkaznapoznmkupodiarou"/>
          <w:rFonts w:ascii="Times New Roman" w:hAnsi="Times New Roman" w:cs="Times New Roman"/>
          <w:i/>
          <w:iCs/>
          <w:sz w:val="24"/>
          <w:szCs w:val="24"/>
        </w:rPr>
        <w:footnoteReference w:id="5"/>
      </w:r>
      <w:r w:rsidR="00DD2444">
        <w:rPr>
          <w:rFonts w:ascii="Times New Roman" w:hAnsi="Times New Roman" w:cs="Times New Roman"/>
          <w:i/>
          <w:iCs/>
          <w:sz w:val="24"/>
          <w:szCs w:val="24"/>
        </w:rPr>
        <w:t xml:space="preserve"> </w:t>
      </w:r>
      <w:r w:rsidRPr="007058F9">
        <w:rPr>
          <w:rFonts w:ascii="Times New Roman" w:hAnsi="Times New Roman" w:cs="Times New Roman"/>
          <w:i/>
          <w:iCs/>
          <w:sz w:val="24"/>
          <w:szCs w:val="24"/>
        </w:rPr>
        <w:t>So after that, you ha</w:t>
      </w:r>
      <w:r w:rsidR="003E31D0">
        <w:rPr>
          <w:rFonts w:ascii="Times New Roman" w:hAnsi="Times New Roman" w:cs="Times New Roman"/>
          <w:i/>
          <w:iCs/>
          <w:sz w:val="24"/>
          <w:szCs w:val="24"/>
        </w:rPr>
        <w:t>ve</w:t>
      </w:r>
      <w:r w:rsidRPr="007058F9">
        <w:rPr>
          <w:rFonts w:ascii="Times New Roman" w:hAnsi="Times New Roman" w:cs="Times New Roman"/>
          <w:i/>
          <w:iCs/>
          <w:sz w:val="24"/>
          <w:szCs w:val="24"/>
        </w:rPr>
        <w:t xml:space="preserve"> basically been quite itinerant with respect to languages. You moved to the west, to Western Arnhem Land, and you did work there with languages like Binin</w:t>
      </w:r>
      <w:r w:rsidR="00DA4766" w:rsidRPr="007058F9">
        <w:rPr>
          <w:rFonts w:ascii="Times New Roman" w:hAnsi="Times New Roman" w:cs="Times New Roman"/>
          <w:i/>
          <w:iCs/>
          <w:sz w:val="24"/>
          <w:szCs w:val="24"/>
        </w:rPr>
        <w:t>j</w:t>
      </w:r>
      <w:r w:rsidRPr="007058F9">
        <w:rPr>
          <w:rFonts w:ascii="Times New Roman" w:hAnsi="Times New Roman" w:cs="Times New Roman"/>
          <w:i/>
          <w:iCs/>
          <w:sz w:val="24"/>
          <w:szCs w:val="24"/>
        </w:rPr>
        <w:t xml:space="preserve"> </w:t>
      </w:r>
      <w:proofErr w:type="spellStart"/>
      <w:r w:rsidRPr="007058F9">
        <w:rPr>
          <w:rFonts w:ascii="Times New Roman" w:hAnsi="Times New Roman" w:cs="Times New Roman"/>
          <w:i/>
          <w:iCs/>
          <w:sz w:val="24"/>
          <w:szCs w:val="24"/>
        </w:rPr>
        <w:t>Gunwok</w:t>
      </w:r>
      <w:proofErr w:type="spellEnd"/>
      <w:r w:rsidRPr="007058F9">
        <w:rPr>
          <w:rFonts w:ascii="Times New Roman" w:hAnsi="Times New Roman" w:cs="Times New Roman"/>
          <w:i/>
          <w:iCs/>
          <w:sz w:val="24"/>
          <w:szCs w:val="24"/>
        </w:rPr>
        <w:t xml:space="preserve">, </w:t>
      </w:r>
      <w:proofErr w:type="spellStart"/>
      <w:r w:rsidRPr="007058F9">
        <w:rPr>
          <w:rFonts w:ascii="Times New Roman" w:hAnsi="Times New Roman" w:cs="Times New Roman"/>
          <w:i/>
          <w:iCs/>
          <w:sz w:val="24"/>
          <w:szCs w:val="24"/>
        </w:rPr>
        <w:t>Dalabon</w:t>
      </w:r>
      <w:proofErr w:type="spellEnd"/>
      <w:r w:rsidRPr="007058F9">
        <w:rPr>
          <w:rFonts w:ascii="Times New Roman" w:hAnsi="Times New Roman" w:cs="Times New Roman"/>
          <w:i/>
          <w:iCs/>
          <w:sz w:val="24"/>
          <w:szCs w:val="24"/>
        </w:rPr>
        <w:t>, Iwaidja, Ilgar, Ma</w:t>
      </w:r>
      <w:r w:rsidR="002A7402" w:rsidRPr="007058F9">
        <w:rPr>
          <w:rFonts w:ascii="Times New Roman" w:hAnsi="Times New Roman" w:cs="Times New Roman"/>
          <w:i/>
          <w:iCs/>
          <w:sz w:val="24"/>
          <w:szCs w:val="24"/>
        </w:rPr>
        <w:t>r</w:t>
      </w:r>
      <w:r w:rsidRPr="007058F9">
        <w:rPr>
          <w:rFonts w:ascii="Times New Roman" w:hAnsi="Times New Roman" w:cs="Times New Roman"/>
          <w:i/>
          <w:iCs/>
          <w:sz w:val="24"/>
          <w:szCs w:val="24"/>
        </w:rPr>
        <w:t>rgu, and</w:t>
      </w:r>
      <w:r w:rsidR="00DA4766" w:rsidRPr="007058F9">
        <w:rPr>
          <w:rFonts w:ascii="Times New Roman" w:hAnsi="Times New Roman" w:cs="Times New Roman"/>
          <w:i/>
          <w:iCs/>
          <w:sz w:val="24"/>
          <w:szCs w:val="24"/>
        </w:rPr>
        <w:t xml:space="preserve"> I</w:t>
      </w:r>
      <w:r w:rsidR="00DD2444">
        <w:rPr>
          <w:rFonts w:ascii="Times New Roman" w:hAnsi="Times New Roman" w:cs="Times New Roman"/>
          <w:i/>
          <w:iCs/>
          <w:sz w:val="24"/>
          <w:szCs w:val="24"/>
        </w:rPr>
        <w:t>’</w:t>
      </w:r>
      <w:r w:rsidR="00DA4766" w:rsidRPr="007058F9">
        <w:rPr>
          <w:rFonts w:ascii="Times New Roman" w:hAnsi="Times New Roman" w:cs="Times New Roman"/>
          <w:i/>
          <w:iCs/>
          <w:sz w:val="24"/>
          <w:szCs w:val="24"/>
        </w:rPr>
        <w:t>m</w:t>
      </w:r>
      <w:r w:rsidRPr="007058F9">
        <w:rPr>
          <w:rFonts w:ascii="Times New Roman" w:hAnsi="Times New Roman" w:cs="Times New Roman"/>
          <w:i/>
          <w:iCs/>
          <w:sz w:val="24"/>
          <w:szCs w:val="24"/>
        </w:rPr>
        <w:t xml:space="preserve"> just interested in how that was different and the kinds of settings that you encountered there, the people and the languages.</w:t>
      </w:r>
    </w:p>
    <w:p w14:paraId="5956A872" w14:textId="79D9D389" w:rsidR="001829E6" w:rsidRPr="007C2238" w:rsidRDefault="001829E6"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lastRenderedPageBreak/>
        <w:t>NE</w:t>
      </w:r>
      <w:r w:rsidRPr="007C2238">
        <w:rPr>
          <w:rFonts w:ascii="Times New Roman" w:hAnsi="Times New Roman" w:cs="Times New Roman"/>
          <w:sz w:val="24"/>
          <w:szCs w:val="24"/>
        </w:rPr>
        <w:br/>
        <w:t>Yes. It was another world. And partly when I started work it was on Gun-</w:t>
      </w:r>
      <w:proofErr w:type="spellStart"/>
      <w:r w:rsidRPr="007C2238">
        <w:rPr>
          <w:rFonts w:ascii="Times New Roman" w:hAnsi="Times New Roman" w:cs="Times New Roman"/>
          <w:sz w:val="24"/>
          <w:szCs w:val="24"/>
        </w:rPr>
        <w:t>djeihmi</w:t>
      </w:r>
      <w:proofErr w:type="spellEnd"/>
      <w:r w:rsidRPr="007C2238">
        <w:rPr>
          <w:rFonts w:ascii="Times New Roman" w:hAnsi="Times New Roman" w:cs="Times New Roman"/>
          <w:sz w:val="24"/>
          <w:szCs w:val="24"/>
        </w:rPr>
        <w:t xml:space="preserve"> </w:t>
      </w:r>
      <w:r w:rsidRPr="007C2238">
        <w:rPr>
          <w:rStyle w:val="Odkaznapoznmkupodiarou"/>
          <w:rFonts w:ascii="Times New Roman" w:hAnsi="Times New Roman" w:cs="Times New Roman"/>
          <w:sz w:val="24"/>
          <w:szCs w:val="24"/>
        </w:rPr>
        <w:footnoteReference w:id="6"/>
      </w:r>
      <w:r w:rsidRPr="007C2238">
        <w:rPr>
          <w:rFonts w:ascii="Times New Roman" w:hAnsi="Times New Roman" w:cs="Times New Roman"/>
          <w:sz w:val="24"/>
          <w:szCs w:val="24"/>
        </w:rPr>
        <w:t xml:space="preserve"> because in the Kakadu National Park they wanted linguists to come and work on that, so I did. And then that gradually drew me in the world of Bininj </w:t>
      </w:r>
      <w:proofErr w:type="spellStart"/>
      <w:r w:rsidRPr="007C2238">
        <w:rPr>
          <w:rFonts w:ascii="Times New Roman" w:hAnsi="Times New Roman" w:cs="Times New Roman"/>
          <w:sz w:val="24"/>
          <w:szCs w:val="24"/>
        </w:rPr>
        <w:t>Kunwok</w:t>
      </w:r>
      <w:proofErr w:type="spellEnd"/>
      <w:r w:rsidRPr="007C2238">
        <w:rPr>
          <w:rFonts w:ascii="Times New Roman" w:hAnsi="Times New Roman" w:cs="Times New Roman"/>
          <w:sz w:val="24"/>
          <w:szCs w:val="24"/>
        </w:rPr>
        <w:t>, of which Gun-</w:t>
      </w:r>
      <w:proofErr w:type="spellStart"/>
      <w:r w:rsidRPr="007C2238">
        <w:rPr>
          <w:rFonts w:ascii="Times New Roman" w:hAnsi="Times New Roman" w:cs="Times New Roman"/>
          <w:sz w:val="24"/>
          <w:szCs w:val="24"/>
        </w:rPr>
        <w:t>djeihmi</w:t>
      </w:r>
      <w:proofErr w:type="spellEnd"/>
      <w:r w:rsidRPr="007C2238">
        <w:rPr>
          <w:rFonts w:ascii="Times New Roman" w:hAnsi="Times New Roman" w:cs="Times New Roman"/>
          <w:sz w:val="24"/>
          <w:szCs w:val="24"/>
        </w:rPr>
        <w:t xml:space="preserve"> was one variety. And there was a world where kids were (and are) still speaking the language, it was (and is) still the vehicle of everyday life. You absolutely had to speak it if you wanted to understand what was going on. </w:t>
      </w:r>
    </w:p>
    <w:p w14:paraId="6C8903C4" w14:textId="637CC998" w:rsidR="001829E6" w:rsidRPr="007C2238" w:rsidRDefault="00000000" w:rsidP="007058F9">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 xml:space="preserve">And people were in some areas still living in traditional paperbark shelters. Memorably, a couple of times I slept the night on these sort of paperbark beds, I guess you could call them, in a rock shelter with paintings done by the grandfather of the person who was teaching me </w:t>
      </w:r>
      <w:r w:rsidR="001829E6" w:rsidRPr="007C2238">
        <w:rPr>
          <w:rFonts w:ascii="Times New Roman" w:hAnsi="Times New Roman" w:cs="Times New Roman"/>
          <w:sz w:val="24"/>
          <w:szCs w:val="24"/>
        </w:rPr>
        <w:t xml:space="preserve">the </w:t>
      </w:r>
      <w:r w:rsidRPr="007C2238">
        <w:rPr>
          <w:rFonts w:ascii="Times New Roman" w:hAnsi="Times New Roman" w:cs="Times New Roman"/>
          <w:sz w:val="24"/>
          <w:szCs w:val="24"/>
        </w:rPr>
        <w:t xml:space="preserve">language. </w:t>
      </w:r>
      <w:proofErr w:type="gramStart"/>
      <w:r w:rsidRPr="007C2238">
        <w:rPr>
          <w:rFonts w:ascii="Times New Roman" w:hAnsi="Times New Roman" w:cs="Times New Roman"/>
          <w:sz w:val="24"/>
          <w:szCs w:val="24"/>
        </w:rPr>
        <w:t>So</w:t>
      </w:r>
      <w:proofErr w:type="gramEnd"/>
      <w:r w:rsidRPr="007C2238">
        <w:rPr>
          <w:rFonts w:ascii="Times New Roman" w:hAnsi="Times New Roman" w:cs="Times New Roman"/>
          <w:sz w:val="24"/>
          <w:szCs w:val="24"/>
        </w:rPr>
        <w:t xml:space="preserve"> like it was very, </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oh, here I am, this is how people have </w:t>
      </w:r>
      <w:r w:rsidR="001829E6" w:rsidRPr="007C2238">
        <w:rPr>
          <w:rFonts w:ascii="Times New Roman" w:hAnsi="Times New Roman" w:cs="Times New Roman"/>
          <w:sz w:val="24"/>
          <w:szCs w:val="24"/>
        </w:rPr>
        <w:t>always lived</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 I </w:t>
      </w:r>
      <w:r w:rsidR="00DD2444">
        <w:rPr>
          <w:rFonts w:ascii="Times New Roman" w:hAnsi="Times New Roman" w:cs="Times New Roman"/>
          <w:sz w:val="24"/>
          <w:szCs w:val="24"/>
        </w:rPr>
        <w:t>didn’t</w:t>
      </w:r>
      <w:r w:rsidRPr="007C2238">
        <w:rPr>
          <w:rFonts w:ascii="Times New Roman" w:hAnsi="Times New Roman" w:cs="Times New Roman"/>
          <w:sz w:val="24"/>
          <w:szCs w:val="24"/>
        </w:rPr>
        <w:t xml:space="preserve"> know at the time that this is where the earliest dates for Australian settlement would end up like at </w:t>
      </w:r>
      <w:proofErr w:type="spellStart"/>
      <w:r w:rsidRPr="007C2238">
        <w:rPr>
          <w:rFonts w:ascii="Times New Roman" w:hAnsi="Times New Roman" w:cs="Times New Roman"/>
          <w:sz w:val="24"/>
          <w:szCs w:val="24"/>
        </w:rPr>
        <w:t>M</w:t>
      </w:r>
      <w:r w:rsidR="001829E6" w:rsidRPr="007C2238">
        <w:rPr>
          <w:rFonts w:ascii="Times New Roman" w:hAnsi="Times New Roman" w:cs="Times New Roman"/>
          <w:sz w:val="24"/>
          <w:szCs w:val="24"/>
        </w:rPr>
        <w:t>adjedbebe</w:t>
      </w:r>
      <w:proofErr w:type="spellEnd"/>
      <w:r w:rsidRPr="007C2238">
        <w:rPr>
          <w:rFonts w:ascii="Times New Roman" w:hAnsi="Times New Roman" w:cs="Times New Roman"/>
          <w:sz w:val="24"/>
          <w:szCs w:val="24"/>
        </w:rPr>
        <w:t xml:space="preserve"> 65,000 years ago, that</w:t>
      </w:r>
      <w:r w:rsidR="00DD2444">
        <w:rPr>
          <w:rFonts w:ascii="Times New Roman" w:hAnsi="Times New Roman" w:cs="Times New Roman"/>
          <w:sz w:val="24"/>
          <w:szCs w:val="24"/>
        </w:rPr>
        <w:t>’</w:t>
      </w:r>
      <w:r w:rsidRPr="007C2238">
        <w:rPr>
          <w:rFonts w:ascii="Times New Roman" w:hAnsi="Times New Roman" w:cs="Times New Roman"/>
          <w:sz w:val="24"/>
          <w:szCs w:val="24"/>
        </w:rPr>
        <w:t>s in G</w:t>
      </w:r>
      <w:r w:rsidR="001829E6" w:rsidRPr="007C2238">
        <w:rPr>
          <w:rFonts w:ascii="Times New Roman" w:hAnsi="Times New Roman" w:cs="Times New Roman"/>
          <w:sz w:val="24"/>
          <w:szCs w:val="24"/>
        </w:rPr>
        <w:t>un-</w:t>
      </w:r>
      <w:proofErr w:type="spellStart"/>
      <w:r w:rsidR="001829E6" w:rsidRPr="007C2238">
        <w:rPr>
          <w:rFonts w:ascii="Times New Roman" w:hAnsi="Times New Roman" w:cs="Times New Roman"/>
          <w:sz w:val="24"/>
          <w:szCs w:val="24"/>
        </w:rPr>
        <w:t>djeihm</w:t>
      </w:r>
      <w:r w:rsidRPr="007C2238">
        <w:rPr>
          <w:rFonts w:ascii="Times New Roman" w:hAnsi="Times New Roman" w:cs="Times New Roman"/>
          <w:sz w:val="24"/>
          <w:szCs w:val="24"/>
        </w:rPr>
        <w:t>i</w:t>
      </w:r>
      <w:proofErr w:type="spellEnd"/>
      <w:r w:rsidRPr="007C2238">
        <w:rPr>
          <w:rFonts w:ascii="Times New Roman" w:hAnsi="Times New Roman" w:cs="Times New Roman"/>
          <w:sz w:val="24"/>
          <w:szCs w:val="24"/>
        </w:rPr>
        <w:t xml:space="preserve"> country. </w:t>
      </w:r>
    </w:p>
    <w:p w14:paraId="5F6254B0" w14:textId="272BA85F" w:rsidR="001829E6" w:rsidRPr="007C2238" w:rsidRDefault="001829E6" w:rsidP="007058F9">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Part of it was just this sense of incredible cultural richness, but also of being in a polyglot society where everyone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joined up, where ceremonies need to draw on a whole lot of different languages and clans, where the word for </w:t>
      </w:r>
      <w:r w:rsidR="00DD2444">
        <w:rPr>
          <w:rFonts w:ascii="Times New Roman" w:hAnsi="Times New Roman" w:cs="Times New Roman"/>
          <w:sz w:val="24"/>
          <w:szCs w:val="24"/>
        </w:rPr>
        <w:t>‘</w:t>
      </w:r>
      <w:r w:rsidRPr="007C2238">
        <w:rPr>
          <w:rFonts w:ascii="Times New Roman" w:hAnsi="Times New Roman" w:cs="Times New Roman"/>
          <w:sz w:val="24"/>
          <w:szCs w:val="24"/>
        </w:rPr>
        <w:t>song</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 also means </w:t>
      </w:r>
      <w:r w:rsidR="00DD2444">
        <w:rPr>
          <w:rFonts w:ascii="Times New Roman" w:hAnsi="Times New Roman" w:cs="Times New Roman"/>
          <w:sz w:val="24"/>
          <w:szCs w:val="24"/>
        </w:rPr>
        <w:t>‘</w:t>
      </w:r>
      <w:r w:rsidRPr="007C2238">
        <w:rPr>
          <w:rFonts w:ascii="Times New Roman" w:hAnsi="Times New Roman" w:cs="Times New Roman"/>
          <w:sz w:val="24"/>
          <w:szCs w:val="24"/>
        </w:rPr>
        <w:t>leg</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 which is </w:t>
      </w:r>
      <w:proofErr w:type="gramStart"/>
      <w:r w:rsidRPr="007C2238">
        <w:rPr>
          <w:rFonts w:ascii="Times New Roman" w:hAnsi="Times New Roman" w:cs="Times New Roman"/>
          <w:sz w:val="24"/>
          <w:szCs w:val="24"/>
        </w:rPr>
        <w:t>really interesting</w:t>
      </w:r>
      <w:proofErr w:type="gramEnd"/>
      <w:r w:rsidRPr="007C2238">
        <w:rPr>
          <w:rFonts w:ascii="Times New Roman" w:hAnsi="Times New Roman" w:cs="Times New Roman"/>
          <w:sz w:val="24"/>
          <w:szCs w:val="24"/>
        </w:rPr>
        <w:t xml:space="preserve">. </w:t>
      </w:r>
      <w:r w:rsidRPr="007C2238">
        <w:rPr>
          <w:rFonts w:ascii="Times New Roman" w:hAnsi="Times New Roman" w:cs="Times New Roman"/>
          <w:i/>
          <w:iCs/>
          <w:sz w:val="24"/>
          <w:szCs w:val="24"/>
        </w:rPr>
        <w:t>Man-</w:t>
      </w:r>
      <w:proofErr w:type="spellStart"/>
      <w:r w:rsidRPr="007C2238">
        <w:rPr>
          <w:rFonts w:ascii="Times New Roman" w:hAnsi="Times New Roman" w:cs="Times New Roman"/>
          <w:i/>
          <w:iCs/>
          <w:sz w:val="24"/>
          <w:szCs w:val="24"/>
        </w:rPr>
        <w:t>karre</w:t>
      </w:r>
      <w:proofErr w:type="spellEnd"/>
      <w:r w:rsidRPr="007C2238">
        <w:rPr>
          <w:rFonts w:ascii="Times New Roman" w:hAnsi="Times New Roman" w:cs="Times New Roman"/>
          <w:sz w:val="24"/>
          <w:szCs w:val="24"/>
        </w:rPr>
        <w:t xml:space="preserve"> in Kunwinjku, for example, which really means </w:t>
      </w:r>
      <w:r w:rsidR="00DD2444">
        <w:rPr>
          <w:rFonts w:ascii="Times New Roman" w:hAnsi="Times New Roman" w:cs="Times New Roman"/>
          <w:sz w:val="24"/>
          <w:szCs w:val="24"/>
        </w:rPr>
        <w:t>‘</w:t>
      </w:r>
      <w:r w:rsidRPr="007C2238">
        <w:rPr>
          <w:rFonts w:ascii="Times New Roman" w:hAnsi="Times New Roman" w:cs="Times New Roman"/>
          <w:sz w:val="24"/>
          <w:szCs w:val="24"/>
        </w:rPr>
        <w:t>calf</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 or </w:t>
      </w:r>
      <w:r w:rsidR="00DD2444">
        <w:rPr>
          <w:rFonts w:ascii="Times New Roman" w:hAnsi="Times New Roman" w:cs="Times New Roman"/>
          <w:sz w:val="24"/>
          <w:szCs w:val="24"/>
        </w:rPr>
        <w:t>‘</w:t>
      </w:r>
      <w:r w:rsidRPr="007C2238">
        <w:rPr>
          <w:rFonts w:ascii="Times New Roman" w:hAnsi="Times New Roman" w:cs="Times New Roman"/>
          <w:sz w:val="24"/>
          <w:szCs w:val="24"/>
        </w:rPr>
        <w:t>leg</w:t>
      </w:r>
      <w:r w:rsidR="00DD2444">
        <w:rPr>
          <w:rFonts w:ascii="Times New Roman" w:hAnsi="Times New Roman" w:cs="Times New Roman"/>
          <w:sz w:val="24"/>
          <w:szCs w:val="24"/>
        </w:rPr>
        <w:t>’</w:t>
      </w:r>
      <w:r w:rsidRPr="007C2238">
        <w:rPr>
          <w:rFonts w:ascii="Times New Roman" w:hAnsi="Times New Roman" w:cs="Times New Roman"/>
          <w:sz w:val="24"/>
          <w:szCs w:val="24"/>
        </w:rPr>
        <w:t>, but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also like a leg of a song cycle, that is an </w:t>
      </w:r>
      <w:proofErr w:type="gramStart"/>
      <w:r w:rsidRPr="007C2238">
        <w:rPr>
          <w:rFonts w:ascii="Times New Roman" w:hAnsi="Times New Roman" w:cs="Times New Roman"/>
          <w:sz w:val="24"/>
          <w:szCs w:val="24"/>
        </w:rPr>
        <w:t>episode</w:t>
      </w:r>
      <w:proofErr w:type="gramEnd"/>
      <w:r w:rsidRPr="007C2238">
        <w:rPr>
          <w:rFonts w:ascii="Times New Roman" w:hAnsi="Times New Roman" w:cs="Times New Roman"/>
          <w:sz w:val="24"/>
          <w:szCs w:val="24"/>
        </w:rPr>
        <w:t xml:space="preserve"> or it could be a verse, and then it comes to mean </w:t>
      </w:r>
      <w:r w:rsidR="00DD2444">
        <w:rPr>
          <w:rFonts w:ascii="Times New Roman" w:hAnsi="Times New Roman" w:cs="Times New Roman"/>
          <w:sz w:val="24"/>
          <w:szCs w:val="24"/>
        </w:rPr>
        <w:t>‘</w:t>
      </w:r>
      <w:r w:rsidRPr="007C2238">
        <w:rPr>
          <w:rFonts w:ascii="Times New Roman" w:hAnsi="Times New Roman" w:cs="Times New Roman"/>
          <w:sz w:val="24"/>
          <w:szCs w:val="24"/>
        </w:rPr>
        <w:t>song</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 in general and </w:t>
      </w:r>
      <w:r w:rsidR="00DD2444">
        <w:rPr>
          <w:rFonts w:ascii="Times New Roman" w:hAnsi="Times New Roman" w:cs="Times New Roman"/>
          <w:sz w:val="24"/>
          <w:szCs w:val="24"/>
        </w:rPr>
        <w:t>‘</w:t>
      </w:r>
      <w:r w:rsidRPr="007C2238">
        <w:rPr>
          <w:rFonts w:ascii="Times New Roman" w:hAnsi="Times New Roman" w:cs="Times New Roman"/>
          <w:sz w:val="24"/>
          <w:szCs w:val="24"/>
        </w:rPr>
        <w:t>song and dance and ceremonial culture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 in general. So,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a very interesting semantic chain. But the point is that those </w:t>
      </w:r>
      <w:proofErr w:type="gramStart"/>
      <w:r w:rsidRPr="007C2238">
        <w:rPr>
          <w:rFonts w:ascii="Times New Roman" w:hAnsi="Times New Roman" w:cs="Times New Roman"/>
          <w:sz w:val="24"/>
          <w:szCs w:val="24"/>
        </w:rPr>
        <w:t>really important</w:t>
      </w:r>
      <w:proofErr w:type="gramEnd"/>
      <w:r w:rsidRPr="007C2238">
        <w:rPr>
          <w:rFonts w:ascii="Times New Roman" w:hAnsi="Times New Roman" w:cs="Times New Roman"/>
          <w:sz w:val="24"/>
          <w:szCs w:val="24"/>
        </w:rPr>
        <w:t xml:space="preserve"> songs, you know, can go on for nights and nights and nights, and that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how the universe is kept rolling along. You </w:t>
      </w:r>
      <w:proofErr w:type="gramStart"/>
      <w:r w:rsidRPr="007C2238">
        <w:rPr>
          <w:rFonts w:ascii="Times New Roman" w:hAnsi="Times New Roman" w:cs="Times New Roman"/>
          <w:sz w:val="24"/>
          <w:szCs w:val="24"/>
        </w:rPr>
        <w:t>have to</w:t>
      </w:r>
      <w:proofErr w:type="gramEnd"/>
      <w:r w:rsidRPr="007C2238">
        <w:rPr>
          <w:rFonts w:ascii="Times New Roman" w:hAnsi="Times New Roman" w:cs="Times New Roman"/>
          <w:sz w:val="24"/>
          <w:szCs w:val="24"/>
        </w:rPr>
        <w:t xml:space="preserve"> have these ceremonies and that</w:t>
      </w:r>
      <w:r w:rsidR="00DD2444">
        <w:rPr>
          <w:rFonts w:ascii="Times New Roman" w:hAnsi="Times New Roman" w:cs="Times New Roman"/>
          <w:sz w:val="24"/>
          <w:szCs w:val="24"/>
        </w:rPr>
        <w:t>’</w:t>
      </w:r>
      <w:r w:rsidRPr="007C2238">
        <w:rPr>
          <w:rFonts w:ascii="Times New Roman" w:hAnsi="Times New Roman" w:cs="Times New Roman"/>
          <w:sz w:val="24"/>
          <w:szCs w:val="24"/>
        </w:rPr>
        <w:t>s how the social universe is kept rolling along because y</w:t>
      </w:r>
      <w:r w:rsidR="00DD2444">
        <w:rPr>
          <w:rFonts w:ascii="Times New Roman" w:hAnsi="Times New Roman" w:cs="Times New Roman"/>
          <w:sz w:val="24"/>
          <w:szCs w:val="24"/>
        </w:rPr>
        <w:t>ou’re</w:t>
      </w:r>
      <w:r w:rsidRPr="007C2238">
        <w:rPr>
          <w:rFonts w:ascii="Times New Roman" w:hAnsi="Times New Roman" w:cs="Times New Roman"/>
          <w:sz w:val="24"/>
          <w:szCs w:val="24"/>
        </w:rPr>
        <w:t xml:space="preserve"> initiating new young men into that. They can only work when everyone gets together. No one has </w:t>
      </w:r>
      <w:proofErr w:type="gramStart"/>
      <w:r w:rsidRPr="007C2238">
        <w:rPr>
          <w:rFonts w:ascii="Times New Roman" w:hAnsi="Times New Roman" w:cs="Times New Roman"/>
          <w:sz w:val="24"/>
          <w:szCs w:val="24"/>
        </w:rPr>
        <w:t>all of</w:t>
      </w:r>
      <w:proofErr w:type="gramEnd"/>
      <w:r w:rsidRPr="007C2238">
        <w:rPr>
          <w:rFonts w:ascii="Times New Roman" w:hAnsi="Times New Roman" w:cs="Times New Roman"/>
          <w:sz w:val="24"/>
          <w:szCs w:val="24"/>
        </w:rPr>
        <w:t xml:space="preserve"> the keys. One group knows something, another group knows something else, another group knows something else. Each in their language,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got to all be brought together for the ceremony to take place. </w:t>
      </w:r>
    </w:p>
    <w:p w14:paraId="5A57BFB9" w14:textId="161C3799" w:rsidR="0057360A" w:rsidRPr="007C2238" w:rsidRDefault="00000000" w:rsidP="007058F9">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the opposite of our universalist view of language or Wikipedia. Anything can be up there, which goes back to the Enlightenment and </w:t>
      </w:r>
      <w:r w:rsidR="001829E6" w:rsidRPr="007C2238">
        <w:rPr>
          <w:rFonts w:ascii="Times New Roman" w:hAnsi="Times New Roman" w:cs="Times New Roman"/>
          <w:sz w:val="24"/>
          <w:szCs w:val="24"/>
        </w:rPr>
        <w:t xml:space="preserve">the </w:t>
      </w:r>
      <w:r w:rsidRPr="007C2238">
        <w:rPr>
          <w:rFonts w:ascii="Times New Roman" w:hAnsi="Times New Roman" w:cs="Times New Roman"/>
          <w:sz w:val="24"/>
          <w:szCs w:val="24"/>
        </w:rPr>
        <w:t xml:space="preserve">French </w:t>
      </w:r>
      <w:proofErr w:type="spellStart"/>
      <w:r w:rsidR="001829E6" w:rsidRPr="007C2238">
        <w:rPr>
          <w:rFonts w:ascii="Times New Roman" w:hAnsi="Times New Roman" w:cs="Times New Roman"/>
          <w:sz w:val="24"/>
          <w:szCs w:val="24"/>
        </w:rPr>
        <w:t>encyclopédistes</w:t>
      </w:r>
      <w:proofErr w:type="spellEnd"/>
      <w:r w:rsidR="0057360A" w:rsidRPr="007C2238">
        <w:rPr>
          <w:rFonts w:ascii="Times New Roman" w:hAnsi="Times New Roman" w:cs="Times New Roman"/>
          <w:sz w:val="24"/>
          <w:szCs w:val="24"/>
        </w:rPr>
        <w:t>.</w:t>
      </w:r>
      <w:r w:rsidRPr="007C2238">
        <w:rPr>
          <w:rFonts w:ascii="Times New Roman" w:hAnsi="Times New Roman" w:cs="Times New Roman"/>
          <w:sz w:val="24"/>
          <w:szCs w:val="24"/>
        </w:rPr>
        <w:t xml:space="preserve"> Well, that</w:t>
      </w:r>
      <w:r w:rsidR="00DD2444">
        <w:rPr>
          <w:rFonts w:ascii="Times New Roman" w:hAnsi="Times New Roman" w:cs="Times New Roman"/>
          <w:sz w:val="24"/>
          <w:szCs w:val="24"/>
        </w:rPr>
        <w:t>’</w:t>
      </w:r>
      <w:r w:rsidRPr="007C2238">
        <w:rPr>
          <w:rFonts w:ascii="Times New Roman" w:hAnsi="Times New Roman" w:cs="Times New Roman"/>
          <w:sz w:val="24"/>
          <w:szCs w:val="24"/>
        </w:rPr>
        <w:t>s of course got something to say for it. That</w:t>
      </w:r>
      <w:r w:rsidR="00DD2444">
        <w:rPr>
          <w:rFonts w:ascii="Times New Roman" w:hAnsi="Times New Roman" w:cs="Times New Roman"/>
          <w:sz w:val="24"/>
          <w:szCs w:val="24"/>
        </w:rPr>
        <w:t>’</w:t>
      </w:r>
      <w:r w:rsidRPr="007C2238">
        <w:rPr>
          <w:rFonts w:ascii="Times New Roman" w:hAnsi="Times New Roman" w:cs="Times New Roman"/>
          <w:sz w:val="24"/>
          <w:szCs w:val="24"/>
        </w:rPr>
        <w:t>s why we</w:t>
      </w:r>
      <w:r w:rsidR="00DD2444">
        <w:rPr>
          <w:rFonts w:ascii="Times New Roman" w:hAnsi="Times New Roman" w:cs="Times New Roman"/>
          <w:sz w:val="24"/>
          <w:szCs w:val="24"/>
        </w:rPr>
        <w:t>’</w:t>
      </w:r>
      <w:r w:rsidRPr="007C2238">
        <w:rPr>
          <w:rFonts w:ascii="Times New Roman" w:hAnsi="Times New Roman" w:cs="Times New Roman"/>
          <w:sz w:val="24"/>
          <w:szCs w:val="24"/>
        </w:rPr>
        <w:t>re scientists, right? But on the other hand, it brings this arrogance that any person can understand anything from any language. And in principle, the contents of any culture can be made available for all the world, which then makes appropriation very easy. Whereas th</w:t>
      </w:r>
      <w:r w:rsidR="0057360A" w:rsidRPr="007C2238">
        <w:rPr>
          <w:rFonts w:ascii="Times New Roman" w:hAnsi="Times New Roman" w:cs="Times New Roman"/>
          <w:sz w:val="24"/>
          <w:szCs w:val="24"/>
        </w:rPr>
        <w:t>e</w:t>
      </w:r>
      <w:r w:rsidRPr="007C2238">
        <w:rPr>
          <w:rFonts w:ascii="Times New Roman" w:hAnsi="Times New Roman" w:cs="Times New Roman"/>
          <w:sz w:val="24"/>
          <w:szCs w:val="24"/>
        </w:rPr>
        <w:t xml:space="preserve"> </w:t>
      </w:r>
      <w:r w:rsidR="0057360A" w:rsidRPr="007C2238">
        <w:rPr>
          <w:rFonts w:ascii="Times New Roman" w:hAnsi="Times New Roman" w:cs="Times New Roman"/>
          <w:sz w:val="24"/>
          <w:szCs w:val="24"/>
        </w:rPr>
        <w:t xml:space="preserve">philosophy in Western Arnhem Land, like elsewhere in Indigenous Australia, </w:t>
      </w:r>
      <w:r w:rsidRPr="007C2238">
        <w:rPr>
          <w:rFonts w:ascii="Times New Roman" w:hAnsi="Times New Roman" w:cs="Times New Roman"/>
          <w:sz w:val="24"/>
          <w:szCs w:val="24"/>
        </w:rPr>
        <w:t>says</w:t>
      </w:r>
      <w:r w:rsidR="00B2614D" w:rsidRPr="007C2238">
        <w:rPr>
          <w:rFonts w:ascii="Times New Roman" w:hAnsi="Times New Roman" w:cs="Times New Roman"/>
          <w:sz w:val="24"/>
          <w:szCs w:val="24"/>
        </w:rPr>
        <w:t>:</w:t>
      </w:r>
      <w:r w:rsidRPr="007C2238">
        <w:rPr>
          <w:rFonts w:ascii="Times New Roman" w:hAnsi="Times New Roman" w:cs="Times New Roman"/>
          <w:sz w:val="24"/>
          <w:szCs w:val="24"/>
        </w:rPr>
        <w:t xml:space="preserve"> </w:t>
      </w:r>
      <w:r w:rsidR="00B2614D" w:rsidRPr="007C2238">
        <w:rPr>
          <w:rFonts w:ascii="Times New Roman" w:hAnsi="Times New Roman" w:cs="Times New Roman"/>
          <w:sz w:val="24"/>
          <w:szCs w:val="24"/>
        </w:rPr>
        <w:t>Y</w:t>
      </w:r>
      <w:r w:rsidRPr="007C2238">
        <w:rPr>
          <w:rFonts w:ascii="Times New Roman" w:hAnsi="Times New Roman" w:cs="Times New Roman"/>
          <w:sz w:val="24"/>
          <w:szCs w:val="24"/>
        </w:rPr>
        <w:t>ou</w:t>
      </w:r>
      <w:r w:rsidR="00DD2444">
        <w:rPr>
          <w:rFonts w:ascii="Times New Roman" w:hAnsi="Times New Roman" w:cs="Times New Roman"/>
          <w:sz w:val="24"/>
          <w:szCs w:val="24"/>
        </w:rPr>
        <w:t>’</w:t>
      </w:r>
      <w:r w:rsidRPr="007C2238">
        <w:rPr>
          <w:rFonts w:ascii="Times New Roman" w:hAnsi="Times New Roman" w:cs="Times New Roman"/>
          <w:sz w:val="24"/>
          <w:szCs w:val="24"/>
        </w:rPr>
        <w:t>ve got your stuff, guys. We respect that. You k</w:t>
      </w:r>
      <w:r w:rsidR="00B2614D" w:rsidRPr="007C2238">
        <w:rPr>
          <w:rFonts w:ascii="Times New Roman" w:hAnsi="Times New Roman" w:cs="Times New Roman"/>
          <w:sz w:val="24"/>
          <w:szCs w:val="24"/>
        </w:rPr>
        <w:t>eep charge of</w:t>
      </w:r>
      <w:r w:rsidRPr="007C2238">
        <w:rPr>
          <w:rFonts w:ascii="Times New Roman" w:hAnsi="Times New Roman" w:cs="Times New Roman"/>
          <w:sz w:val="24"/>
          <w:szCs w:val="24"/>
        </w:rPr>
        <w:t xml:space="preserve"> it</w:t>
      </w:r>
      <w:r w:rsidR="00B2614D" w:rsidRPr="007C2238">
        <w:rPr>
          <w:rFonts w:ascii="Times New Roman" w:hAnsi="Times New Roman" w:cs="Times New Roman"/>
          <w:sz w:val="24"/>
          <w:szCs w:val="24"/>
        </w:rPr>
        <w:t>, a</w:t>
      </w:r>
      <w:r w:rsidRPr="007C2238">
        <w:rPr>
          <w:rFonts w:ascii="Times New Roman" w:hAnsi="Times New Roman" w:cs="Times New Roman"/>
          <w:sz w:val="24"/>
          <w:szCs w:val="24"/>
        </w:rPr>
        <w:t>nd we will need you because that</w:t>
      </w:r>
      <w:r w:rsidR="00DD2444">
        <w:rPr>
          <w:rFonts w:ascii="Times New Roman" w:hAnsi="Times New Roman" w:cs="Times New Roman"/>
          <w:sz w:val="24"/>
          <w:szCs w:val="24"/>
        </w:rPr>
        <w:t>’</w:t>
      </w:r>
      <w:r w:rsidRPr="007C2238">
        <w:rPr>
          <w:rFonts w:ascii="Times New Roman" w:hAnsi="Times New Roman" w:cs="Times New Roman"/>
          <w:sz w:val="24"/>
          <w:szCs w:val="24"/>
        </w:rPr>
        <w:t>s your role. So, that</w:t>
      </w:r>
      <w:r w:rsidR="00DD2444">
        <w:rPr>
          <w:rFonts w:ascii="Times New Roman" w:hAnsi="Times New Roman" w:cs="Times New Roman"/>
          <w:sz w:val="24"/>
          <w:szCs w:val="24"/>
        </w:rPr>
        <w:t>’</w:t>
      </w:r>
      <w:r w:rsidR="0057360A" w:rsidRPr="007C2238">
        <w:rPr>
          <w:rFonts w:ascii="Times New Roman" w:hAnsi="Times New Roman" w:cs="Times New Roman"/>
          <w:sz w:val="24"/>
          <w:szCs w:val="24"/>
        </w:rPr>
        <w:t xml:space="preserve">s </w:t>
      </w:r>
      <w:r w:rsidRPr="007C2238">
        <w:rPr>
          <w:rFonts w:ascii="Times New Roman" w:hAnsi="Times New Roman" w:cs="Times New Roman"/>
          <w:sz w:val="24"/>
          <w:szCs w:val="24"/>
        </w:rPr>
        <w:t>how languages fit together</w:t>
      </w:r>
      <w:r w:rsidR="0057360A" w:rsidRPr="007C2238">
        <w:rPr>
          <w:rFonts w:ascii="Times New Roman" w:hAnsi="Times New Roman" w:cs="Times New Roman"/>
          <w:sz w:val="24"/>
          <w:szCs w:val="24"/>
        </w:rPr>
        <w:t xml:space="preserve"> in a multilingual ecology of knowledge. </w:t>
      </w:r>
      <w:r w:rsidRPr="007C2238">
        <w:rPr>
          <w:rFonts w:ascii="Times New Roman" w:hAnsi="Times New Roman" w:cs="Times New Roman"/>
          <w:sz w:val="24"/>
          <w:szCs w:val="24"/>
        </w:rPr>
        <w:t>I hadn</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t got </w:t>
      </w:r>
      <w:r w:rsidR="0057360A" w:rsidRPr="007C2238">
        <w:rPr>
          <w:rFonts w:ascii="Times New Roman" w:hAnsi="Times New Roman" w:cs="Times New Roman"/>
          <w:sz w:val="24"/>
          <w:szCs w:val="24"/>
        </w:rPr>
        <w:t xml:space="preserve">that </w:t>
      </w:r>
      <w:r w:rsidRPr="007C2238">
        <w:rPr>
          <w:rFonts w:ascii="Times New Roman" w:hAnsi="Times New Roman" w:cs="Times New Roman"/>
          <w:sz w:val="24"/>
          <w:szCs w:val="24"/>
        </w:rPr>
        <w:t>on B</w:t>
      </w:r>
      <w:r w:rsidR="0057360A" w:rsidRPr="007C2238">
        <w:rPr>
          <w:rFonts w:ascii="Times New Roman" w:hAnsi="Times New Roman" w:cs="Times New Roman"/>
          <w:sz w:val="24"/>
          <w:szCs w:val="24"/>
        </w:rPr>
        <w:t>ent</w:t>
      </w:r>
      <w:r w:rsidRPr="007C2238">
        <w:rPr>
          <w:rFonts w:ascii="Times New Roman" w:hAnsi="Times New Roman" w:cs="Times New Roman"/>
          <w:sz w:val="24"/>
          <w:szCs w:val="24"/>
        </w:rPr>
        <w:t>i</w:t>
      </w:r>
      <w:r w:rsidR="0057360A" w:rsidRPr="007C2238">
        <w:rPr>
          <w:rFonts w:ascii="Times New Roman" w:hAnsi="Times New Roman" w:cs="Times New Roman"/>
          <w:sz w:val="24"/>
          <w:szCs w:val="24"/>
        </w:rPr>
        <w:t>n</w:t>
      </w:r>
      <w:r w:rsidRPr="007C2238">
        <w:rPr>
          <w:rFonts w:ascii="Times New Roman" w:hAnsi="Times New Roman" w:cs="Times New Roman"/>
          <w:sz w:val="24"/>
          <w:szCs w:val="24"/>
        </w:rPr>
        <w:t xml:space="preserve">ck Island because it was very much a literally isolated group, monolingual, which is unusual in the Australian context. But in Arnhem Land it was there front and </w:t>
      </w:r>
      <w:proofErr w:type="spellStart"/>
      <w:r w:rsidRPr="007C2238">
        <w:rPr>
          <w:rFonts w:ascii="Times New Roman" w:hAnsi="Times New Roman" w:cs="Times New Roman"/>
          <w:sz w:val="24"/>
          <w:szCs w:val="24"/>
        </w:rPr>
        <w:t>centre</w:t>
      </w:r>
      <w:proofErr w:type="spellEnd"/>
      <w:r w:rsidRPr="007C2238">
        <w:rPr>
          <w:rFonts w:ascii="Times New Roman" w:hAnsi="Times New Roman" w:cs="Times New Roman"/>
          <w:sz w:val="24"/>
          <w:szCs w:val="24"/>
        </w:rPr>
        <w:t xml:space="preserve">. And you also </w:t>
      </w:r>
      <w:proofErr w:type="spellStart"/>
      <w:r w:rsidRPr="007C2238">
        <w:rPr>
          <w:rFonts w:ascii="Times New Roman" w:hAnsi="Times New Roman" w:cs="Times New Roman"/>
          <w:sz w:val="24"/>
          <w:szCs w:val="24"/>
        </w:rPr>
        <w:t>realise</w:t>
      </w:r>
      <w:proofErr w:type="spellEnd"/>
      <w:r w:rsidRPr="007C2238">
        <w:rPr>
          <w:rFonts w:ascii="Times New Roman" w:hAnsi="Times New Roman" w:cs="Times New Roman"/>
          <w:sz w:val="24"/>
          <w:szCs w:val="24"/>
        </w:rPr>
        <w:t xml:space="preserve"> that if you were not going to be like a social moron, you had to speak several languages. I</w:t>
      </w:r>
      <w:r w:rsidR="00DD2444">
        <w:rPr>
          <w:rFonts w:ascii="Times New Roman" w:hAnsi="Times New Roman" w:cs="Times New Roman"/>
          <w:sz w:val="24"/>
          <w:szCs w:val="24"/>
        </w:rPr>
        <w:t>’</w:t>
      </w:r>
      <w:r w:rsidRPr="007C2238">
        <w:rPr>
          <w:rFonts w:ascii="Times New Roman" w:hAnsi="Times New Roman" w:cs="Times New Roman"/>
          <w:sz w:val="24"/>
          <w:szCs w:val="24"/>
        </w:rPr>
        <w:t>d always thought, oh, y</w:t>
      </w:r>
      <w:r w:rsidR="00DD2444">
        <w:rPr>
          <w:rFonts w:ascii="Times New Roman" w:hAnsi="Times New Roman" w:cs="Times New Roman"/>
          <w:sz w:val="24"/>
          <w:szCs w:val="24"/>
        </w:rPr>
        <w:t>ou’re</w:t>
      </w:r>
      <w:r w:rsidRPr="007C2238">
        <w:rPr>
          <w:rFonts w:ascii="Times New Roman" w:hAnsi="Times New Roman" w:cs="Times New Roman"/>
          <w:sz w:val="24"/>
          <w:szCs w:val="24"/>
        </w:rPr>
        <w:t xml:space="preserve"> a linguist, I</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ll go and work on language X. </w:t>
      </w:r>
      <w:r w:rsidR="0057360A" w:rsidRPr="007C2238">
        <w:rPr>
          <w:rFonts w:ascii="Times New Roman" w:hAnsi="Times New Roman" w:cs="Times New Roman"/>
          <w:sz w:val="24"/>
          <w:szCs w:val="24"/>
        </w:rPr>
        <w:t>Tha</w:t>
      </w:r>
      <w:r w:rsidRPr="007C2238">
        <w:rPr>
          <w:rFonts w:ascii="Times New Roman" w:hAnsi="Times New Roman" w:cs="Times New Roman"/>
          <w:sz w:val="24"/>
          <w:szCs w:val="24"/>
        </w:rPr>
        <w:t>t</w:t>
      </w:r>
      <w:r w:rsidR="00DD2444">
        <w:rPr>
          <w:rFonts w:ascii="Times New Roman" w:hAnsi="Times New Roman" w:cs="Times New Roman"/>
          <w:sz w:val="24"/>
          <w:szCs w:val="24"/>
        </w:rPr>
        <w:t>’</w:t>
      </w:r>
      <w:r w:rsidRPr="007C2238">
        <w:rPr>
          <w:rFonts w:ascii="Times New Roman" w:hAnsi="Times New Roman" w:cs="Times New Roman"/>
          <w:sz w:val="24"/>
          <w:szCs w:val="24"/>
        </w:rPr>
        <w:t>s fine. Suddenly I was, oh, no, I</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ve </w:t>
      </w:r>
      <w:proofErr w:type="gramStart"/>
      <w:r w:rsidRPr="007C2238">
        <w:rPr>
          <w:rFonts w:ascii="Times New Roman" w:hAnsi="Times New Roman" w:cs="Times New Roman"/>
          <w:sz w:val="24"/>
          <w:szCs w:val="24"/>
        </w:rPr>
        <w:t>actually got</w:t>
      </w:r>
      <w:proofErr w:type="gramEnd"/>
      <w:r w:rsidRPr="007C2238">
        <w:rPr>
          <w:rFonts w:ascii="Times New Roman" w:hAnsi="Times New Roman" w:cs="Times New Roman"/>
          <w:sz w:val="24"/>
          <w:szCs w:val="24"/>
        </w:rPr>
        <w:t xml:space="preserve"> to learn X and Y and Z</w:t>
      </w:r>
      <w:r w:rsidR="0057360A" w:rsidRPr="007C2238">
        <w:rPr>
          <w:rFonts w:ascii="Times New Roman" w:hAnsi="Times New Roman" w:cs="Times New Roman"/>
          <w:sz w:val="24"/>
          <w:szCs w:val="24"/>
        </w:rPr>
        <w:t xml:space="preserve">, not just </w:t>
      </w:r>
      <w:r w:rsidRPr="007C2238">
        <w:rPr>
          <w:rFonts w:ascii="Times New Roman" w:hAnsi="Times New Roman" w:cs="Times New Roman"/>
          <w:sz w:val="24"/>
          <w:szCs w:val="24"/>
        </w:rPr>
        <w:t>before I can be taken seriously around here, but also before I can understand what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going on. So, gradually I began to move in that direction. </w:t>
      </w:r>
    </w:p>
    <w:p w14:paraId="73630999" w14:textId="7E8590A1" w:rsidR="003474C6" w:rsidRPr="007C2238" w:rsidRDefault="00000000" w:rsidP="004A36D0">
      <w:pPr>
        <w:spacing w:after="0" w:line="240" w:lineRule="auto"/>
        <w:ind w:firstLine="720"/>
        <w:jc w:val="both"/>
        <w:rPr>
          <w:rFonts w:ascii="Times New Roman" w:hAnsi="Times New Roman" w:cs="Times New Roman"/>
          <w:sz w:val="24"/>
          <w:szCs w:val="24"/>
        </w:rPr>
      </w:pPr>
      <w:proofErr w:type="gramStart"/>
      <w:r w:rsidRPr="007C2238">
        <w:rPr>
          <w:rFonts w:ascii="Times New Roman" w:hAnsi="Times New Roman" w:cs="Times New Roman"/>
          <w:sz w:val="24"/>
          <w:szCs w:val="24"/>
        </w:rPr>
        <w:lastRenderedPageBreak/>
        <w:t>And also</w:t>
      </w:r>
      <w:proofErr w:type="gramEnd"/>
      <w:r w:rsidRPr="007C2238">
        <w:rPr>
          <w:rFonts w:ascii="Times New Roman" w:hAnsi="Times New Roman" w:cs="Times New Roman"/>
          <w:sz w:val="24"/>
          <w:szCs w:val="24"/>
        </w:rPr>
        <w:t xml:space="preserve">, the languages were structurally, in some ways, the opposite of </w:t>
      </w:r>
      <w:proofErr w:type="spellStart"/>
      <w:r w:rsidRPr="007C2238">
        <w:rPr>
          <w:rFonts w:ascii="Times New Roman" w:hAnsi="Times New Roman" w:cs="Times New Roman"/>
          <w:sz w:val="24"/>
          <w:szCs w:val="24"/>
        </w:rPr>
        <w:t>Ka</w:t>
      </w:r>
      <w:r w:rsidR="0057360A" w:rsidRPr="007C2238">
        <w:rPr>
          <w:rFonts w:ascii="Times New Roman" w:hAnsi="Times New Roman" w:cs="Times New Roman"/>
          <w:sz w:val="24"/>
          <w:szCs w:val="24"/>
        </w:rPr>
        <w:t>yardild</w:t>
      </w:r>
      <w:proofErr w:type="spellEnd"/>
      <w:r w:rsidR="0057360A" w:rsidRPr="007C2238">
        <w:rPr>
          <w:rFonts w:ascii="Times New Roman" w:hAnsi="Times New Roman" w:cs="Times New Roman"/>
          <w:sz w:val="24"/>
          <w:szCs w:val="24"/>
        </w:rPr>
        <w:t>, at least if</w:t>
      </w:r>
      <w:r w:rsidRPr="007C2238">
        <w:rPr>
          <w:rFonts w:ascii="Times New Roman" w:hAnsi="Times New Roman" w:cs="Times New Roman"/>
          <w:sz w:val="24"/>
          <w:szCs w:val="24"/>
        </w:rPr>
        <w:t xml:space="preserve"> you just think of morphological typology</w:t>
      </w:r>
      <w:r w:rsidR="0057360A" w:rsidRPr="007C2238">
        <w:rPr>
          <w:rFonts w:ascii="Times New Roman" w:hAnsi="Times New Roman" w:cs="Times New Roman"/>
          <w:sz w:val="24"/>
          <w:szCs w:val="24"/>
        </w:rPr>
        <w:t xml:space="preserve">. </w:t>
      </w:r>
      <w:proofErr w:type="spellStart"/>
      <w:r w:rsidRPr="007C2238">
        <w:rPr>
          <w:rFonts w:ascii="Times New Roman" w:hAnsi="Times New Roman" w:cs="Times New Roman"/>
          <w:sz w:val="24"/>
          <w:szCs w:val="24"/>
        </w:rPr>
        <w:t>Ka</w:t>
      </w:r>
      <w:r w:rsidR="0057360A" w:rsidRPr="007C2238">
        <w:rPr>
          <w:rFonts w:ascii="Times New Roman" w:hAnsi="Times New Roman" w:cs="Times New Roman"/>
          <w:sz w:val="24"/>
          <w:szCs w:val="24"/>
        </w:rPr>
        <w:t>yardild</w:t>
      </w:r>
      <w:proofErr w:type="spellEnd"/>
      <w:r w:rsidRPr="007C2238">
        <w:rPr>
          <w:rFonts w:ascii="Times New Roman" w:hAnsi="Times New Roman" w:cs="Times New Roman"/>
          <w:sz w:val="24"/>
          <w:szCs w:val="24"/>
        </w:rPr>
        <w:t xml:space="preserve"> is </w:t>
      </w:r>
      <w:r w:rsidR="0057360A" w:rsidRPr="007C2238">
        <w:rPr>
          <w:rFonts w:ascii="Times New Roman" w:hAnsi="Times New Roman" w:cs="Times New Roman"/>
          <w:sz w:val="24"/>
          <w:szCs w:val="24"/>
        </w:rPr>
        <w:t xml:space="preserve">arguably </w:t>
      </w:r>
      <w:r w:rsidRPr="007C2238">
        <w:rPr>
          <w:rFonts w:ascii="Times New Roman" w:hAnsi="Times New Roman" w:cs="Times New Roman"/>
          <w:sz w:val="24"/>
          <w:szCs w:val="24"/>
        </w:rPr>
        <w:t>the most extreme dependent marking language in the world. And languages like Bin</w:t>
      </w:r>
      <w:r w:rsidR="0057360A" w:rsidRPr="007C2238">
        <w:rPr>
          <w:rFonts w:ascii="Times New Roman" w:hAnsi="Times New Roman" w:cs="Times New Roman"/>
          <w:sz w:val="24"/>
          <w:szCs w:val="24"/>
        </w:rPr>
        <w:t>inj</w:t>
      </w:r>
      <w:r w:rsidRPr="007C2238">
        <w:rPr>
          <w:rFonts w:ascii="Times New Roman" w:hAnsi="Times New Roman" w:cs="Times New Roman"/>
          <w:sz w:val="24"/>
          <w:szCs w:val="24"/>
        </w:rPr>
        <w:t xml:space="preserve"> </w:t>
      </w:r>
      <w:proofErr w:type="spellStart"/>
      <w:r w:rsidR="0057360A" w:rsidRPr="007C2238">
        <w:rPr>
          <w:rFonts w:ascii="Times New Roman" w:hAnsi="Times New Roman" w:cs="Times New Roman"/>
          <w:sz w:val="24"/>
          <w:szCs w:val="24"/>
        </w:rPr>
        <w:t>K</w:t>
      </w:r>
      <w:r w:rsidRPr="007C2238">
        <w:rPr>
          <w:rFonts w:ascii="Times New Roman" w:hAnsi="Times New Roman" w:cs="Times New Roman"/>
          <w:sz w:val="24"/>
          <w:szCs w:val="24"/>
        </w:rPr>
        <w:t>unwok</w:t>
      </w:r>
      <w:proofErr w:type="spellEnd"/>
      <w:r w:rsidRPr="007C2238">
        <w:rPr>
          <w:rFonts w:ascii="Times New Roman" w:hAnsi="Times New Roman" w:cs="Times New Roman"/>
          <w:sz w:val="24"/>
          <w:szCs w:val="24"/>
        </w:rPr>
        <w:t xml:space="preserve"> and </w:t>
      </w:r>
      <w:proofErr w:type="spellStart"/>
      <w:r w:rsidRPr="007C2238">
        <w:rPr>
          <w:rFonts w:ascii="Times New Roman" w:hAnsi="Times New Roman" w:cs="Times New Roman"/>
          <w:sz w:val="24"/>
          <w:szCs w:val="24"/>
        </w:rPr>
        <w:t>Dalabon</w:t>
      </w:r>
      <w:proofErr w:type="spellEnd"/>
      <w:r w:rsidRPr="007C2238">
        <w:rPr>
          <w:rFonts w:ascii="Times New Roman" w:hAnsi="Times New Roman" w:cs="Times New Roman"/>
          <w:sz w:val="24"/>
          <w:szCs w:val="24"/>
        </w:rPr>
        <w:t xml:space="preserve"> are </w:t>
      </w:r>
      <w:proofErr w:type="gramStart"/>
      <w:r w:rsidRPr="007C2238">
        <w:rPr>
          <w:rFonts w:ascii="Times New Roman" w:hAnsi="Times New Roman" w:cs="Times New Roman"/>
          <w:sz w:val="24"/>
          <w:szCs w:val="24"/>
        </w:rPr>
        <w:t>really heavily</w:t>
      </w:r>
      <w:proofErr w:type="gramEnd"/>
      <w:r w:rsidRPr="007C2238">
        <w:rPr>
          <w:rFonts w:ascii="Times New Roman" w:hAnsi="Times New Roman" w:cs="Times New Roman"/>
          <w:sz w:val="24"/>
          <w:szCs w:val="24"/>
        </w:rPr>
        <w:t xml:space="preserve"> polysynthetic head marking. </w:t>
      </w:r>
      <w:proofErr w:type="gramStart"/>
      <w:r w:rsidRPr="007C2238">
        <w:rPr>
          <w:rFonts w:ascii="Times New Roman" w:hAnsi="Times New Roman" w:cs="Times New Roman"/>
          <w:sz w:val="24"/>
          <w:szCs w:val="24"/>
        </w:rPr>
        <w:t>So</w:t>
      </w:r>
      <w:proofErr w:type="gramEnd"/>
      <w:r w:rsidRPr="007C2238">
        <w:rPr>
          <w:rFonts w:ascii="Times New Roman" w:hAnsi="Times New Roman" w:cs="Times New Roman"/>
          <w:sz w:val="24"/>
          <w:szCs w:val="24"/>
        </w:rPr>
        <w:t xml:space="preserve"> it was nice to work at those two ends of the spectrum, even though in their phonologies and their semantics, you feel y</w:t>
      </w:r>
      <w:r w:rsidR="00DD2444">
        <w:rPr>
          <w:rFonts w:ascii="Times New Roman" w:hAnsi="Times New Roman" w:cs="Times New Roman"/>
          <w:sz w:val="24"/>
          <w:szCs w:val="24"/>
        </w:rPr>
        <w:t>ou’re</w:t>
      </w:r>
      <w:r w:rsidRPr="007C2238">
        <w:rPr>
          <w:rFonts w:ascii="Times New Roman" w:hAnsi="Times New Roman" w:cs="Times New Roman"/>
          <w:sz w:val="24"/>
          <w:szCs w:val="24"/>
        </w:rPr>
        <w:t xml:space="preserve"> in the same world, more or less, with some variations. But in terms of the morphosyntax, you think, </w:t>
      </w:r>
      <w:r w:rsidR="0057360A" w:rsidRPr="007C2238">
        <w:rPr>
          <w:rFonts w:ascii="Times New Roman" w:hAnsi="Times New Roman" w:cs="Times New Roman"/>
          <w:sz w:val="24"/>
          <w:szCs w:val="24"/>
        </w:rPr>
        <w:t>oh</w:t>
      </w:r>
      <w:r w:rsidRPr="007C2238">
        <w:rPr>
          <w:rFonts w:ascii="Times New Roman" w:hAnsi="Times New Roman" w:cs="Times New Roman"/>
          <w:sz w:val="24"/>
          <w:szCs w:val="24"/>
        </w:rPr>
        <w:t xml:space="preserve"> no, I just moved across into another universe, except that word order still has nothing to do with it.</w:t>
      </w:r>
    </w:p>
    <w:p w14:paraId="26C5A5CE" w14:textId="77777777" w:rsidR="007058F9" w:rsidRDefault="007058F9" w:rsidP="007C2238">
      <w:pPr>
        <w:spacing w:after="0" w:line="240" w:lineRule="auto"/>
        <w:jc w:val="both"/>
        <w:rPr>
          <w:rFonts w:ascii="Times New Roman" w:hAnsi="Times New Roman" w:cs="Times New Roman"/>
          <w:sz w:val="24"/>
          <w:szCs w:val="24"/>
        </w:rPr>
      </w:pPr>
    </w:p>
    <w:p w14:paraId="3AEC8DD6" w14:textId="37612A4A" w:rsidR="003474C6" w:rsidRPr="007058F9" w:rsidRDefault="0057360A" w:rsidP="007C2238">
      <w:pPr>
        <w:spacing w:after="0" w:line="240" w:lineRule="auto"/>
        <w:jc w:val="both"/>
        <w:rPr>
          <w:rFonts w:ascii="Times New Roman" w:hAnsi="Times New Roman" w:cs="Times New Roman"/>
          <w:i/>
          <w:iCs/>
          <w:sz w:val="24"/>
          <w:szCs w:val="24"/>
        </w:rPr>
      </w:pPr>
      <w:r w:rsidRPr="007C2238">
        <w:rPr>
          <w:rFonts w:ascii="Times New Roman" w:hAnsi="Times New Roman" w:cs="Times New Roman"/>
          <w:sz w:val="24"/>
          <w:szCs w:val="24"/>
        </w:rPr>
        <w:t>A</w:t>
      </w:r>
      <w:r w:rsidR="00B2614D" w:rsidRPr="007C2238">
        <w:rPr>
          <w:rFonts w:ascii="Times New Roman" w:hAnsi="Times New Roman" w:cs="Times New Roman"/>
          <w:sz w:val="24"/>
          <w:szCs w:val="24"/>
        </w:rPr>
        <w:t>W</w:t>
      </w:r>
      <w:r w:rsidRPr="007C2238">
        <w:rPr>
          <w:rFonts w:ascii="Times New Roman" w:hAnsi="Times New Roman" w:cs="Times New Roman"/>
          <w:sz w:val="24"/>
          <w:szCs w:val="24"/>
        </w:rPr>
        <w:br/>
      </w:r>
      <w:r w:rsidRPr="007058F9">
        <w:rPr>
          <w:rFonts w:ascii="Times New Roman" w:hAnsi="Times New Roman" w:cs="Times New Roman"/>
          <w:i/>
          <w:iCs/>
          <w:sz w:val="24"/>
          <w:szCs w:val="24"/>
        </w:rPr>
        <w:t xml:space="preserve">Yeah. </w:t>
      </w:r>
      <w:proofErr w:type="gramStart"/>
      <w:r w:rsidRPr="007058F9">
        <w:rPr>
          <w:rFonts w:ascii="Times New Roman" w:hAnsi="Times New Roman" w:cs="Times New Roman"/>
          <w:i/>
          <w:iCs/>
          <w:sz w:val="24"/>
          <w:szCs w:val="24"/>
        </w:rPr>
        <w:t>So</w:t>
      </w:r>
      <w:proofErr w:type="gramEnd"/>
      <w:r w:rsidRPr="007058F9">
        <w:rPr>
          <w:rFonts w:ascii="Times New Roman" w:hAnsi="Times New Roman" w:cs="Times New Roman"/>
          <w:i/>
          <w:iCs/>
          <w:sz w:val="24"/>
          <w:szCs w:val="24"/>
        </w:rPr>
        <w:t xml:space="preserve"> when you talk about the polyglot environment, it makes me think of your Bininj </w:t>
      </w:r>
      <w:proofErr w:type="spellStart"/>
      <w:r w:rsidRPr="007058F9">
        <w:rPr>
          <w:rFonts w:ascii="Times New Roman" w:hAnsi="Times New Roman" w:cs="Times New Roman"/>
          <w:i/>
          <w:iCs/>
          <w:sz w:val="24"/>
          <w:szCs w:val="24"/>
        </w:rPr>
        <w:t>Gunwok</w:t>
      </w:r>
      <w:proofErr w:type="spellEnd"/>
      <w:r w:rsidRPr="007058F9">
        <w:rPr>
          <w:rFonts w:ascii="Times New Roman" w:hAnsi="Times New Roman" w:cs="Times New Roman"/>
          <w:i/>
          <w:iCs/>
          <w:sz w:val="24"/>
          <w:szCs w:val="24"/>
        </w:rPr>
        <w:t xml:space="preserve"> grammar, which is almost kind of vertiginous in the sense that you tried to cover lots and lots and lots of different varieties </w:t>
      </w:r>
      <w:r w:rsidR="002745E5" w:rsidRPr="007058F9">
        <w:rPr>
          <w:rFonts w:ascii="Times New Roman" w:hAnsi="Times New Roman" w:cs="Times New Roman"/>
          <w:i/>
          <w:iCs/>
          <w:sz w:val="24"/>
          <w:szCs w:val="24"/>
        </w:rPr>
        <w:t xml:space="preserve">and </w:t>
      </w:r>
      <w:r w:rsidRPr="007058F9">
        <w:rPr>
          <w:rFonts w:ascii="Times New Roman" w:hAnsi="Times New Roman" w:cs="Times New Roman"/>
          <w:i/>
          <w:iCs/>
          <w:sz w:val="24"/>
          <w:szCs w:val="24"/>
        </w:rPr>
        <w:t xml:space="preserve">dialects of the language, all in one grammar. There </w:t>
      </w:r>
      <w:r w:rsidR="00DD2444">
        <w:rPr>
          <w:rFonts w:ascii="Times New Roman" w:hAnsi="Times New Roman" w:cs="Times New Roman"/>
          <w:i/>
          <w:iCs/>
          <w:sz w:val="24"/>
          <w:szCs w:val="24"/>
        </w:rPr>
        <w:t>aren’t</w:t>
      </w:r>
      <w:r w:rsidRPr="007058F9">
        <w:rPr>
          <w:rFonts w:ascii="Times New Roman" w:hAnsi="Times New Roman" w:cs="Times New Roman"/>
          <w:i/>
          <w:iCs/>
          <w:sz w:val="24"/>
          <w:szCs w:val="24"/>
        </w:rPr>
        <w:t xml:space="preserve"> too many examples of that, but it kind of reminded me of Stanley Newma</w:t>
      </w:r>
      <w:r w:rsidR="003E31D0">
        <w:rPr>
          <w:rFonts w:ascii="Times New Roman" w:hAnsi="Times New Roman" w:cs="Times New Roman"/>
          <w:i/>
          <w:iCs/>
          <w:sz w:val="24"/>
          <w:szCs w:val="24"/>
        </w:rPr>
        <w:t>n</w:t>
      </w:r>
      <w:r w:rsidR="00DD2444">
        <w:rPr>
          <w:rFonts w:ascii="Times New Roman" w:hAnsi="Times New Roman" w:cs="Times New Roman"/>
          <w:i/>
          <w:iCs/>
          <w:sz w:val="24"/>
          <w:szCs w:val="24"/>
        </w:rPr>
        <w:t>’</w:t>
      </w:r>
      <w:r w:rsidRPr="007058F9">
        <w:rPr>
          <w:rFonts w:ascii="Times New Roman" w:hAnsi="Times New Roman" w:cs="Times New Roman"/>
          <w:i/>
          <w:iCs/>
          <w:sz w:val="24"/>
          <w:szCs w:val="24"/>
        </w:rPr>
        <w:t>s Grammar of Yokuts</w:t>
      </w:r>
      <w:r w:rsidR="002A7402" w:rsidRPr="007058F9">
        <w:rPr>
          <w:rStyle w:val="Odkaznapoznmkupodiarou"/>
          <w:rFonts w:ascii="Times New Roman" w:hAnsi="Times New Roman" w:cs="Times New Roman"/>
          <w:i/>
          <w:iCs/>
          <w:sz w:val="24"/>
          <w:szCs w:val="24"/>
        </w:rPr>
        <w:footnoteReference w:id="7"/>
      </w:r>
      <w:r w:rsidR="000B79ED" w:rsidRPr="007058F9">
        <w:rPr>
          <w:rFonts w:ascii="Times New Roman" w:hAnsi="Times New Roman" w:cs="Times New Roman"/>
          <w:i/>
          <w:iCs/>
          <w:sz w:val="24"/>
          <w:szCs w:val="24"/>
        </w:rPr>
        <w:t xml:space="preserve"> </w:t>
      </w:r>
      <w:r w:rsidRPr="007058F9">
        <w:rPr>
          <w:rFonts w:ascii="Times New Roman" w:hAnsi="Times New Roman" w:cs="Times New Roman"/>
          <w:i/>
          <w:iCs/>
          <w:sz w:val="24"/>
          <w:szCs w:val="24"/>
        </w:rPr>
        <w:t>which covered</w:t>
      </w:r>
      <w:r w:rsidR="000B79ED" w:rsidRPr="007058F9">
        <w:rPr>
          <w:rFonts w:ascii="Times New Roman" w:hAnsi="Times New Roman" w:cs="Times New Roman"/>
          <w:i/>
          <w:iCs/>
          <w:sz w:val="24"/>
          <w:szCs w:val="24"/>
        </w:rPr>
        <w:t xml:space="preserve"> six </w:t>
      </w:r>
      <w:r w:rsidRPr="007058F9">
        <w:rPr>
          <w:rFonts w:ascii="Times New Roman" w:hAnsi="Times New Roman" w:cs="Times New Roman"/>
          <w:i/>
          <w:iCs/>
          <w:sz w:val="24"/>
          <w:szCs w:val="24"/>
        </w:rPr>
        <w:t>substantially different varieties of the language or the language family.</w:t>
      </w:r>
      <w:r w:rsidR="002A7402" w:rsidRPr="007058F9">
        <w:rPr>
          <w:rFonts w:ascii="Times New Roman" w:hAnsi="Times New Roman" w:cs="Times New Roman"/>
          <w:i/>
          <w:iCs/>
          <w:sz w:val="24"/>
          <w:szCs w:val="24"/>
        </w:rPr>
        <w:t xml:space="preserve"> </w:t>
      </w:r>
      <w:r w:rsidRPr="007058F9">
        <w:rPr>
          <w:rFonts w:ascii="Times New Roman" w:hAnsi="Times New Roman" w:cs="Times New Roman"/>
          <w:i/>
          <w:iCs/>
          <w:sz w:val="24"/>
          <w:szCs w:val="24"/>
        </w:rPr>
        <w:t>And I</w:t>
      </w:r>
      <w:r w:rsidR="00DD2444">
        <w:rPr>
          <w:rFonts w:ascii="Times New Roman" w:hAnsi="Times New Roman" w:cs="Times New Roman"/>
          <w:i/>
          <w:iCs/>
          <w:sz w:val="24"/>
          <w:szCs w:val="24"/>
        </w:rPr>
        <w:t>’</w:t>
      </w:r>
      <w:r w:rsidRPr="007058F9">
        <w:rPr>
          <w:rFonts w:ascii="Times New Roman" w:hAnsi="Times New Roman" w:cs="Times New Roman"/>
          <w:i/>
          <w:iCs/>
          <w:sz w:val="24"/>
          <w:szCs w:val="24"/>
        </w:rPr>
        <w:t>m just curious what things came out of that for you, what things were creaky or difficult. I</w:t>
      </w:r>
      <w:r w:rsidR="00DD2444">
        <w:rPr>
          <w:rFonts w:ascii="Times New Roman" w:hAnsi="Times New Roman" w:cs="Times New Roman"/>
          <w:i/>
          <w:iCs/>
          <w:sz w:val="24"/>
          <w:szCs w:val="24"/>
        </w:rPr>
        <w:t>’</w:t>
      </w:r>
      <w:r w:rsidRPr="007058F9">
        <w:rPr>
          <w:rFonts w:ascii="Times New Roman" w:hAnsi="Times New Roman" w:cs="Times New Roman"/>
          <w:i/>
          <w:iCs/>
          <w:sz w:val="24"/>
          <w:szCs w:val="24"/>
        </w:rPr>
        <w:t>d just be interested to know what you ended up concluding about that enterprise.</w:t>
      </w:r>
    </w:p>
    <w:p w14:paraId="09EC8372" w14:textId="77777777" w:rsidR="007058F9" w:rsidRDefault="007058F9" w:rsidP="007C2238">
      <w:pPr>
        <w:spacing w:after="0" w:line="240" w:lineRule="auto"/>
        <w:jc w:val="both"/>
        <w:rPr>
          <w:rFonts w:ascii="Times New Roman" w:hAnsi="Times New Roman" w:cs="Times New Roman"/>
          <w:sz w:val="24"/>
          <w:szCs w:val="24"/>
        </w:rPr>
      </w:pPr>
    </w:p>
    <w:p w14:paraId="39B7D690" w14:textId="6A924EF9" w:rsidR="002A7402" w:rsidRPr="007C2238" w:rsidRDefault="0057360A"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p>
    <w:p w14:paraId="3CDFFFB2" w14:textId="0B45FF58" w:rsidR="00F63DFA" w:rsidRPr="007C2238" w:rsidRDefault="00F935D1" w:rsidP="007C2238">
      <w:pPr>
        <w:spacing w:after="0" w:line="240" w:lineRule="auto"/>
        <w:jc w:val="both"/>
        <w:rPr>
          <w:rFonts w:ascii="Times New Roman" w:hAnsi="Times New Roman" w:cs="Times New Roman"/>
          <w:sz w:val="24"/>
          <w:szCs w:val="24"/>
        </w:rPr>
      </w:pPr>
      <w:r w:rsidRPr="00F935D1">
        <w:rPr>
          <w:rFonts w:ascii="Times New Roman" w:hAnsi="Times New Roman" w:cs="Times New Roman"/>
          <w:sz w:val="24"/>
          <w:szCs w:val="24"/>
        </w:rPr>
        <w:t>Yeah, well, I think it</w:t>
      </w:r>
      <w:r w:rsidR="00DD2444">
        <w:rPr>
          <w:rFonts w:ascii="Times New Roman" w:hAnsi="Times New Roman" w:cs="Times New Roman"/>
          <w:sz w:val="24"/>
          <w:szCs w:val="24"/>
        </w:rPr>
        <w:t>’</w:t>
      </w:r>
      <w:r w:rsidRPr="00F935D1">
        <w:rPr>
          <w:rFonts w:ascii="Times New Roman" w:hAnsi="Times New Roman" w:cs="Times New Roman"/>
          <w:sz w:val="24"/>
          <w:szCs w:val="24"/>
        </w:rPr>
        <w:t>s like seeing depth somehow. That is, we</w:t>
      </w:r>
      <w:r w:rsidR="00DD2444">
        <w:rPr>
          <w:rFonts w:ascii="Times New Roman" w:hAnsi="Times New Roman" w:cs="Times New Roman"/>
          <w:sz w:val="24"/>
          <w:szCs w:val="24"/>
        </w:rPr>
        <w:t>’</w:t>
      </w:r>
      <w:r w:rsidRPr="00F935D1">
        <w:rPr>
          <w:rFonts w:ascii="Times New Roman" w:hAnsi="Times New Roman" w:cs="Times New Roman"/>
          <w:sz w:val="24"/>
          <w:szCs w:val="24"/>
        </w:rPr>
        <w:t>re binocular creatures with our two eyes giving us some depth. And as we speak now, I</w:t>
      </w:r>
      <w:r w:rsidR="00DD2444">
        <w:rPr>
          <w:rFonts w:ascii="Times New Roman" w:hAnsi="Times New Roman" w:cs="Times New Roman"/>
          <w:sz w:val="24"/>
          <w:szCs w:val="24"/>
        </w:rPr>
        <w:t>’</w:t>
      </w:r>
      <w:r w:rsidRPr="00F935D1">
        <w:rPr>
          <w:rFonts w:ascii="Times New Roman" w:hAnsi="Times New Roman" w:cs="Times New Roman"/>
          <w:sz w:val="24"/>
          <w:szCs w:val="24"/>
        </w:rPr>
        <w:t>m surrounded by flies,</w:t>
      </w:r>
      <w:r w:rsidRPr="00F935D1">
        <w:rPr>
          <w:rFonts w:ascii="Times New Roman" w:hAnsi="Times New Roman" w:cs="Times New Roman"/>
          <w:sz w:val="24"/>
          <w:szCs w:val="24"/>
          <w:vertAlign w:val="superscript"/>
        </w:rPr>
        <w:footnoteReference w:id="8"/>
      </w:r>
      <w:r w:rsidRPr="00F935D1">
        <w:rPr>
          <w:rFonts w:ascii="Times New Roman" w:hAnsi="Times New Roman" w:cs="Times New Roman"/>
          <w:sz w:val="24"/>
          <w:szCs w:val="24"/>
        </w:rPr>
        <w:t xml:space="preserve"> which of course have a lot more in their compound eyes. Y</w:t>
      </w:r>
      <w:r w:rsidR="00DD2444">
        <w:rPr>
          <w:rFonts w:ascii="Times New Roman" w:hAnsi="Times New Roman" w:cs="Times New Roman"/>
          <w:sz w:val="24"/>
          <w:szCs w:val="24"/>
        </w:rPr>
        <w:t>ou’re</w:t>
      </w:r>
      <w:r w:rsidRPr="00F935D1">
        <w:rPr>
          <w:rFonts w:ascii="Times New Roman" w:hAnsi="Times New Roman" w:cs="Times New Roman"/>
          <w:sz w:val="24"/>
          <w:szCs w:val="24"/>
        </w:rPr>
        <w:t xml:space="preserve"> right. I think the more you add that in, the more you begin to see the dynamics of what</w:t>
      </w:r>
      <w:r w:rsidR="00DD2444">
        <w:rPr>
          <w:rFonts w:ascii="Times New Roman" w:hAnsi="Times New Roman" w:cs="Times New Roman"/>
          <w:sz w:val="24"/>
          <w:szCs w:val="24"/>
        </w:rPr>
        <w:t>’</w:t>
      </w:r>
      <w:r w:rsidRPr="00F935D1">
        <w:rPr>
          <w:rFonts w:ascii="Times New Roman" w:hAnsi="Times New Roman" w:cs="Times New Roman"/>
          <w:sz w:val="24"/>
          <w:szCs w:val="24"/>
        </w:rPr>
        <w:t>s going on. I</w:t>
      </w:r>
      <w:r w:rsidR="00DD2444">
        <w:rPr>
          <w:rFonts w:ascii="Times New Roman" w:hAnsi="Times New Roman" w:cs="Times New Roman"/>
          <w:sz w:val="24"/>
          <w:szCs w:val="24"/>
        </w:rPr>
        <w:t>’</w:t>
      </w:r>
      <w:r w:rsidRPr="00F935D1">
        <w:rPr>
          <w:rFonts w:ascii="Times New Roman" w:hAnsi="Times New Roman" w:cs="Times New Roman"/>
          <w:sz w:val="24"/>
          <w:szCs w:val="24"/>
        </w:rPr>
        <w:t>d say this gave rise to what turned into another major interest of mine, that is just seeing how these variations can form your understanding of what</w:t>
      </w:r>
      <w:r w:rsidR="00DD2444">
        <w:rPr>
          <w:rFonts w:ascii="Times New Roman" w:hAnsi="Times New Roman" w:cs="Times New Roman"/>
          <w:sz w:val="24"/>
          <w:szCs w:val="24"/>
        </w:rPr>
        <w:t>’</w:t>
      </w:r>
      <w:r w:rsidRPr="00F935D1">
        <w:rPr>
          <w:rFonts w:ascii="Times New Roman" w:hAnsi="Times New Roman" w:cs="Times New Roman"/>
          <w:sz w:val="24"/>
          <w:szCs w:val="24"/>
        </w:rPr>
        <w:t>s going on. And they can also help you make sense of little resistant pockets, which seem to be exceptions. But then when you look at how they</w:t>
      </w:r>
      <w:r w:rsidR="00DD2444">
        <w:rPr>
          <w:rFonts w:ascii="Times New Roman" w:hAnsi="Times New Roman" w:cs="Times New Roman"/>
          <w:sz w:val="24"/>
          <w:szCs w:val="24"/>
        </w:rPr>
        <w:t>’</w:t>
      </w:r>
      <w:r w:rsidRPr="00F935D1">
        <w:rPr>
          <w:rFonts w:ascii="Times New Roman" w:hAnsi="Times New Roman" w:cs="Times New Roman"/>
          <w:sz w:val="24"/>
          <w:szCs w:val="24"/>
        </w:rPr>
        <w:t>re played out in another variety, you say, oh, no, that</w:t>
      </w:r>
      <w:r w:rsidR="00DD2444">
        <w:rPr>
          <w:rFonts w:ascii="Times New Roman" w:hAnsi="Times New Roman" w:cs="Times New Roman"/>
          <w:sz w:val="24"/>
          <w:szCs w:val="24"/>
        </w:rPr>
        <w:t>’</w:t>
      </w:r>
      <w:r w:rsidRPr="00F935D1">
        <w:rPr>
          <w:rFonts w:ascii="Times New Roman" w:hAnsi="Times New Roman" w:cs="Times New Roman"/>
          <w:sz w:val="24"/>
          <w:szCs w:val="24"/>
        </w:rPr>
        <w:t>s why it</w:t>
      </w:r>
      <w:r w:rsidR="00DD2444">
        <w:rPr>
          <w:rFonts w:ascii="Times New Roman" w:hAnsi="Times New Roman" w:cs="Times New Roman"/>
          <w:sz w:val="24"/>
          <w:szCs w:val="24"/>
        </w:rPr>
        <w:t>’</w:t>
      </w:r>
      <w:r w:rsidRPr="00F935D1">
        <w:rPr>
          <w:rFonts w:ascii="Times New Roman" w:hAnsi="Times New Roman" w:cs="Times New Roman"/>
          <w:sz w:val="24"/>
          <w:szCs w:val="24"/>
        </w:rPr>
        <w:t>s like that. It</w:t>
      </w:r>
      <w:r w:rsidR="00DD2444">
        <w:rPr>
          <w:rFonts w:ascii="Times New Roman" w:hAnsi="Times New Roman" w:cs="Times New Roman"/>
          <w:sz w:val="24"/>
          <w:szCs w:val="24"/>
        </w:rPr>
        <w:t>’</w:t>
      </w:r>
      <w:r w:rsidRPr="00F935D1">
        <w:rPr>
          <w:rFonts w:ascii="Times New Roman" w:hAnsi="Times New Roman" w:cs="Times New Roman"/>
          <w:sz w:val="24"/>
          <w:szCs w:val="24"/>
        </w:rPr>
        <w:t>s like what Larry Hyman says, in his very nice article in the Ratliff and Newman book</w:t>
      </w:r>
      <w:r w:rsidRPr="00F935D1">
        <w:rPr>
          <w:rFonts w:ascii="Times New Roman" w:hAnsi="Times New Roman" w:cs="Times New Roman"/>
          <w:sz w:val="24"/>
          <w:szCs w:val="24"/>
          <w:vertAlign w:val="superscript"/>
        </w:rPr>
        <w:footnoteReference w:id="9"/>
      </w:r>
      <w:r w:rsidRPr="00F935D1">
        <w:rPr>
          <w:rFonts w:ascii="Times New Roman" w:hAnsi="Times New Roman" w:cs="Times New Roman"/>
          <w:sz w:val="24"/>
          <w:szCs w:val="24"/>
        </w:rPr>
        <w:t>:</w:t>
      </w:r>
      <w:r w:rsidR="00DD2444">
        <w:rPr>
          <w:rFonts w:ascii="Times New Roman" w:hAnsi="Times New Roman" w:cs="Times New Roman"/>
          <w:sz w:val="24"/>
          <w:szCs w:val="24"/>
        </w:rPr>
        <w:t xml:space="preserve"> </w:t>
      </w:r>
      <w:r w:rsidRPr="00F935D1">
        <w:rPr>
          <w:rFonts w:ascii="Times New Roman" w:hAnsi="Times New Roman" w:cs="Times New Roman"/>
          <w:sz w:val="24"/>
          <w:szCs w:val="24"/>
        </w:rPr>
        <w:t>languages have stories to tell, and by putting closely related languages together, you can get more of the story. So, that</w:t>
      </w:r>
      <w:r w:rsidR="00DD2444">
        <w:rPr>
          <w:rFonts w:ascii="Times New Roman" w:hAnsi="Times New Roman" w:cs="Times New Roman"/>
          <w:sz w:val="24"/>
          <w:szCs w:val="24"/>
        </w:rPr>
        <w:t>’</w:t>
      </w:r>
      <w:r w:rsidRPr="00F935D1">
        <w:rPr>
          <w:rFonts w:ascii="Times New Roman" w:hAnsi="Times New Roman" w:cs="Times New Roman"/>
          <w:sz w:val="24"/>
          <w:szCs w:val="24"/>
        </w:rPr>
        <w:t>s how I found it useful.</w:t>
      </w:r>
      <w:r w:rsidR="00DD2444">
        <w:rPr>
          <w:rFonts w:ascii="Times New Roman" w:hAnsi="Times New Roman" w:cs="Times New Roman"/>
          <w:sz w:val="24"/>
          <w:szCs w:val="24"/>
        </w:rPr>
        <w:t xml:space="preserve"> </w:t>
      </w:r>
    </w:p>
    <w:p w14:paraId="786114E5" w14:textId="5B460FD9" w:rsidR="00F63DFA" w:rsidRPr="007C2238" w:rsidRDefault="00000000" w:rsidP="007058F9">
      <w:pPr>
        <w:spacing w:after="0" w:line="240" w:lineRule="auto"/>
        <w:ind w:firstLine="720"/>
        <w:jc w:val="both"/>
        <w:rPr>
          <w:rFonts w:ascii="Times New Roman" w:hAnsi="Times New Roman" w:cs="Times New Roman"/>
          <w:sz w:val="24"/>
          <w:szCs w:val="24"/>
        </w:rPr>
      </w:pPr>
      <w:proofErr w:type="gramStart"/>
      <w:r w:rsidRPr="007C2238">
        <w:rPr>
          <w:rFonts w:ascii="Times New Roman" w:hAnsi="Times New Roman" w:cs="Times New Roman"/>
          <w:sz w:val="24"/>
          <w:szCs w:val="24"/>
        </w:rPr>
        <w:t>Actually</w:t>
      </w:r>
      <w:proofErr w:type="gramEnd"/>
      <w:r w:rsidRPr="007C2238">
        <w:rPr>
          <w:rFonts w:ascii="Times New Roman" w:hAnsi="Times New Roman" w:cs="Times New Roman"/>
          <w:sz w:val="24"/>
          <w:szCs w:val="24"/>
        </w:rPr>
        <w:t xml:space="preserve"> writing it, and probably even worse, actually reading it, is a problem, because you get cluttered. You just think, come on, move along with the main narrative. We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want to go down one more foxhole, hearing about four more dialects or six more dialects, how they do it. So, I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really recommend it as an expository device, but I think it was useful to do. That</w:t>
      </w:r>
      <w:r w:rsidR="00DD2444">
        <w:rPr>
          <w:rFonts w:ascii="Times New Roman" w:hAnsi="Times New Roman" w:cs="Times New Roman"/>
          <w:sz w:val="24"/>
          <w:szCs w:val="24"/>
        </w:rPr>
        <w:t>’</w:t>
      </w:r>
      <w:r w:rsidRPr="007C2238">
        <w:rPr>
          <w:rFonts w:ascii="Times New Roman" w:hAnsi="Times New Roman" w:cs="Times New Roman"/>
          <w:sz w:val="24"/>
          <w:szCs w:val="24"/>
        </w:rPr>
        <w:t>s another sort of interest as we start to see things much more and more as hypertext, how we might conceive of structures that will allow you to sort of proceed linearly down</w:t>
      </w:r>
      <w:r w:rsidR="00F63DFA" w:rsidRPr="007C2238">
        <w:rPr>
          <w:rFonts w:ascii="Times New Roman" w:hAnsi="Times New Roman" w:cs="Times New Roman"/>
          <w:sz w:val="24"/>
          <w:szCs w:val="24"/>
        </w:rPr>
        <w:t xml:space="preserve"> a single </w:t>
      </w:r>
      <w:r w:rsidRPr="007C2238">
        <w:rPr>
          <w:rFonts w:ascii="Times New Roman" w:hAnsi="Times New Roman" w:cs="Times New Roman"/>
          <w:sz w:val="24"/>
          <w:szCs w:val="24"/>
        </w:rPr>
        <w:t>variety</w:t>
      </w:r>
      <w:r w:rsidR="00F63DFA" w:rsidRPr="007C2238">
        <w:rPr>
          <w:rFonts w:ascii="Times New Roman" w:hAnsi="Times New Roman" w:cs="Times New Roman"/>
          <w:sz w:val="24"/>
          <w:szCs w:val="24"/>
        </w:rPr>
        <w:t xml:space="preserve"> of your choice</w:t>
      </w:r>
      <w:r w:rsidRPr="007C2238">
        <w:rPr>
          <w:rFonts w:ascii="Times New Roman" w:hAnsi="Times New Roman" w:cs="Times New Roman"/>
          <w:sz w:val="24"/>
          <w:szCs w:val="24"/>
        </w:rPr>
        <w:t xml:space="preserve">. </w:t>
      </w:r>
      <w:r w:rsidR="00F63DFA" w:rsidRPr="007C2238">
        <w:rPr>
          <w:rFonts w:ascii="Times New Roman" w:hAnsi="Times New Roman" w:cs="Times New Roman"/>
          <w:sz w:val="24"/>
          <w:szCs w:val="24"/>
        </w:rPr>
        <w:t>But at the same time allow the reader to decide, o</w:t>
      </w:r>
      <w:r w:rsidRPr="007C2238">
        <w:rPr>
          <w:rFonts w:ascii="Times New Roman" w:hAnsi="Times New Roman" w:cs="Times New Roman"/>
          <w:sz w:val="24"/>
          <w:szCs w:val="24"/>
        </w:rPr>
        <w:t xml:space="preserve">kay, this is the story, but from any point in that variety, </w:t>
      </w:r>
      <w:r w:rsidR="00F63DFA" w:rsidRPr="007C2238">
        <w:rPr>
          <w:rFonts w:ascii="Times New Roman" w:hAnsi="Times New Roman" w:cs="Times New Roman"/>
          <w:sz w:val="24"/>
          <w:szCs w:val="24"/>
        </w:rPr>
        <w:t xml:space="preserve">I can </w:t>
      </w:r>
      <w:r w:rsidRPr="007C2238">
        <w:rPr>
          <w:rFonts w:ascii="Times New Roman" w:hAnsi="Times New Roman" w:cs="Times New Roman"/>
          <w:sz w:val="24"/>
          <w:szCs w:val="24"/>
        </w:rPr>
        <w:t>jump down to look at</w:t>
      </w:r>
      <w:r w:rsidR="00F63DFA" w:rsidRPr="007C2238">
        <w:rPr>
          <w:rFonts w:ascii="Times New Roman" w:hAnsi="Times New Roman" w:cs="Times New Roman"/>
          <w:sz w:val="24"/>
          <w:szCs w:val="24"/>
        </w:rPr>
        <w:t xml:space="preserve"> </w:t>
      </w:r>
      <w:r w:rsidRPr="007C2238">
        <w:rPr>
          <w:rFonts w:ascii="Times New Roman" w:hAnsi="Times New Roman" w:cs="Times New Roman"/>
          <w:sz w:val="24"/>
          <w:szCs w:val="24"/>
        </w:rPr>
        <w:t xml:space="preserve">what happened there? </w:t>
      </w:r>
    </w:p>
    <w:p w14:paraId="3F6B8F1A" w14:textId="0D621969" w:rsidR="003474C6" w:rsidRPr="007C2238" w:rsidRDefault="00000000" w:rsidP="007058F9">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It also just helped remove some problems</w:t>
      </w:r>
      <w:r w:rsidR="00F63DFA" w:rsidRPr="007C2238">
        <w:rPr>
          <w:rFonts w:ascii="Times New Roman" w:hAnsi="Times New Roman" w:cs="Times New Roman"/>
          <w:sz w:val="24"/>
          <w:szCs w:val="24"/>
        </w:rPr>
        <w:t xml:space="preserve"> of analysis</w:t>
      </w:r>
      <w:r w:rsidRPr="007C2238">
        <w:rPr>
          <w:rFonts w:ascii="Times New Roman" w:hAnsi="Times New Roman" w:cs="Times New Roman"/>
          <w:sz w:val="24"/>
          <w:szCs w:val="24"/>
        </w:rPr>
        <w:t>. I</w:t>
      </w:r>
      <w:r w:rsidR="00DD2444">
        <w:rPr>
          <w:rFonts w:ascii="Times New Roman" w:hAnsi="Times New Roman" w:cs="Times New Roman"/>
          <w:sz w:val="24"/>
          <w:szCs w:val="24"/>
        </w:rPr>
        <w:t>’</w:t>
      </w:r>
      <w:r w:rsidRPr="007C2238">
        <w:rPr>
          <w:rFonts w:ascii="Times New Roman" w:hAnsi="Times New Roman" w:cs="Times New Roman"/>
          <w:sz w:val="24"/>
          <w:szCs w:val="24"/>
        </w:rPr>
        <w:t>ve always thought that the best attitude to research is</w:t>
      </w:r>
      <w:r w:rsidR="00F63DFA" w:rsidRPr="007C2238">
        <w:rPr>
          <w:rFonts w:ascii="Times New Roman" w:hAnsi="Times New Roman" w:cs="Times New Roman"/>
          <w:sz w:val="24"/>
          <w:szCs w:val="24"/>
        </w:rPr>
        <w:t xml:space="preserve"> to</w:t>
      </w:r>
      <w:r w:rsidRPr="007C2238">
        <w:rPr>
          <w:rFonts w:ascii="Times New Roman" w:hAnsi="Times New Roman" w:cs="Times New Roman"/>
          <w:sz w:val="24"/>
          <w:szCs w:val="24"/>
        </w:rPr>
        <w:t xml:space="preserve"> make your problems your friends. </w:t>
      </w:r>
      <w:r w:rsidR="00F63DFA" w:rsidRPr="007C2238">
        <w:rPr>
          <w:rFonts w:ascii="Times New Roman" w:hAnsi="Times New Roman" w:cs="Times New Roman"/>
          <w:sz w:val="24"/>
          <w:szCs w:val="24"/>
        </w:rPr>
        <w:t>W</w:t>
      </w:r>
      <w:r w:rsidRPr="007C2238">
        <w:rPr>
          <w:rFonts w:ascii="Times New Roman" w:hAnsi="Times New Roman" w:cs="Times New Roman"/>
          <w:sz w:val="24"/>
          <w:szCs w:val="24"/>
        </w:rPr>
        <w:t>e get them, and they can drive us crazy, right? But sometimes there</w:t>
      </w:r>
      <w:r w:rsidR="00DD2444">
        <w:rPr>
          <w:rFonts w:ascii="Times New Roman" w:hAnsi="Times New Roman" w:cs="Times New Roman"/>
          <w:sz w:val="24"/>
          <w:szCs w:val="24"/>
        </w:rPr>
        <w:t>’</w:t>
      </w:r>
      <w:r w:rsidRPr="007C2238">
        <w:rPr>
          <w:rFonts w:ascii="Times New Roman" w:hAnsi="Times New Roman" w:cs="Times New Roman"/>
          <w:sz w:val="24"/>
          <w:szCs w:val="24"/>
        </w:rPr>
        <w:t>s a good reason they</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re there. And if you listen to the problem, </w:t>
      </w:r>
      <w:r w:rsidRPr="007C2238">
        <w:rPr>
          <w:rFonts w:ascii="Times New Roman" w:hAnsi="Times New Roman" w:cs="Times New Roman"/>
          <w:sz w:val="24"/>
          <w:szCs w:val="24"/>
        </w:rPr>
        <w:lastRenderedPageBreak/>
        <w:t>you</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ll start to understand something. </w:t>
      </w:r>
      <w:r w:rsidR="00F63DFA" w:rsidRPr="007C2238">
        <w:rPr>
          <w:rFonts w:ascii="Times New Roman" w:hAnsi="Times New Roman" w:cs="Times New Roman"/>
          <w:sz w:val="24"/>
          <w:szCs w:val="24"/>
        </w:rPr>
        <w:t>F</w:t>
      </w:r>
      <w:r w:rsidRPr="007C2238">
        <w:rPr>
          <w:rFonts w:ascii="Times New Roman" w:hAnsi="Times New Roman" w:cs="Times New Roman"/>
          <w:sz w:val="24"/>
          <w:szCs w:val="24"/>
        </w:rPr>
        <w:t xml:space="preserve">or example, I was busting my brains trying to get some cells of the transitive paradigm filled out, like </w:t>
      </w:r>
      <w:r w:rsidR="00DD2444">
        <w:rPr>
          <w:rFonts w:ascii="Times New Roman" w:hAnsi="Times New Roman" w:cs="Times New Roman"/>
          <w:sz w:val="24"/>
          <w:szCs w:val="24"/>
        </w:rPr>
        <w:t>‘</w:t>
      </w:r>
      <w:r w:rsidRPr="007C2238">
        <w:rPr>
          <w:rFonts w:ascii="Times New Roman" w:hAnsi="Times New Roman" w:cs="Times New Roman"/>
          <w:sz w:val="24"/>
          <w:szCs w:val="24"/>
        </w:rPr>
        <w:t>they t</w:t>
      </w:r>
      <w:r w:rsidR="00F63DFA" w:rsidRPr="007C2238">
        <w:rPr>
          <w:rFonts w:ascii="Times New Roman" w:hAnsi="Times New Roman" w:cs="Times New Roman"/>
          <w:sz w:val="24"/>
          <w:szCs w:val="24"/>
        </w:rPr>
        <w:t>w</w:t>
      </w:r>
      <w:r w:rsidRPr="007C2238">
        <w:rPr>
          <w:rFonts w:ascii="Times New Roman" w:hAnsi="Times New Roman" w:cs="Times New Roman"/>
          <w:sz w:val="24"/>
          <w:szCs w:val="24"/>
        </w:rPr>
        <w:t>o acting upon we t</w:t>
      </w:r>
      <w:r w:rsidR="00F63DFA" w:rsidRPr="007C2238">
        <w:rPr>
          <w:rFonts w:ascii="Times New Roman" w:hAnsi="Times New Roman" w:cs="Times New Roman"/>
          <w:sz w:val="24"/>
          <w:szCs w:val="24"/>
        </w:rPr>
        <w:t>w</w:t>
      </w:r>
      <w:r w:rsidRPr="007C2238">
        <w:rPr>
          <w:rFonts w:ascii="Times New Roman" w:hAnsi="Times New Roman" w:cs="Times New Roman"/>
          <w:sz w:val="24"/>
          <w:szCs w:val="24"/>
        </w:rPr>
        <w:t>o</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 or something like that. And different </w:t>
      </w:r>
      <w:r w:rsidR="00F63DFA" w:rsidRPr="007C2238">
        <w:rPr>
          <w:rFonts w:ascii="Times New Roman" w:hAnsi="Times New Roman" w:cs="Times New Roman"/>
          <w:sz w:val="24"/>
          <w:szCs w:val="24"/>
        </w:rPr>
        <w:t>speakers</w:t>
      </w:r>
      <w:r w:rsidRPr="007C2238">
        <w:rPr>
          <w:rFonts w:ascii="Times New Roman" w:hAnsi="Times New Roman" w:cs="Times New Roman"/>
          <w:sz w:val="24"/>
          <w:szCs w:val="24"/>
        </w:rPr>
        <w:t xml:space="preserve"> were giving different answers. </w:t>
      </w:r>
      <w:r w:rsidR="00F63DFA" w:rsidRPr="007C2238">
        <w:rPr>
          <w:rFonts w:ascii="Times New Roman" w:hAnsi="Times New Roman" w:cs="Times New Roman"/>
          <w:sz w:val="24"/>
          <w:szCs w:val="24"/>
        </w:rPr>
        <w:t>B</w:t>
      </w:r>
      <w:r w:rsidRPr="007C2238">
        <w:rPr>
          <w:rFonts w:ascii="Times New Roman" w:hAnsi="Times New Roman" w:cs="Times New Roman"/>
          <w:sz w:val="24"/>
          <w:szCs w:val="24"/>
        </w:rPr>
        <w:t>ack at</w:t>
      </w:r>
      <w:r w:rsidR="00F63DFA" w:rsidRPr="007C2238">
        <w:rPr>
          <w:rFonts w:ascii="Times New Roman" w:hAnsi="Times New Roman" w:cs="Times New Roman"/>
          <w:sz w:val="24"/>
          <w:szCs w:val="24"/>
        </w:rPr>
        <w:t xml:space="preserve"> that</w:t>
      </w:r>
      <w:r w:rsidRPr="007C2238">
        <w:rPr>
          <w:rFonts w:ascii="Times New Roman" w:hAnsi="Times New Roman" w:cs="Times New Roman"/>
          <w:sz w:val="24"/>
          <w:szCs w:val="24"/>
        </w:rPr>
        <w:t xml:space="preserve"> na</w:t>
      </w:r>
      <w:r w:rsidR="00F63DFA" w:rsidRPr="007C2238">
        <w:rPr>
          <w:rFonts w:ascii="Times New Roman" w:hAnsi="Times New Roman" w:cs="Times New Roman"/>
          <w:sz w:val="24"/>
          <w:szCs w:val="24"/>
        </w:rPr>
        <w:t>ï</w:t>
      </w:r>
      <w:r w:rsidRPr="007C2238">
        <w:rPr>
          <w:rFonts w:ascii="Times New Roman" w:hAnsi="Times New Roman" w:cs="Times New Roman"/>
          <w:sz w:val="24"/>
          <w:szCs w:val="24"/>
        </w:rPr>
        <w:t xml:space="preserve">ve stage </w:t>
      </w:r>
      <w:r w:rsidR="00F63DFA" w:rsidRPr="007C2238">
        <w:rPr>
          <w:rFonts w:ascii="Times New Roman" w:hAnsi="Times New Roman" w:cs="Times New Roman"/>
          <w:sz w:val="24"/>
          <w:szCs w:val="24"/>
        </w:rPr>
        <w:t>of</w:t>
      </w:r>
      <w:r w:rsidRPr="007C2238">
        <w:rPr>
          <w:rFonts w:ascii="Times New Roman" w:hAnsi="Times New Roman" w:cs="Times New Roman"/>
          <w:sz w:val="24"/>
          <w:szCs w:val="24"/>
        </w:rPr>
        <w:t xml:space="preserve"> my career, I thought, well, either one person</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wrong or I </w:t>
      </w:r>
      <w:r w:rsidR="00DD2444">
        <w:rPr>
          <w:rFonts w:ascii="Times New Roman" w:hAnsi="Times New Roman" w:cs="Times New Roman"/>
          <w:sz w:val="24"/>
          <w:szCs w:val="24"/>
        </w:rPr>
        <w:t>didn’t</w:t>
      </w:r>
      <w:r w:rsidRPr="007C2238">
        <w:rPr>
          <w:rFonts w:ascii="Times New Roman" w:hAnsi="Times New Roman" w:cs="Times New Roman"/>
          <w:sz w:val="24"/>
          <w:szCs w:val="24"/>
        </w:rPr>
        <w:t xml:space="preserve"> ask the question properly or whatever, rather than, oh, yeah, well, that</w:t>
      </w:r>
      <w:r w:rsidR="00DD2444">
        <w:rPr>
          <w:rFonts w:ascii="Times New Roman" w:hAnsi="Times New Roman" w:cs="Times New Roman"/>
          <w:sz w:val="24"/>
          <w:szCs w:val="24"/>
        </w:rPr>
        <w:t>’</w:t>
      </w:r>
      <w:r w:rsidRPr="007C2238">
        <w:rPr>
          <w:rFonts w:ascii="Times New Roman" w:hAnsi="Times New Roman" w:cs="Times New Roman"/>
          <w:sz w:val="24"/>
          <w:szCs w:val="24"/>
        </w:rPr>
        <w:t>s what you would expect</w:t>
      </w:r>
      <w:r w:rsidR="00F63DFA" w:rsidRPr="007C2238">
        <w:rPr>
          <w:rFonts w:ascii="Times New Roman" w:hAnsi="Times New Roman" w:cs="Times New Roman"/>
          <w:sz w:val="24"/>
          <w:szCs w:val="24"/>
        </w:rPr>
        <w:t>,</w:t>
      </w:r>
      <w:r w:rsidRPr="007C2238">
        <w:rPr>
          <w:rFonts w:ascii="Times New Roman" w:hAnsi="Times New Roman" w:cs="Times New Roman"/>
          <w:sz w:val="24"/>
          <w:szCs w:val="24"/>
        </w:rPr>
        <w:t xml:space="preserve"> </w:t>
      </w:r>
      <w:r w:rsidR="00F63DFA" w:rsidRPr="007C2238">
        <w:rPr>
          <w:rFonts w:ascii="Times New Roman" w:hAnsi="Times New Roman" w:cs="Times New Roman"/>
          <w:sz w:val="24"/>
          <w:szCs w:val="24"/>
        </w:rPr>
        <w:t>w</w:t>
      </w:r>
      <w:r w:rsidRPr="007C2238">
        <w:rPr>
          <w:rFonts w:ascii="Times New Roman" w:hAnsi="Times New Roman" w:cs="Times New Roman"/>
          <w:sz w:val="24"/>
          <w:szCs w:val="24"/>
        </w:rPr>
        <w:t xml:space="preserve">e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expect everyone to have the same v</w:t>
      </w:r>
      <w:r w:rsidR="00F63DFA" w:rsidRPr="007C2238">
        <w:rPr>
          <w:rFonts w:ascii="Times New Roman" w:hAnsi="Times New Roman" w:cs="Times New Roman"/>
          <w:sz w:val="24"/>
          <w:szCs w:val="24"/>
        </w:rPr>
        <w:t>alue</w:t>
      </w:r>
      <w:r w:rsidRPr="007C2238">
        <w:rPr>
          <w:rFonts w:ascii="Times New Roman" w:hAnsi="Times New Roman" w:cs="Times New Roman"/>
          <w:sz w:val="24"/>
          <w:szCs w:val="24"/>
        </w:rPr>
        <w:t xml:space="preserve">s. </w:t>
      </w:r>
      <w:proofErr w:type="gramStart"/>
      <w:r w:rsidRPr="007C2238">
        <w:rPr>
          <w:rFonts w:ascii="Times New Roman" w:hAnsi="Times New Roman" w:cs="Times New Roman"/>
          <w:sz w:val="24"/>
          <w:szCs w:val="24"/>
        </w:rPr>
        <w:t>So</w:t>
      </w:r>
      <w:proofErr w:type="gramEnd"/>
      <w:r w:rsidRPr="007C2238">
        <w:rPr>
          <w:rFonts w:ascii="Times New Roman" w:hAnsi="Times New Roman" w:cs="Times New Roman"/>
          <w:sz w:val="24"/>
          <w:szCs w:val="24"/>
        </w:rPr>
        <w:t xml:space="preserve"> I put </w:t>
      </w:r>
      <w:r w:rsidR="00F63DFA" w:rsidRPr="007C2238">
        <w:rPr>
          <w:rFonts w:ascii="Times New Roman" w:hAnsi="Times New Roman" w:cs="Times New Roman"/>
          <w:sz w:val="24"/>
          <w:szCs w:val="24"/>
        </w:rPr>
        <w:t>all the forms</w:t>
      </w:r>
      <w:r w:rsidRPr="007C2238">
        <w:rPr>
          <w:rFonts w:ascii="Times New Roman" w:hAnsi="Times New Roman" w:cs="Times New Roman"/>
          <w:sz w:val="24"/>
          <w:szCs w:val="24"/>
        </w:rPr>
        <w:t xml:space="preserve"> in. That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one of the most unreadable parts of that </w:t>
      </w:r>
      <w:proofErr w:type="gramStart"/>
      <w:r w:rsidRPr="007C2238">
        <w:rPr>
          <w:rFonts w:ascii="Times New Roman" w:hAnsi="Times New Roman" w:cs="Times New Roman"/>
          <w:sz w:val="24"/>
          <w:szCs w:val="24"/>
        </w:rPr>
        <w:t>grammar, actually</w:t>
      </w:r>
      <w:proofErr w:type="gramEnd"/>
      <w:r w:rsidRPr="007C2238">
        <w:rPr>
          <w:rFonts w:ascii="Times New Roman" w:hAnsi="Times New Roman" w:cs="Times New Roman"/>
          <w:sz w:val="24"/>
          <w:szCs w:val="24"/>
        </w:rPr>
        <w:t>.</w:t>
      </w:r>
      <w:r w:rsidR="003E31D0">
        <w:rPr>
          <w:rFonts w:ascii="Times New Roman" w:hAnsi="Times New Roman" w:cs="Times New Roman"/>
          <w:sz w:val="24"/>
          <w:szCs w:val="24"/>
        </w:rPr>
        <w:t xml:space="preserve"> </w:t>
      </w:r>
      <w:r w:rsidR="00F63DFA" w:rsidRPr="007C2238">
        <w:rPr>
          <w:rFonts w:ascii="Times New Roman" w:hAnsi="Times New Roman" w:cs="Times New Roman"/>
          <w:sz w:val="24"/>
          <w:szCs w:val="24"/>
        </w:rPr>
        <w:t>But</w:t>
      </w:r>
      <w:r w:rsidRPr="007C2238">
        <w:rPr>
          <w:rFonts w:ascii="Times New Roman" w:hAnsi="Times New Roman" w:cs="Times New Roman"/>
          <w:sz w:val="24"/>
          <w:szCs w:val="24"/>
        </w:rPr>
        <w:t xml:space="preserve"> then more recently, Alexandra Marley did </w:t>
      </w:r>
      <w:proofErr w:type="gramStart"/>
      <w:r w:rsidRPr="007C2238">
        <w:rPr>
          <w:rFonts w:ascii="Times New Roman" w:hAnsi="Times New Roman" w:cs="Times New Roman"/>
          <w:sz w:val="24"/>
          <w:szCs w:val="24"/>
        </w:rPr>
        <w:t>an absolutely brilliant</w:t>
      </w:r>
      <w:proofErr w:type="gramEnd"/>
      <w:r w:rsidRPr="007C2238">
        <w:rPr>
          <w:rFonts w:ascii="Times New Roman" w:hAnsi="Times New Roman" w:cs="Times New Roman"/>
          <w:sz w:val="24"/>
          <w:szCs w:val="24"/>
        </w:rPr>
        <w:t xml:space="preserve"> PhD</w:t>
      </w:r>
      <w:r w:rsidR="00B2614D" w:rsidRPr="007C2238">
        <w:rPr>
          <w:rStyle w:val="Odkaznapoznmkupodiarou"/>
          <w:rFonts w:ascii="Times New Roman" w:hAnsi="Times New Roman" w:cs="Times New Roman"/>
          <w:sz w:val="24"/>
          <w:szCs w:val="24"/>
        </w:rPr>
        <w:footnoteReference w:id="10"/>
      </w:r>
      <w:r w:rsidRPr="007C2238">
        <w:rPr>
          <w:rFonts w:ascii="Times New Roman" w:hAnsi="Times New Roman" w:cs="Times New Roman"/>
          <w:sz w:val="24"/>
          <w:szCs w:val="24"/>
        </w:rPr>
        <w:t xml:space="preserve"> looking at that, and she found this most incredible variation in how people </w:t>
      </w:r>
      <w:proofErr w:type="spellStart"/>
      <w:r w:rsidRPr="007C2238">
        <w:rPr>
          <w:rFonts w:ascii="Times New Roman" w:hAnsi="Times New Roman" w:cs="Times New Roman"/>
          <w:sz w:val="24"/>
          <w:szCs w:val="24"/>
        </w:rPr>
        <w:t>organise</w:t>
      </w:r>
      <w:proofErr w:type="spellEnd"/>
      <w:r w:rsidRPr="007C2238">
        <w:rPr>
          <w:rFonts w:ascii="Times New Roman" w:hAnsi="Times New Roman" w:cs="Times New Roman"/>
          <w:sz w:val="24"/>
          <w:szCs w:val="24"/>
        </w:rPr>
        <w:t xml:space="preserve"> those paradigms. She looked at about 40 people, and there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about 15 systems out there. So, the old </w:t>
      </w:r>
      <w:proofErr w:type="spellStart"/>
      <w:r w:rsidRPr="007C2238">
        <w:rPr>
          <w:rFonts w:ascii="Times New Roman" w:hAnsi="Times New Roman" w:cs="Times New Roman"/>
          <w:sz w:val="24"/>
          <w:szCs w:val="24"/>
        </w:rPr>
        <w:t>Sa</w:t>
      </w:r>
      <w:r w:rsidR="00B2614D" w:rsidRPr="007C2238">
        <w:rPr>
          <w:rFonts w:ascii="Times New Roman" w:hAnsi="Times New Roman" w:cs="Times New Roman"/>
          <w:sz w:val="24"/>
          <w:szCs w:val="24"/>
        </w:rPr>
        <w:t>u</w:t>
      </w:r>
      <w:r w:rsidRPr="007C2238">
        <w:rPr>
          <w:rFonts w:ascii="Times New Roman" w:hAnsi="Times New Roman" w:cs="Times New Roman"/>
          <w:sz w:val="24"/>
          <w:szCs w:val="24"/>
        </w:rPr>
        <w:t>ssur</w:t>
      </w:r>
      <w:r w:rsidR="00B2614D" w:rsidRPr="007C2238">
        <w:rPr>
          <w:rFonts w:ascii="Times New Roman" w:hAnsi="Times New Roman" w:cs="Times New Roman"/>
          <w:sz w:val="24"/>
          <w:szCs w:val="24"/>
        </w:rPr>
        <w:t>e</w:t>
      </w:r>
      <w:r w:rsidRPr="007C2238">
        <w:rPr>
          <w:rFonts w:ascii="Times New Roman" w:hAnsi="Times New Roman" w:cs="Times New Roman"/>
          <w:sz w:val="24"/>
          <w:szCs w:val="24"/>
        </w:rPr>
        <w:t>an</w:t>
      </w:r>
      <w:proofErr w:type="spellEnd"/>
      <w:r w:rsidRPr="007C2238">
        <w:rPr>
          <w:rFonts w:ascii="Times New Roman" w:hAnsi="Times New Roman" w:cs="Times New Roman"/>
          <w:sz w:val="24"/>
          <w:szCs w:val="24"/>
        </w:rPr>
        <w:t xml:space="preserve"> idea of copies of the same dictionary being put in everyone</w:t>
      </w:r>
      <w:r w:rsidR="00DD2444">
        <w:rPr>
          <w:rFonts w:ascii="Times New Roman" w:hAnsi="Times New Roman" w:cs="Times New Roman"/>
          <w:sz w:val="24"/>
          <w:szCs w:val="24"/>
        </w:rPr>
        <w:t>’</w:t>
      </w:r>
      <w:r w:rsidRPr="007C2238">
        <w:rPr>
          <w:rFonts w:ascii="Times New Roman" w:hAnsi="Times New Roman" w:cs="Times New Roman"/>
          <w:sz w:val="24"/>
          <w:szCs w:val="24"/>
        </w:rPr>
        <w:t>s head, it just doesn</w:t>
      </w:r>
      <w:r w:rsidR="00DD2444">
        <w:rPr>
          <w:rFonts w:ascii="Times New Roman" w:hAnsi="Times New Roman" w:cs="Times New Roman"/>
          <w:sz w:val="24"/>
          <w:szCs w:val="24"/>
        </w:rPr>
        <w:t>’</w:t>
      </w:r>
      <w:r w:rsidRPr="007C2238">
        <w:rPr>
          <w:rFonts w:ascii="Times New Roman" w:hAnsi="Times New Roman" w:cs="Times New Roman"/>
          <w:sz w:val="24"/>
          <w:szCs w:val="24"/>
        </w:rPr>
        <w:t>t add up. And we know since L</w:t>
      </w:r>
      <w:r w:rsidR="002A7402" w:rsidRPr="007C2238">
        <w:rPr>
          <w:rFonts w:ascii="Times New Roman" w:hAnsi="Times New Roman" w:cs="Times New Roman"/>
          <w:sz w:val="24"/>
          <w:szCs w:val="24"/>
        </w:rPr>
        <w:t>abov</w:t>
      </w:r>
      <w:r w:rsidRPr="007C2238">
        <w:rPr>
          <w:rFonts w:ascii="Times New Roman" w:hAnsi="Times New Roman" w:cs="Times New Roman"/>
          <w:sz w:val="24"/>
          <w:szCs w:val="24"/>
        </w:rPr>
        <w:t>, of course, that variation is part of life. But somehow it doesn</w:t>
      </w:r>
      <w:r w:rsidR="00DD2444">
        <w:rPr>
          <w:rFonts w:ascii="Times New Roman" w:hAnsi="Times New Roman" w:cs="Times New Roman"/>
          <w:sz w:val="24"/>
          <w:szCs w:val="24"/>
        </w:rPr>
        <w:t>’</w:t>
      </w:r>
      <w:r w:rsidRPr="007C2238">
        <w:rPr>
          <w:rFonts w:ascii="Times New Roman" w:hAnsi="Times New Roman" w:cs="Times New Roman"/>
          <w:sz w:val="24"/>
          <w:szCs w:val="24"/>
        </w:rPr>
        <w:t>t strike you as deeply when y</w:t>
      </w:r>
      <w:r w:rsidR="00DD2444">
        <w:rPr>
          <w:rFonts w:ascii="Times New Roman" w:hAnsi="Times New Roman" w:cs="Times New Roman"/>
          <w:sz w:val="24"/>
          <w:szCs w:val="24"/>
        </w:rPr>
        <w:t>ou’re</w:t>
      </w:r>
      <w:r w:rsidRPr="007C2238">
        <w:rPr>
          <w:rFonts w:ascii="Times New Roman" w:hAnsi="Times New Roman" w:cs="Times New Roman"/>
          <w:sz w:val="24"/>
          <w:szCs w:val="24"/>
        </w:rPr>
        <w:t xml:space="preserve"> just thinking of, do you have post-</w:t>
      </w:r>
      <w:r w:rsidR="00B2614D" w:rsidRPr="007C2238">
        <w:rPr>
          <w:rFonts w:ascii="Times New Roman" w:hAnsi="Times New Roman" w:cs="Times New Roman"/>
          <w:sz w:val="24"/>
          <w:szCs w:val="24"/>
        </w:rPr>
        <w:t>vocalic r</w:t>
      </w:r>
      <w:r w:rsidRPr="007C2238">
        <w:rPr>
          <w:rFonts w:ascii="Times New Roman" w:hAnsi="Times New Roman" w:cs="Times New Roman"/>
          <w:sz w:val="24"/>
          <w:szCs w:val="24"/>
        </w:rPr>
        <w:t xml:space="preserve"> or not, or how do you pronounce this vowel, as when you look at the absolute nucleus of grammatical </w:t>
      </w:r>
      <w:proofErr w:type="spellStart"/>
      <w:r w:rsidRPr="007C2238">
        <w:rPr>
          <w:rFonts w:ascii="Times New Roman" w:hAnsi="Times New Roman" w:cs="Times New Roman"/>
          <w:sz w:val="24"/>
          <w:szCs w:val="24"/>
        </w:rPr>
        <w:t>organisation</w:t>
      </w:r>
      <w:proofErr w:type="spellEnd"/>
      <w:r w:rsidRPr="007C2238">
        <w:rPr>
          <w:rFonts w:ascii="Times New Roman" w:hAnsi="Times New Roman" w:cs="Times New Roman"/>
          <w:sz w:val="24"/>
          <w:szCs w:val="24"/>
        </w:rPr>
        <w:t>, which are those p</w:t>
      </w:r>
      <w:r w:rsidR="00B2614D" w:rsidRPr="007C2238">
        <w:rPr>
          <w:rFonts w:ascii="Times New Roman" w:hAnsi="Times New Roman" w:cs="Times New Roman"/>
          <w:sz w:val="24"/>
          <w:szCs w:val="24"/>
        </w:rPr>
        <w:t>ronomi</w:t>
      </w:r>
      <w:r w:rsidRPr="007C2238">
        <w:rPr>
          <w:rFonts w:ascii="Times New Roman" w:hAnsi="Times New Roman" w:cs="Times New Roman"/>
          <w:sz w:val="24"/>
          <w:szCs w:val="24"/>
        </w:rPr>
        <w:t xml:space="preserve">nal prefixes. You just think, God, people still manage to talk to each other and sometimes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even seem to notice that there</w:t>
      </w:r>
      <w:r w:rsidR="00DD2444">
        <w:rPr>
          <w:rFonts w:ascii="Times New Roman" w:hAnsi="Times New Roman" w:cs="Times New Roman"/>
          <w:sz w:val="24"/>
          <w:szCs w:val="24"/>
        </w:rPr>
        <w:t>’</w:t>
      </w:r>
      <w:r w:rsidRPr="007C2238">
        <w:rPr>
          <w:rFonts w:ascii="Times New Roman" w:hAnsi="Times New Roman" w:cs="Times New Roman"/>
          <w:sz w:val="24"/>
          <w:szCs w:val="24"/>
        </w:rPr>
        <w:t>s differences there.</w:t>
      </w:r>
    </w:p>
    <w:p w14:paraId="47EAF63E" w14:textId="77777777" w:rsidR="007058F9" w:rsidRDefault="007058F9" w:rsidP="007C2238">
      <w:pPr>
        <w:spacing w:after="0" w:line="240" w:lineRule="auto"/>
        <w:jc w:val="both"/>
        <w:rPr>
          <w:rFonts w:ascii="Times New Roman" w:hAnsi="Times New Roman" w:cs="Times New Roman"/>
          <w:sz w:val="24"/>
          <w:szCs w:val="24"/>
        </w:rPr>
      </w:pPr>
    </w:p>
    <w:p w14:paraId="4EDB8B3B" w14:textId="40FACA1E" w:rsidR="003474C6" w:rsidRDefault="00B2614D" w:rsidP="007C2238">
      <w:pPr>
        <w:spacing w:after="0" w:line="240" w:lineRule="auto"/>
        <w:jc w:val="both"/>
        <w:rPr>
          <w:rFonts w:ascii="Times New Roman" w:hAnsi="Times New Roman" w:cs="Times New Roman"/>
          <w:i/>
          <w:iCs/>
          <w:sz w:val="24"/>
          <w:szCs w:val="24"/>
        </w:rPr>
      </w:pPr>
      <w:r w:rsidRPr="007C2238">
        <w:rPr>
          <w:rFonts w:ascii="Times New Roman" w:hAnsi="Times New Roman" w:cs="Times New Roman"/>
          <w:sz w:val="24"/>
          <w:szCs w:val="24"/>
        </w:rPr>
        <w:t>AW</w:t>
      </w:r>
      <w:r w:rsidRPr="007C2238">
        <w:rPr>
          <w:rFonts w:ascii="Times New Roman" w:hAnsi="Times New Roman" w:cs="Times New Roman"/>
          <w:sz w:val="24"/>
          <w:szCs w:val="24"/>
        </w:rPr>
        <w:br/>
      </w:r>
      <w:r w:rsidRPr="007058F9">
        <w:rPr>
          <w:rFonts w:ascii="Times New Roman" w:hAnsi="Times New Roman" w:cs="Times New Roman"/>
          <w:i/>
          <w:iCs/>
          <w:sz w:val="24"/>
          <w:szCs w:val="24"/>
        </w:rPr>
        <w:t>Let</w:t>
      </w:r>
      <w:r w:rsidR="00DD2444">
        <w:rPr>
          <w:rFonts w:ascii="Times New Roman" w:hAnsi="Times New Roman" w:cs="Times New Roman"/>
          <w:i/>
          <w:iCs/>
          <w:sz w:val="24"/>
          <w:szCs w:val="24"/>
        </w:rPr>
        <w:t>’</w:t>
      </w:r>
      <w:r w:rsidRPr="007058F9">
        <w:rPr>
          <w:rFonts w:ascii="Times New Roman" w:hAnsi="Times New Roman" w:cs="Times New Roman"/>
          <w:i/>
          <w:iCs/>
          <w:sz w:val="24"/>
          <w:szCs w:val="24"/>
        </w:rPr>
        <w:t>s now move even further along.</w:t>
      </w:r>
      <w:r w:rsidR="00DD2444">
        <w:rPr>
          <w:rFonts w:ascii="Times New Roman" w:hAnsi="Times New Roman" w:cs="Times New Roman"/>
          <w:i/>
          <w:iCs/>
          <w:sz w:val="24"/>
          <w:szCs w:val="24"/>
        </w:rPr>
        <w:t xml:space="preserve"> </w:t>
      </w:r>
      <w:r w:rsidRPr="007058F9">
        <w:rPr>
          <w:rFonts w:ascii="Times New Roman" w:hAnsi="Times New Roman" w:cs="Times New Roman"/>
          <w:i/>
          <w:iCs/>
          <w:sz w:val="24"/>
          <w:szCs w:val="24"/>
        </w:rPr>
        <w:t xml:space="preserve">About 15 years ago, after </w:t>
      </w:r>
      <w:proofErr w:type="gramStart"/>
      <w:r w:rsidRPr="007058F9">
        <w:rPr>
          <w:rFonts w:ascii="Times New Roman" w:hAnsi="Times New Roman" w:cs="Times New Roman"/>
          <w:i/>
          <w:iCs/>
          <w:sz w:val="24"/>
          <w:szCs w:val="24"/>
        </w:rPr>
        <w:t>all of</w:t>
      </w:r>
      <w:proofErr w:type="gramEnd"/>
      <w:r w:rsidRPr="007058F9">
        <w:rPr>
          <w:rFonts w:ascii="Times New Roman" w:hAnsi="Times New Roman" w:cs="Times New Roman"/>
          <w:i/>
          <w:iCs/>
          <w:sz w:val="24"/>
          <w:szCs w:val="24"/>
        </w:rPr>
        <w:t xml:space="preserve"> this work that you</w:t>
      </w:r>
      <w:r w:rsidR="00DD2444">
        <w:rPr>
          <w:rFonts w:ascii="Times New Roman" w:hAnsi="Times New Roman" w:cs="Times New Roman"/>
          <w:i/>
          <w:iCs/>
          <w:sz w:val="24"/>
          <w:szCs w:val="24"/>
        </w:rPr>
        <w:t>’</w:t>
      </w:r>
      <w:r w:rsidRPr="007058F9">
        <w:rPr>
          <w:rFonts w:ascii="Times New Roman" w:hAnsi="Times New Roman" w:cs="Times New Roman"/>
          <w:i/>
          <w:iCs/>
          <w:sz w:val="24"/>
          <w:szCs w:val="24"/>
        </w:rPr>
        <w:t xml:space="preserve">ve been doing in Australia, you started working in </w:t>
      </w:r>
      <w:r w:rsidR="000B79ED" w:rsidRPr="007058F9">
        <w:rPr>
          <w:rFonts w:ascii="Times New Roman" w:hAnsi="Times New Roman" w:cs="Times New Roman"/>
          <w:i/>
          <w:iCs/>
          <w:sz w:val="24"/>
          <w:szCs w:val="24"/>
        </w:rPr>
        <w:t xml:space="preserve">Papua </w:t>
      </w:r>
      <w:r w:rsidRPr="007058F9">
        <w:rPr>
          <w:rFonts w:ascii="Times New Roman" w:hAnsi="Times New Roman" w:cs="Times New Roman"/>
          <w:i/>
          <w:iCs/>
          <w:sz w:val="24"/>
          <w:szCs w:val="24"/>
        </w:rPr>
        <w:t>New Guinea, along the south coast</w:t>
      </w:r>
      <w:r w:rsidR="003E31D0">
        <w:rPr>
          <w:rFonts w:ascii="Times New Roman" w:hAnsi="Times New Roman" w:cs="Times New Roman"/>
          <w:i/>
          <w:iCs/>
          <w:sz w:val="24"/>
          <w:szCs w:val="24"/>
        </w:rPr>
        <w:t>.</w:t>
      </w:r>
      <w:r w:rsidRPr="007058F9">
        <w:rPr>
          <w:rFonts w:ascii="Times New Roman" w:hAnsi="Times New Roman" w:cs="Times New Roman"/>
          <w:i/>
          <w:iCs/>
          <w:sz w:val="24"/>
          <w:szCs w:val="24"/>
        </w:rPr>
        <w:t xml:space="preserve"> What impact has that had on your work? And what was it like to change? And that obviously has linguistic as well as non-linguistic dimensions.</w:t>
      </w:r>
    </w:p>
    <w:p w14:paraId="48808669" w14:textId="77777777" w:rsidR="007058F9" w:rsidRPr="007058F9" w:rsidRDefault="007058F9" w:rsidP="007C2238">
      <w:pPr>
        <w:spacing w:after="0" w:line="240" w:lineRule="auto"/>
        <w:jc w:val="both"/>
        <w:rPr>
          <w:rFonts w:ascii="Times New Roman" w:hAnsi="Times New Roman" w:cs="Times New Roman"/>
          <w:i/>
          <w:iCs/>
          <w:sz w:val="24"/>
          <w:szCs w:val="24"/>
        </w:rPr>
      </w:pPr>
    </w:p>
    <w:p w14:paraId="5779276E" w14:textId="7A46ED8B" w:rsidR="00406E1D" w:rsidRPr="007C2238" w:rsidRDefault="00B2614D"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r w:rsidRPr="007C2238">
        <w:rPr>
          <w:rFonts w:ascii="Times New Roman" w:hAnsi="Times New Roman" w:cs="Times New Roman"/>
          <w:sz w:val="24"/>
          <w:szCs w:val="24"/>
        </w:rPr>
        <w:br/>
        <w:t>Yeah, look, there was a lot to that. I just felt I was growing a bit too comfortable and that I had what anthropologists call a secondary ethnicity, just starting to take the world for granted again within the parameters of Australian languages. I thought, I better jump myself out of that. But I</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ve also always been interested in the possible deep time connections with New Guinea. </w:t>
      </w:r>
    </w:p>
    <w:p w14:paraId="5DEA8E5C" w14:textId="0FA6235D" w:rsidR="00406E1D" w:rsidRPr="007C2238" w:rsidRDefault="00406E1D" w:rsidP="007058F9">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The funny thing is when you look there, I mean from where y</w:t>
      </w:r>
      <w:r w:rsidR="00DD2444">
        <w:rPr>
          <w:rFonts w:ascii="Times New Roman" w:hAnsi="Times New Roman" w:cs="Times New Roman"/>
          <w:sz w:val="24"/>
          <w:szCs w:val="24"/>
        </w:rPr>
        <w:t>ou’re</w:t>
      </w:r>
      <w:r w:rsidRPr="007C2238">
        <w:rPr>
          <w:rFonts w:ascii="Times New Roman" w:hAnsi="Times New Roman" w:cs="Times New Roman"/>
          <w:sz w:val="24"/>
          <w:szCs w:val="24"/>
        </w:rPr>
        <w:t xml:space="preserve"> sitting in North America, it might look</w:t>
      </w:r>
      <w:r w:rsidR="00B2614D" w:rsidRPr="007C2238">
        <w:rPr>
          <w:rFonts w:ascii="Times New Roman" w:hAnsi="Times New Roman" w:cs="Times New Roman"/>
          <w:sz w:val="24"/>
          <w:szCs w:val="24"/>
        </w:rPr>
        <w:t xml:space="preserve"> like the</w:t>
      </w:r>
      <w:r w:rsidRPr="007C2238">
        <w:rPr>
          <w:rFonts w:ascii="Times New Roman" w:hAnsi="Times New Roman" w:cs="Times New Roman"/>
          <w:sz w:val="24"/>
          <w:szCs w:val="24"/>
        </w:rPr>
        <w:t xml:space="preserve"> same </w:t>
      </w:r>
      <w:proofErr w:type="spellStart"/>
      <w:r w:rsidRPr="007C2238">
        <w:rPr>
          <w:rFonts w:ascii="Times New Roman" w:hAnsi="Times New Roman" w:cs="Times New Roman"/>
          <w:sz w:val="24"/>
          <w:szCs w:val="24"/>
        </w:rPr>
        <w:t>neighbourhood</w:t>
      </w:r>
      <w:proofErr w:type="spellEnd"/>
      <w:r w:rsidRPr="007C2238">
        <w:rPr>
          <w:rFonts w:ascii="Times New Roman" w:hAnsi="Times New Roman" w:cs="Times New Roman"/>
          <w:sz w:val="24"/>
          <w:szCs w:val="24"/>
        </w:rPr>
        <w:t>, right? And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not far geographically: when I take the banana boat in from Daru to the Mae </w:t>
      </w:r>
      <w:proofErr w:type="spellStart"/>
      <w:r w:rsidRPr="007C2238">
        <w:rPr>
          <w:rFonts w:ascii="Times New Roman" w:hAnsi="Times New Roman" w:cs="Times New Roman"/>
          <w:sz w:val="24"/>
          <w:szCs w:val="24"/>
        </w:rPr>
        <w:t>Kussa</w:t>
      </w:r>
      <w:proofErr w:type="spellEnd"/>
      <w:r w:rsidRPr="007C2238">
        <w:rPr>
          <w:rFonts w:ascii="Times New Roman" w:hAnsi="Times New Roman" w:cs="Times New Roman"/>
          <w:sz w:val="24"/>
          <w:szCs w:val="24"/>
        </w:rPr>
        <w:t xml:space="preserve"> River to do my fieldwork, I wobble in and out of the Australian telecommunications system and every now and then sitting hungry in a boat I</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ll get a little Australian phone beep saying </w:t>
      </w:r>
      <w:r w:rsidR="00DD2444">
        <w:rPr>
          <w:rFonts w:ascii="Times New Roman" w:hAnsi="Times New Roman" w:cs="Times New Roman"/>
          <w:sz w:val="24"/>
          <w:szCs w:val="24"/>
        </w:rPr>
        <w:t>‘</w:t>
      </w:r>
      <w:r w:rsidRPr="007C2238">
        <w:rPr>
          <w:rFonts w:ascii="Times New Roman" w:hAnsi="Times New Roman" w:cs="Times New Roman"/>
          <w:sz w:val="24"/>
          <w:szCs w:val="24"/>
        </w:rPr>
        <w:t>order a Domino</w:t>
      </w:r>
      <w:r w:rsidR="00DD2444">
        <w:rPr>
          <w:rFonts w:ascii="Times New Roman" w:hAnsi="Times New Roman" w:cs="Times New Roman"/>
          <w:sz w:val="24"/>
          <w:szCs w:val="24"/>
        </w:rPr>
        <w:t>’</w:t>
      </w:r>
      <w:r w:rsidRPr="007C2238">
        <w:rPr>
          <w:rFonts w:ascii="Times New Roman" w:hAnsi="Times New Roman" w:cs="Times New Roman"/>
          <w:sz w:val="24"/>
          <w:szCs w:val="24"/>
        </w:rPr>
        <w:t>s pizza we deliver anywhere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 – I haven</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t tried testing them out. </w:t>
      </w:r>
    </w:p>
    <w:p w14:paraId="0A6452BD" w14:textId="07E5B2FC" w:rsidR="00EA2915" w:rsidRPr="007C2238" w:rsidRDefault="00000000" w:rsidP="007058F9">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But you get there and y</w:t>
      </w:r>
      <w:r w:rsidR="00DD2444">
        <w:rPr>
          <w:rFonts w:ascii="Times New Roman" w:hAnsi="Times New Roman" w:cs="Times New Roman"/>
          <w:sz w:val="24"/>
          <w:szCs w:val="24"/>
        </w:rPr>
        <w:t>ou’re</w:t>
      </w:r>
      <w:r w:rsidRPr="007C2238">
        <w:rPr>
          <w:rFonts w:ascii="Times New Roman" w:hAnsi="Times New Roman" w:cs="Times New Roman"/>
          <w:sz w:val="24"/>
          <w:szCs w:val="24"/>
        </w:rPr>
        <w:t xml:space="preserve"> in another universe. I might as well have gone to Japan or something. And everything about how things work is different. Now, one of the things that was most exciting was that for the first time in my life I worked on what we always say we train people to do, that is just work on a language from scratch, and even on a language family from scratch. </w:t>
      </w:r>
      <w:r w:rsidR="00406E1D" w:rsidRPr="007C2238">
        <w:rPr>
          <w:rFonts w:ascii="Times New Roman" w:hAnsi="Times New Roman" w:cs="Times New Roman"/>
          <w:sz w:val="24"/>
          <w:szCs w:val="24"/>
        </w:rPr>
        <w:t>It</w:t>
      </w:r>
      <w:r w:rsidR="00DD2444">
        <w:rPr>
          <w:rFonts w:ascii="Times New Roman" w:hAnsi="Times New Roman" w:cs="Times New Roman"/>
          <w:sz w:val="24"/>
          <w:szCs w:val="24"/>
        </w:rPr>
        <w:t>’</w:t>
      </w:r>
      <w:r w:rsidR="00406E1D" w:rsidRPr="007C2238">
        <w:rPr>
          <w:rFonts w:ascii="Times New Roman" w:hAnsi="Times New Roman" w:cs="Times New Roman"/>
          <w:sz w:val="24"/>
          <w:szCs w:val="24"/>
        </w:rPr>
        <w:t xml:space="preserve">s appropriate that the language names there, like Nen, </w:t>
      </w:r>
      <w:proofErr w:type="spellStart"/>
      <w:r w:rsidR="00406E1D" w:rsidRPr="007C2238">
        <w:rPr>
          <w:rFonts w:ascii="Times New Roman" w:hAnsi="Times New Roman" w:cs="Times New Roman"/>
          <w:sz w:val="24"/>
          <w:szCs w:val="24"/>
        </w:rPr>
        <w:t>Nmbo</w:t>
      </w:r>
      <w:proofErr w:type="spellEnd"/>
      <w:r w:rsidR="00406E1D" w:rsidRPr="007C2238">
        <w:rPr>
          <w:rFonts w:ascii="Times New Roman" w:hAnsi="Times New Roman" w:cs="Times New Roman"/>
          <w:sz w:val="24"/>
          <w:szCs w:val="24"/>
        </w:rPr>
        <w:t>, Idi and so on</w:t>
      </w:r>
      <w:r w:rsidR="00406E1D" w:rsidRPr="007C2238">
        <w:rPr>
          <w:rStyle w:val="Odkaznapoznmkupodiarou"/>
          <w:rFonts w:ascii="Times New Roman" w:hAnsi="Times New Roman" w:cs="Times New Roman"/>
          <w:sz w:val="24"/>
          <w:szCs w:val="24"/>
        </w:rPr>
        <w:footnoteReference w:id="11"/>
      </w:r>
      <w:r w:rsidR="00406E1D" w:rsidRPr="007C2238">
        <w:rPr>
          <w:rFonts w:ascii="Times New Roman" w:hAnsi="Times New Roman" w:cs="Times New Roman"/>
          <w:sz w:val="24"/>
          <w:szCs w:val="24"/>
        </w:rPr>
        <w:t xml:space="preserve"> are all what Pat </w:t>
      </w:r>
      <w:proofErr w:type="spellStart"/>
      <w:r w:rsidR="00406E1D" w:rsidRPr="007C2238">
        <w:rPr>
          <w:rFonts w:ascii="Times New Roman" w:hAnsi="Times New Roman" w:cs="Times New Roman"/>
          <w:sz w:val="24"/>
          <w:szCs w:val="24"/>
        </w:rPr>
        <w:lastRenderedPageBreak/>
        <w:t>McConvell</w:t>
      </w:r>
      <w:proofErr w:type="spellEnd"/>
      <w:r w:rsidR="00406E1D" w:rsidRPr="007C2238">
        <w:rPr>
          <w:rFonts w:ascii="Times New Roman" w:hAnsi="Times New Roman" w:cs="Times New Roman"/>
          <w:sz w:val="24"/>
          <w:szCs w:val="24"/>
        </w:rPr>
        <w:t xml:space="preserve"> calls </w:t>
      </w:r>
      <w:proofErr w:type="spellStart"/>
      <w:r w:rsidR="00406E1D" w:rsidRPr="007C2238">
        <w:rPr>
          <w:rFonts w:ascii="Times New Roman" w:hAnsi="Times New Roman" w:cs="Times New Roman"/>
          <w:sz w:val="24"/>
          <w:szCs w:val="24"/>
        </w:rPr>
        <w:t>shibbolethonyms</w:t>
      </w:r>
      <w:proofErr w:type="spellEnd"/>
      <w:r w:rsidR="00406E1D" w:rsidRPr="007C2238">
        <w:rPr>
          <w:rFonts w:ascii="Times New Roman" w:hAnsi="Times New Roman" w:cs="Times New Roman"/>
          <w:sz w:val="24"/>
          <w:szCs w:val="24"/>
        </w:rPr>
        <w:t xml:space="preserve">, meaning </w:t>
      </w:r>
      <w:r w:rsidR="00DD2444">
        <w:rPr>
          <w:rFonts w:ascii="Times New Roman" w:hAnsi="Times New Roman" w:cs="Times New Roman"/>
          <w:sz w:val="24"/>
          <w:szCs w:val="24"/>
        </w:rPr>
        <w:t>‘</w:t>
      </w:r>
      <w:r w:rsidR="00406E1D" w:rsidRPr="007C2238">
        <w:rPr>
          <w:rFonts w:ascii="Times New Roman" w:hAnsi="Times New Roman" w:cs="Times New Roman"/>
          <w:sz w:val="24"/>
          <w:szCs w:val="24"/>
        </w:rPr>
        <w:t>what</w:t>
      </w:r>
      <w:r w:rsidR="00DD2444">
        <w:rPr>
          <w:rFonts w:ascii="Times New Roman" w:hAnsi="Times New Roman" w:cs="Times New Roman"/>
          <w:sz w:val="24"/>
          <w:szCs w:val="24"/>
        </w:rPr>
        <w:t>’</w:t>
      </w:r>
      <w:r w:rsidR="00406E1D" w:rsidRPr="007C2238">
        <w:rPr>
          <w:rFonts w:ascii="Times New Roman" w:hAnsi="Times New Roman" w:cs="Times New Roman"/>
          <w:sz w:val="24"/>
          <w:szCs w:val="24"/>
        </w:rPr>
        <w:t xml:space="preserve">, because </w:t>
      </w:r>
      <w:r w:rsidR="00DD2444">
        <w:rPr>
          <w:rFonts w:ascii="Times New Roman" w:hAnsi="Times New Roman" w:cs="Times New Roman"/>
          <w:sz w:val="24"/>
          <w:szCs w:val="24"/>
        </w:rPr>
        <w:t>‘</w:t>
      </w:r>
      <w:r w:rsidR="00406E1D" w:rsidRPr="007C2238">
        <w:rPr>
          <w:rFonts w:ascii="Times New Roman" w:hAnsi="Times New Roman" w:cs="Times New Roman"/>
          <w:sz w:val="24"/>
          <w:szCs w:val="24"/>
        </w:rPr>
        <w:t>what?</w:t>
      </w:r>
      <w:r w:rsidR="00DD2444">
        <w:rPr>
          <w:rFonts w:ascii="Times New Roman" w:hAnsi="Times New Roman" w:cs="Times New Roman"/>
          <w:sz w:val="24"/>
          <w:szCs w:val="24"/>
        </w:rPr>
        <w:t>’</w:t>
      </w:r>
      <w:r w:rsidR="00406E1D" w:rsidRPr="007C2238">
        <w:rPr>
          <w:rFonts w:ascii="Times New Roman" w:hAnsi="Times New Roman" w:cs="Times New Roman"/>
          <w:sz w:val="24"/>
          <w:szCs w:val="24"/>
        </w:rPr>
        <w:t xml:space="preserve"> was certainly a question that came up there again and again during my first few years of fieldwork. I</w:t>
      </w:r>
      <w:r w:rsidR="00DD2444">
        <w:rPr>
          <w:rFonts w:ascii="Times New Roman" w:hAnsi="Times New Roman" w:cs="Times New Roman"/>
          <w:sz w:val="24"/>
          <w:szCs w:val="24"/>
        </w:rPr>
        <w:t>’</w:t>
      </w:r>
      <w:r w:rsidR="00406E1D" w:rsidRPr="007C2238">
        <w:rPr>
          <w:rFonts w:ascii="Times New Roman" w:hAnsi="Times New Roman" w:cs="Times New Roman"/>
          <w:sz w:val="24"/>
          <w:szCs w:val="24"/>
        </w:rPr>
        <w:t>m talking about the Yam family,</w:t>
      </w:r>
      <w:r w:rsidR="00406E1D" w:rsidRPr="007C2238">
        <w:rPr>
          <w:rStyle w:val="Odkaznapoznmkupodiarou"/>
          <w:rFonts w:ascii="Times New Roman" w:hAnsi="Times New Roman" w:cs="Times New Roman"/>
          <w:sz w:val="24"/>
          <w:szCs w:val="24"/>
        </w:rPr>
        <w:footnoteReference w:id="12"/>
      </w:r>
      <w:r w:rsidR="00DD2444">
        <w:rPr>
          <w:rFonts w:ascii="Times New Roman" w:hAnsi="Times New Roman" w:cs="Times New Roman"/>
          <w:sz w:val="24"/>
          <w:szCs w:val="24"/>
        </w:rPr>
        <w:t xml:space="preserve"> </w:t>
      </w:r>
      <w:r w:rsidR="00406E1D" w:rsidRPr="007C2238">
        <w:rPr>
          <w:rFonts w:ascii="Times New Roman" w:hAnsi="Times New Roman" w:cs="Times New Roman"/>
          <w:sz w:val="24"/>
          <w:szCs w:val="24"/>
        </w:rPr>
        <w:t>which</w:t>
      </w:r>
      <w:r w:rsidRPr="007C2238">
        <w:rPr>
          <w:rFonts w:ascii="Times New Roman" w:hAnsi="Times New Roman" w:cs="Times New Roman"/>
          <w:sz w:val="24"/>
          <w:szCs w:val="24"/>
        </w:rPr>
        <w:t xml:space="preserve"> we now know </w:t>
      </w:r>
      <w:r w:rsidR="00406E1D" w:rsidRPr="007C2238">
        <w:rPr>
          <w:rFonts w:ascii="Times New Roman" w:hAnsi="Times New Roman" w:cs="Times New Roman"/>
          <w:sz w:val="24"/>
          <w:szCs w:val="24"/>
        </w:rPr>
        <w:t>h</w:t>
      </w:r>
      <w:r w:rsidRPr="007C2238">
        <w:rPr>
          <w:rFonts w:ascii="Times New Roman" w:hAnsi="Times New Roman" w:cs="Times New Roman"/>
          <w:sz w:val="24"/>
          <w:szCs w:val="24"/>
        </w:rPr>
        <w:t>as 20 or 25 languages in it</w:t>
      </w:r>
      <w:r w:rsidR="00406E1D" w:rsidRPr="007C2238">
        <w:rPr>
          <w:rFonts w:ascii="Times New Roman" w:hAnsi="Times New Roman" w:cs="Times New Roman"/>
          <w:sz w:val="24"/>
          <w:szCs w:val="24"/>
        </w:rPr>
        <w:t xml:space="preserve"> – </w:t>
      </w:r>
      <w:r w:rsidRPr="007C2238">
        <w:rPr>
          <w:rFonts w:ascii="Times New Roman" w:hAnsi="Times New Roman" w:cs="Times New Roman"/>
          <w:sz w:val="24"/>
          <w:szCs w:val="24"/>
        </w:rPr>
        <w:t>there was virtually nothing</w:t>
      </w:r>
      <w:r w:rsidR="00406E1D" w:rsidRPr="007C2238">
        <w:rPr>
          <w:rFonts w:ascii="Times New Roman" w:hAnsi="Times New Roman" w:cs="Times New Roman"/>
          <w:sz w:val="24"/>
          <w:szCs w:val="24"/>
        </w:rPr>
        <w:t xml:space="preserve"> when I started on it in 2008</w:t>
      </w:r>
      <w:r w:rsidRPr="007C2238">
        <w:rPr>
          <w:rFonts w:ascii="Times New Roman" w:hAnsi="Times New Roman" w:cs="Times New Roman"/>
          <w:sz w:val="24"/>
          <w:szCs w:val="24"/>
        </w:rPr>
        <w:t xml:space="preserve">. I mean, just tiny little things from the 19th century, basically. </w:t>
      </w:r>
      <w:proofErr w:type="gramStart"/>
      <w:r w:rsidRPr="007C2238">
        <w:rPr>
          <w:rFonts w:ascii="Times New Roman" w:hAnsi="Times New Roman" w:cs="Times New Roman"/>
          <w:sz w:val="24"/>
          <w:szCs w:val="24"/>
        </w:rPr>
        <w:t>So</w:t>
      </w:r>
      <w:proofErr w:type="gramEnd"/>
      <w:r w:rsidRPr="007C2238">
        <w:rPr>
          <w:rFonts w:ascii="Times New Roman" w:hAnsi="Times New Roman" w:cs="Times New Roman"/>
          <w:sz w:val="24"/>
          <w:szCs w:val="24"/>
        </w:rPr>
        <w:t xml:space="preserve"> you just have to work it all out, and that</w:t>
      </w:r>
      <w:r w:rsidR="00DD2444">
        <w:rPr>
          <w:rFonts w:ascii="Times New Roman" w:hAnsi="Times New Roman" w:cs="Times New Roman"/>
          <w:sz w:val="24"/>
          <w:szCs w:val="24"/>
        </w:rPr>
        <w:t>’</w:t>
      </w:r>
      <w:r w:rsidRPr="007C2238">
        <w:rPr>
          <w:rFonts w:ascii="Times New Roman" w:hAnsi="Times New Roman" w:cs="Times New Roman"/>
          <w:sz w:val="24"/>
          <w:szCs w:val="24"/>
        </w:rPr>
        <w:t>s fun, as you know. I also found, again, as I</w:t>
      </w:r>
      <w:r w:rsidR="00406E1D" w:rsidRPr="007C2238">
        <w:rPr>
          <w:rFonts w:ascii="Times New Roman" w:hAnsi="Times New Roman" w:cs="Times New Roman"/>
          <w:sz w:val="24"/>
          <w:szCs w:val="24"/>
        </w:rPr>
        <w:t xml:space="preserve"> had</w:t>
      </w:r>
      <w:r w:rsidRPr="007C2238">
        <w:rPr>
          <w:rFonts w:ascii="Times New Roman" w:hAnsi="Times New Roman" w:cs="Times New Roman"/>
          <w:sz w:val="24"/>
          <w:szCs w:val="24"/>
        </w:rPr>
        <w:t xml:space="preserve"> found in North Australia, this was sort of familiar, that people with very little or no formal schooling were completely switched on to language, loved talking about it</w:t>
      </w:r>
      <w:r w:rsidR="00406E1D" w:rsidRPr="007C2238">
        <w:rPr>
          <w:rFonts w:ascii="Times New Roman" w:hAnsi="Times New Roman" w:cs="Times New Roman"/>
          <w:sz w:val="24"/>
          <w:szCs w:val="24"/>
        </w:rPr>
        <w:t xml:space="preserve"> in very sophisticated ways</w:t>
      </w:r>
      <w:r w:rsidRPr="007C2238">
        <w:rPr>
          <w:rFonts w:ascii="Times New Roman" w:hAnsi="Times New Roman" w:cs="Times New Roman"/>
          <w:sz w:val="24"/>
          <w:szCs w:val="24"/>
        </w:rPr>
        <w:t xml:space="preserve">. Sometimes they </w:t>
      </w:r>
      <w:r w:rsidR="00DD2444">
        <w:rPr>
          <w:rFonts w:ascii="Times New Roman" w:hAnsi="Times New Roman" w:cs="Times New Roman"/>
          <w:sz w:val="24"/>
          <w:szCs w:val="24"/>
        </w:rPr>
        <w:t>didn’t</w:t>
      </w:r>
      <w:r w:rsidRPr="007C2238">
        <w:rPr>
          <w:rFonts w:ascii="Times New Roman" w:hAnsi="Times New Roman" w:cs="Times New Roman"/>
          <w:sz w:val="24"/>
          <w:szCs w:val="24"/>
        </w:rPr>
        <w:t xml:space="preserve"> have a name for something, but they</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d always wondered about it. And, you know, you introduce a term like </w:t>
      </w:r>
      <w:r w:rsidR="00DD2444">
        <w:rPr>
          <w:rFonts w:ascii="Times New Roman" w:hAnsi="Times New Roman" w:cs="Times New Roman"/>
          <w:sz w:val="24"/>
          <w:szCs w:val="24"/>
        </w:rPr>
        <w:t>‘</w:t>
      </w:r>
      <w:r w:rsidRPr="007C2238">
        <w:rPr>
          <w:rFonts w:ascii="Times New Roman" w:hAnsi="Times New Roman" w:cs="Times New Roman"/>
          <w:sz w:val="24"/>
          <w:szCs w:val="24"/>
        </w:rPr>
        <w:t>infinitive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 or something, and people immediately take it and run with it. You need the infinitives for </w:t>
      </w:r>
      <w:r w:rsidR="00406E1D" w:rsidRPr="007C2238">
        <w:rPr>
          <w:rFonts w:ascii="Times New Roman" w:hAnsi="Times New Roman" w:cs="Times New Roman"/>
          <w:sz w:val="24"/>
          <w:szCs w:val="24"/>
        </w:rPr>
        <w:t>Nen</w:t>
      </w:r>
      <w:r w:rsidRPr="007C2238">
        <w:rPr>
          <w:rFonts w:ascii="Times New Roman" w:hAnsi="Times New Roman" w:cs="Times New Roman"/>
          <w:sz w:val="24"/>
          <w:szCs w:val="24"/>
        </w:rPr>
        <w:t xml:space="preserve"> because </w:t>
      </w:r>
      <w:r w:rsidR="00406E1D" w:rsidRPr="007C2238">
        <w:rPr>
          <w:rFonts w:ascii="Times New Roman" w:hAnsi="Times New Roman" w:cs="Times New Roman"/>
          <w:sz w:val="24"/>
          <w:szCs w:val="24"/>
        </w:rPr>
        <w:t xml:space="preserve">the verbs in it are </w:t>
      </w:r>
      <w:r w:rsidRPr="007C2238">
        <w:rPr>
          <w:rFonts w:ascii="Times New Roman" w:hAnsi="Times New Roman" w:cs="Times New Roman"/>
          <w:sz w:val="24"/>
          <w:szCs w:val="24"/>
        </w:rPr>
        <w:t xml:space="preserve">like a burger with a lot of very fat </w:t>
      </w:r>
      <w:proofErr w:type="spellStart"/>
      <w:r w:rsidRPr="007C2238">
        <w:rPr>
          <w:rFonts w:ascii="Times New Roman" w:hAnsi="Times New Roman" w:cs="Times New Roman"/>
          <w:sz w:val="24"/>
          <w:szCs w:val="24"/>
        </w:rPr>
        <w:t>bread</w:t>
      </w:r>
      <w:r w:rsidR="00406E1D" w:rsidRPr="007C2238">
        <w:rPr>
          <w:rFonts w:ascii="Times New Roman" w:hAnsi="Times New Roman" w:cs="Times New Roman"/>
          <w:sz w:val="24"/>
          <w:szCs w:val="24"/>
        </w:rPr>
        <w:t>roll</w:t>
      </w:r>
      <w:proofErr w:type="spellEnd"/>
      <w:r w:rsidRPr="007C2238">
        <w:rPr>
          <w:rFonts w:ascii="Times New Roman" w:hAnsi="Times New Roman" w:cs="Times New Roman"/>
          <w:sz w:val="24"/>
          <w:szCs w:val="24"/>
        </w:rPr>
        <w:t xml:space="preserve"> </w:t>
      </w:r>
      <w:r w:rsidR="00406E1D" w:rsidRPr="007C2238">
        <w:rPr>
          <w:rFonts w:ascii="Times New Roman" w:hAnsi="Times New Roman" w:cs="Times New Roman"/>
          <w:sz w:val="24"/>
          <w:szCs w:val="24"/>
        </w:rPr>
        <w:t xml:space="preserve">and condiments </w:t>
      </w:r>
      <w:r w:rsidRPr="007C2238">
        <w:rPr>
          <w:rFonts w:ascii="Times New Roman" w:hAnsi="Times New Roman" w:cs="Times New Roman"/>
          <w:sz w:val="24"/>
          <w:szCs w:val="24"/>
        </w:rPr>
        <w:t>on either side</w:t>
      </w:r>
      <w:r w:rsidR="00406E1D" w:rsidRPr="007C2238">
        <w:rPr>
          <w:rFonts w:ascii="Times New Roman" w:hAnsi="Times New Roman" w:cs="Times New Roman"/>
          <w:sz w:val="24"/>
          <w:szCs w:val="24"/>
        </w:rPr>
        <w:t>, these welters of prefixes and suffixes,</w:t>
      </w:r>
      <w:r w:rsidRPr="007C2238">
        <w:rPr>
          <w:rFonts w:ascii="Times New Roman" w:hAnsi="Times New Roman" w:cs="Times New Roman"/>
          <w:sz w:val="24"/>
          <w:szCs w:val="24"/>
        </w:rPr>
        <w:t xml:space="preserve"> and </w:t>
      </w:r>
      <w:r w:rsidR="00406E1D" w:rsidRPr="007C2238">
        <w:rPr>
          <w:rFonts w:ascii="Times New Roman" w:hAnsi="Times New Roman" w:cs="Times New Roman"/>
          <w:sz w:val="24"/>
          <w:szCs w:val="24"/>
        </w:rPr>
        <w:t>next to</w:t>
      </w:r>
      <w:r w:rsidRPr="007C2238">
        <w:rPr>
          <w:rFonts w:ascii="Times New Roman" w:hAnsi="Times New Roman" w:cs="Times New Roman"/>
          <w:sz w:val="24"/>
          <w:szCs w:val="24"/>
        </w:rPr>
        <w:t xml:space="preserve"> nothing in the middle or just a </w:t>
      </w:r>
      <w:r w:rsidR="00406E1D" w:rsidRPr="007C2238">
        <w:rPr>
          <w:rFonts w:ascii="Times New Roman" w:hAnsi="Times New Roman" w:cs="Times New Roman"/>
          <w:sz w:val="24"/>
          <w:szCs w:val="24"/>
        </w:rPr>
        <w:t xml:space="preserve">fine sliver of meat, </w:t>
      </w:r>
      <w:r w:rsidRPr="007C2238">
        <w:rPr>
          <w:rFonts w:ascii="Times New Roman" w:hAnsi="Times New Roman" w:cs="Times New Roman"/>
          <w:sz w:val="24"/>
          <w:szCs w:val="24"/>
        </w:rPr>
        <w:t>which might be the verb root</w:t>
      </w:r>
      <w:r w:rsidR="00EA2915" w:rsidRPr="007C2238">
        <w:rPr>
          <w:rFonts w:ascii="Times New Roman" w:hAnsi="Times New Roman" w:cs="Times New Roman"/>
          <w:sz w:val="24"/>
          <w:szCs w:val="24"/>
        </w:rPr>
        <w:t xml:space="preserve"> or a chewed</w:t>
      </w:r>
      <w:r w:rsidR="002A7402" w:rsidRPr="007C2238">
        <w:rPr>
          <w:rFonts w:ascii="Times New Roman" w:hAnsi="Times New Roman" w:cs="Times New Roman"/>
          <w:sz w:val="24"/>
          <w:szCs w:val="24"/>
        </w:rPr>
        <w:t>-</w:t>
      </w:r>
      <w:r w:rsidR="00EA2915" w:rsidRPr="007C2238">
        <w:rPr>
          <w:rFonts w:ascii="Times New Roman" w:hAnsi="Times New Roman" w:cs="Times New Roman"/>
          <w:sz w:val="24"/>
          <w:szCs w:val="24"/>
        </w:rPr>
        <w:t>up version of it</w:t>
      </w:r>
      <w:r w:rsidRPr="007C2238">
        <w:rPr>
          <w:rFonts w:ascii="Times New Roman" w:hAnsi="Times New Roman" w:cs="Times New Roman"/>
          <w:sz w:val="24"/>
          <w:szCs w:val="24"/>
        </w:rPr>
        <w:t>. So, you</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ve got a lot of stuff to peel away before you get to the </w:t>
      </w:r>
      <w:r w:rsidR="00406E1D" w:rsidRPr="007C2238">
        <w:rPr>
          <w:rFonts w:ascii="Times New Roman" w:hAnsi="Times New Roman" w:cs="Times New Roman"/>
          <w:sz w:val="24"/>
          <w:szCs w:val="24"/>
        </w:rPr>
        <w:t>core</w:t>
      </w:r>
      <w:r w:rsidRPr="007C2238">
        <w:rPr>
          <w:rFonts w:ascii="Times New Roman" w:hAnsi="Times New Roman" w:cs="Times New Roman"/>
          <w:sz w:val="24"/>
          <w:szCs w:val="24"/>
        </w:rPr>
        <w:t>. And if y</w:t>
      </w:r>
      <w:r w:rsidR="00DD2444">
        <w:rPr>
          <w:rFonts w:ascii="Times New Roman" w:hAnsi="Times New Roman" w:cs="Times New Roman"/>
          <w:sz w:val="24"/>
          <w:szCs w:val="24"/>
        </w:rPr>
        <w:t>ou’re</w:t>
      </w:r>
      <w:r w:rsidRPr="007C2238">
        <w:rPr>
          <w:rFonts w:ascii="Times New Roman" w:hAnsi="Times New Roman" w:cs="Times New Roman"/>
          <w:sz w:val="24"/>
          <w:szCs w:val="24"/>
        </w:rPr>
        <w:t xml:space="preserve"> making a dictionary</w:t>
      </w:r>
      <w:r w:rsidR="00406E1D" w:rsidRPr="007C2238">
        <w:rPr>
          <w:rFonts w:ascii="Times New Roman" w:hAnsi="Times New Roman" w:cs="Times New Roman"/>
          <w:sz w:val="24"/>
          <w:szCs w:val="24"/>
        </w:rPr>
        <w:t>,</w:t>
      </w:r>
      <w:r w:rsidRPr="007C2238">
        <w:rPr>
          <w:rFonts w:ascii="Times New Roman" w:hAnsi="Times New Roman" w:cs="Times New Roman"/>
          <w:sz w:val="24"/>
          <w:szCs w:val="24"/>
        </w:rPr>
        <w:t xml:space="preserve"> and when a verb can have four and a half thousand forms, you</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ve really got to get that </w:t>
      </w:r>
      <w:proofErr w:type="gramStart"/>
      <w:r w:rsidRPr="007C2238">
        <w:rPr>
          <w:rFonts w:ascii="Times New Roman" w:hAnsi="Times New Roman" w:cs="Times New Roman"/>
          <w:sz w:val="24"/>
          <w:szCs w:val="24"/>
        </w:rPr>
        <w:t>infinit</w:t>
      </w:r>
      <w:r w:rsidR="00406E1D" w:rsidRPr="007C2238">
        <w:rPr>
          <w:rFonts w:ascii="Times New Roman" w:hAnsi="Times New Roman" w:cs="Times New Roman"/>
          <w:sz w:val="24"/>
          <w:szCs w:val="24"/>
        </w:rPr>
        <w:t>ive</w:t>
      </w:r>
      <w:proofErr w:type="gramEnd"/>
      <w:r w:rsidRPr="007C2238">
        <w:rPr>
          <w:rFonts w:ascii="Times New Roman" w:hAnsi="Times New Roman" w:cs="Times New Roman"/>
          <w:sz w:val="24"/>
          <w:szCs w:val="24"/>
        </w:rPr>
        <w:t xml:space="preserve"> or you can</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t make sense of the chaos. </w:t>
      </w:r>
      <w:r w:rsidR="00406E1D" w:rsidRPr="007C2238">
        <w:rPr>
          <w:rFonts w:ascii="Times New Roman" w:hAnsi="Times New Roman" w:cs="Times New Roman"/>
          <w:sz w:val="24"/>
          <w:szCs w:val="24"/>
        </w:rPr>
        <w:t xml:space="preserve">It took me a while to find a nice way to get these – </w:t>
      </w:r>
      <w:r w:rsidR="00EA2915" w:rsidRPr="007C2238">
        <w:rPr>
          <w:rFonts w:ascii="Times New Roman" w:hAnsi="Times New Roman" w:cs="Times New Roman"/>
          <w:sz w:val="24"/>
          <w:szCs w:val="24"/>
        </w:rPr>
        <w:t xml:space="preserve">the simplest is to make them complements of a </w:t>
      </w:r>
      <w:r w:rsidR="00DD2444">
        <w:rPr>
          <w:rFonts w:ascii="Times New Roman" w:hAnsi="Times New Roman" w:cs="Times New Roman"/>
          <w:sz w:val="24"/>
          <w:szCs w:val="24"/>
        </w:rPr>
        <w:t>‘</w:t>
      </w:r>
      <w:r w:rsidR="00EA2915" w:rsidRPr="007C2238">
        <w:rPr>
          <w:rFonts w:ascii="Times New Roman" w:hAnsi="Times New Roman" w:cs="Times New Roman"/>
          <w:sz w:val="24"/>
          <w:szCs w:val="24"/>
        </w:rPr>
        <w:t>phasal verb</w:t>
      </w:r>
      <w:r w:rsidR="00DD2444">
        <w:rPr>
          <w:rFonts w:ascii="Times New Roman" w:hAnsi="Times New Roman" w:cs="Times New Roman"/>
          <w:sz w:val="24"/>
          <w:szCs w:val="24"/>
        </w:rPr>
        <w:t>’</w:t>
      </w:r>
      <w:r w:rsidR="00EA2915" w:rsidRPr="007C2238">
        <w:rPr>
          <w:rFonts w:ascii="Times New Roman" w:hAnsi="Times New Roman" w:cs="Times New Roman"/>
          <w:sz w:val="24"/>
          <w:szCs w:val="24"/>
        </w:rPr>
        <w:t xml:space="preserve"> like </w:t>
      </w:r>
      <w:r w:rsidR="00DD2444">
        <w:rPr>
          <w:rFonts w:ascii="Times New Roman" w:hAnsi="Times New Roman" w:cs="Times New Roman"/>
          <w:sz w:val="24"/>
          <w:szCs w:val="24"/>
        </w:rPr>
        <w:t>‘</w:t>
      </w:r>
      <w:r w:rsidR="00EA2915" w:rsidRPr="007C2238">
        <w:rPr>
          <w:rFonts w:ascii="Times New Roman" w:hAnsi="Times New Roman" w:cs="Times New Roman"/>
          <w:sz w:val="24"/>
          <w:szCs w:val="24"/>
        </w:rPr>
        <w:t>begin to</w:t>
      </w:r>
      <w:r w:rsidR="00DD2444">
        <w:rPr>
          <w:rFonts w:ascii="Times New Roman" w:hAnsi="Times New Roman" w:cs="Times New Roman"/>
          <w:sz w:val="24"/>
          <w:szCs w:val="24"/>
        </w:rPr>
        <w:t>’</w:t>
      </w:r>
      <w:r w:rsidR="00EA2915" w:rsidRPr="007C2238">
        <w:rPr>
          <w:rFonts w:ascii="Times New Roman" w:hAnsi="Times New Roman" w:cs="Times New Roman"/>
          <w:sz w:val="24"/>
          <w:szCs w:val="24"/>
        </w:rPr>
        <w:t xml:space="preserve">, then peel off the allative suffix after the infinitive, which is just </w:t>
      </w:r>
      <w:r w:rsidR="00EA2915" w:rsidRPr="007C2238">
        <w:rPr>
          <w:rFonts w:ascii="Times New Roman" w:hAnsi="Times New Roman" w:cs="Times New Roman"/>
          <w:i/>
          <w:iCs/>
          <w:sz w:val="24"/>
          <w:szCs w:val="24"/>
        </w:rPr>
        <w:t>-t</w:t>
      </w:r>
      <w:r w:rsidR="00EA2915" w:rsidRPr="007C2238">
        <w:rPr>
          <w:rFonts w:ascii="Times New Roman" w:hAnsi="Times New Roman" w:cs="Times New Roman"/>
          <w:sz w:val="24"/>
          <w:szCs w:val="24"/>
        </w:rPr>
        <w:t xml:space="preserve">, e.g. </w:t>
      </w:r>
      <w:proofErr w:type="spellStart"/>
      <w:r w:rsidR="00EA2915" w:rsidRPr="007C2238">
        <w:rPr>
          <w:rFonts w:ascii="Times New Roman" w:hAnsi="Times New Roman" w:cs="Times New Roman"/>
          <w:i/>
          <w:iCs/>
          <w:sz w:val="24"/>
          <w:szCs w:val="24"/>
        </w:rPr>
        <w:t>gn</w:t>
      </w:r>
      <w:r w:rsidR="00EA2915" w:rsidRPr="007C2238">
        <w:rPr>
          <w:rFonts w:ascii="Times New Roman" w:hAnsi="Times New Roman" w:cs="Times New Roman"/>
          <w:i/>
          <w:iCs/>
          <w:sz w:val="24"/>
          <w:szCs w:val="24"/>
          <w:u w:val="single"/>
        </w:rPr>
        <w:t>aka</w:t>
      </w:r>
      <w:r w:rsidR="00EA2915" w:rsidRPr="007C2238">
        <w:rPr>
          <w:rFonts w:ascii="Times New Roman" w:hAnsi="Times New Roman" w:cs="Times New Roman"/>
          <w:i/>
          <w:iCs/>
          <w:sz w:val="24"/>
          <w:szCs w:val="24"/>
        </w:rPr>
        <w:t>tawn</w:t>
      </w:r>
      <w:proofErr w:type="spellEnd"/>
      <w:r w:rsidR="00EA2915" w:rsidRPr="007C2238">
        <w:rPr>
          <w:rFonts w:ascii="Times New Roman" w:hAnsi="Times New Roman" w:cs="Times New Roman"/>
          <w:i/>
          <w:iCs/>
          <w:sz w:val="24"/>
          <w:szCs w:val="24"/>
        </w:rPr>
        <w:t xml:space="preserve"> </w:t>
      </w:r>
      <w:r w:rsidR="00DD2444">
        <w:rPr>
          <w:rFonts w:ascii="Times New Roman" w:hAnsi="Times New Roman" w:cs="Times New Roman"/>
          <w:sz w:val="24"/>
          <w:szCs w:val="24"/>
        </w:rPr>
        <w:t>‘</w:t>
      </w:r>
      <w:r w:rsidR="00EA2915" w:rsidRPr="007C2238">
        <w:rPr>
          <w:rFonts w:ascii="Times New Roman" w:hAnsi="Times New Roman" w:cs="Times New Roman"/>
          <w:sz w:val="24"/>
          <w:szCs w:val="24"/>
        </w:rPr>
        <w:t>I watched you (a long time ago)</w:t>
      </w:r>
      <w:r w:rsidR="00DD2444">
        <w:rPr>
          <w:rFonts w:ascii="Times New Roman" w:hAnsi="Times New Roman" w:cs="Times New Roman"/>
          <w:sz w:val="24"/>
          <w:szCs w:val="24"/>
        </w:rPr>
        <w:t>’</w:t>
      </w:r>
      <w:r w:rsidR="00EA2915" w:rsidRPr="007C2238">
        <w:rPr>
          <w:rFonts w:ascii="Times New Roman" w:hAnsi="Times New Roman" w:cs="Times New Roman"/>
          <w:sz w:val="24"/>
          <w:szCs w:val="24"/>
        </w:rPr>
        <w:t xml:space="preserve">, </w:t>
      </w:r>
      <w:proofErr w:type="spellStart"/>
      <w:r w:rsidR="00EA2915" w:rsidRPr="007C2238">
        <w:rPr>
          <w:rFonts w:ascii="Times New Roman" w:hAnsi="Times New Roman" w:cs="Times New Roman"/>
          <w:i/>
          <w:iCs/>
          <w:sz w:val="24"/>
          <w:szCs w:val="24"/>
          <w:u w:val="single"/>
        </w:rPr>
        <w:t>wakae</w:t>
      </w:r>
      <w:r w:rsidR="00EA2915" w:rsidRPr="007C2238">
        <w:rPr>
          <w:rFonts w:ascii="Times New Roman" w:hAnsi="Times New Roman" w:cs="Times New Roman"/>
          <w:i/>
          <w:iCs/>
          <w:sz w:val="24"/>
          <w:szCs w:val="24"/>
        </w:rPr>
        <w:t>st</w:t>
      </w:r>
      <w:proofErr w:type="spellEnd"/>
      <w:r w:rsidR="00EA2915" w:rsidRPr="007C2238">
        <w:rPr>
          <w:rFonts w:ascii="Times New Roman" w:hAnsi="Times New Roman" w:cs="Times New Roman"/>
          <w:i/>
          <w:iCs/>
          <w:sz w:val="24"/>
          <w:szCs w:val="24"/>
        </w:rPr>
        <w:t xml:space="preserve"> </w:t>
      </w:r>
      <w:proofErr w:type="spellStart"/>
      <w:r w:rsidR="00EA2915" w:rsidRPr="007C2238">
        <w:rPr>
          <w:rFonts w:ascii="Times New Roman" w:hAnsi="Times New Roman" w:cs="Times New Roman"/>
          <w:i/>
          <w:iCs/>
          <w:sz w:val="24"/>
          <w:szCs w:val="24"/>
        </w:rPr>
        <w:t>napamdn</w:t>
      </w:r>
      <w:proofErr w:type="spellEnd"/>
      <w:r w:rsidR="00EA2915" w:rsidRPr="007C2238">
        <w:rPr>
          <w:rFonts w:ascii="Times New Roman" w:hAnsi="Times New Roman" w:cs="Times New Roman"/>
          <w:sz w:val="24"/>
          <w:szCs w:val="24"/>
        </w:rPr>
        <w:t xml:space="preserve"> </w:t>
      </w:r>
      <w:r w:rsidR="00DD2444">
        <w:rPr>
          <w:rFonts w:ascii="Times New Roman" w:hAnsi="Times New Roman" w:cs="Times New Roman"/>
          <w:sz w:val="24"/>
          <w:szCs w:val="24"/>
        </w:rPr>
        <w:t>‘</w:t>
      </w:r>
      <w:r w:rsidR="00EA2915" w:rsidRPr="007C2238">
        <w:rPr>
          <w:rFonts w:ascii="Times New Roman" w:hAnsi="Times New Roman" w:cs="Times New Roman"/>
          <w:sz w:val="24"/>
          <w:szCs w:val="24"/>
        </w:rPr>
        <w:t>I began watching you</w:t>
      </w:r>
      <w:r w:rsidR="00DD2444">
        <w:rPr>
          <w:rFonts w:ascii="Times New Roman" w:hAnsi="Times New Roman" w:cs="Times New Roman"/>
          <w:sz w:val="24"/>
          <w:szCs w:val="24"/>
        </w:rPr>
        <w:t>’</w:t>
      </w:r>
      <w:r w:rsidR="00EA2915" w:rsidRPr="007C2238">
        <w:rPr>
          <w:rFonts w:ascii="Times New Roman" w:hAnsi="Times New Roman" w:cs="Times New Roman"/>
          <w:sz w:val="24"/>
          <w:szCs w:val="24"/>
        </w:rPr>
        <w:t xml:space="preserve">, infinitive </w:t>
      </w:r>
      <w:proofErr w:type="spellStart"/>
      <w:r w:rsidR="00EA2915" w:rsidRPr="007C2238">
        <w:rPr>
          <w:rFonts w:ascii="Times New Roman" w:hAnsi="Times New Roman" w:cs="Times New Roman"/>
          <w:i/>
          <w:iCs/>
          <w:sz w:val="24"/>
          <w:szCs w:val="24"/>
          <w:u w:val="single"/>
        </w:rPr>
        <w:t>wakae</w:t>
      </w:r>
      <w:r w:rsidR="00EA2915" w:rsidRPr="007C2238">
        <w:rPr>
          <w:rFonts w:ascii="Times New Roman" w:hAnsi="Times New Roman" w:cs="Times New Roman"/>
          <w:i/>
          <w:iCs/>
          <w:sz w:val="24"/>
          <w:szCs w:val="24"/>
        </w:rPr>
        <w:t>s</w:t>
      </w:r>
      <w:proofErr w:type="spellEnd"/>
      <w:r w:rsidR="00EA2915" w:rsidRPr="007C2238">
        <w:rPr>
          <w:rFonts w:ascii="Times New Roman" w:hAnsi="Times New Roman" w:cs="Times New Roman"/>
          <w:sz w:val="24"/>
          <w:szCs w:val="24"/>
        </w:rPr>
        <w:t xml:space="preserve"> </w:t>
      </w:r>
      <w:r w:rsidR="00DD2444">
        <w:rPr>
          <w:rFonts w:ascii="Times New Roman" w:hAnsi="Times New Roman" w:cs="Times New Roman"/>
          <w:sz w:val="24"/>
          <w:szCs w:val="24"/>
        </w:rPr>
        <w:t>‘</w:t>
      </w:r>
      <w:r w:rsidR="00EA2915" w:rsidRPr="007C2238">
        <w:rPr>
          <w:rFonts w:ascii="Times New Roman" w:hAnsi="Times New Roman" w:cs="Times New Roman"/>
          <w:sz w:val="24"/>
          <w:szCs w:val="24"/>
        </w:rPr>
        <w:t>to watch, see</w:t>
      </w:r>
      <w:r w:rsidR="00DD2444">
        <w:rPr>
          <w:rFonts w:ascii="Times New Roman" w:hAnsi="Times New Roman" w:cs="Times New Roman"/>
          <w:sz w:val="24"/>
          <w:szCs w:val="24"/>
        </w:rPr>
        <w:t>’</w:t>
      </w:r>
      <w:r w:rsidR="00EA2915" w:rsidRPr="007C2238">
        <w:rPr>
          <w:rFonts w:ascii="Times New Roman" w:hAnsi="Times New Roman" w:cs="Times New Roman"/>
          <w:sz w:val="24"/>
          <w:szCs w:val="24"/>
        </w:rPr>
        <w:t xml:space="preserve"> (root elements underlined).</w:t>
      </w:r>
      <w:r w:rsidR="00DD2444">
        <w:rPr>
          <w:rFonts w:ascii="Times New Roman" w:hAnsi="Times New Roman" w:cs="Times New Roman"/>
          <w:sz w:val="24"/>
          <w:szCs w:val="24"/>
        </w:rPr>
        <w:t xml:space="preserve"> </w:t>
      </w:r>
      <w:r w:rsidR="00EA2915" w:rsidRPr="007C2238">
        <w:rPr>
          <w:rFonts w:ascii="Times New Roman" w:hAnsi="Times New Roman" w:cs="Times New Roman"/>
          <w:sz w:val="24"/>
          <w:szCs w:val="24"/>
        </w:rPr>
        <w:t xml:space="preserve">People quickly got the hang of this little trick so that if I asked my very talented Nen teacher Jimmy </w:t>
      </w:r>
      <w:proofErr w:type="spellStart"/>
      <w:r w:rsidR="00EA2915" w:rsidRPr="007C2238">
        <w:rPr>
          <w:rFonts w:ascii="Times New Roman" w:hAnsi="Times New Roman" w:cs="Times New Roman"/>
          <w:sz w:val="24"/>
          <w:szCs w:val="24"/>
        </w:rPr>
        <w:t>N</w:t>
      </w:r>
      <w:r w:rsidR="002A7402" w:rsidRPr="007C2238">
        <w:rPr>
          <w:rFonts w:ascii="Times New Roman" w:hAnsi="Times New Roman" w:cs="Times New Roman"/>
          <w:sz w:val="24"/>
          <w:szCs w:val="24"/>
        </w:rPr>
        <w:t>é</w:t>
      </w:r>
      <w:r w:rsidR="00EA2915" w:rsidRPr="007C2238">
        <w:rPr>
          <w:rFonts w:ascii="Times New Roman" w:hAnsi="Times New Roman" w:cs="Times New Roman"/>
          <w:sz w:val="24"/>
          <w:szCs w:val="24"/>
        </w:rPr>
        <w:t>bni</w:t>
      </w:r>
      <w:proofErr w:type="spellEnd"/>
      <w:r w:rsidR="00EA2915" w:rsidRPr="007C2238">
        <w:rPr>
          <w:rFonts w:ascii="Times New Roman" w:hAnsi="Times New Roman" w:cs="Times New Roman"/>
          <w:sz w:val="24"/>
          <w:szCs w:val="24"/>
        </w:rPr>
        <w:t xml:space="preserve"> to help me find the infinitive of an exuberantly inflected form he could pluck it out for me.</w:t>
      </w:r>
    </w:p>
    <w:p w14:paraId="45C6E50A" w14:textId="6F7B116F" w:rsidR="009D2E1C" w:rsidRPr="007C2238" w:rsidRDefault="00331344" w:rsidP="007058F9">
      <w:pPr>
        <w:spacing w:after="0" w:line="240" w:lineRule="auto"/>
        <w:ind w:firstLine="720"/>
        <w:jc w:val="both"/>
        <w:rPr>
          <w:rFonts w:ascii="Times New Roman" w:hAnsi="Times New Roman" w:cs="Times New Roman"/>
          <w:sz w:val="24"/>
          <w:szCs w:val="24"/>
        </w:rPr>
      </w:pPr>
      <w:r w:rsidRPr="00331344">
        <w:rPr>
          <w:rFonts w:ascii="Times New Roman" w:hAnsi="Times New Roman" w:cs="Times New Roman"/>
          <w:sz w:val="24"/>
          <w:szCs w:val="24"/>
        </w:rPr>
        <w:t xml:space="preserve">People there speak very good English – I regularly get </w:t>
      </w:r>
      <w:proofErr w:type="spellStart"/>
      <w:r w:rsidRPr="00331344">
        <w:rPr>
          <w:rFonts w:ascii="Times New Roman" w:hAnsi="Times New Roman" w:cs="Times New Roman"/>
          <w:sz w:val="24"/>
          <w:szCs w:val="24"/>
        </w:rPr>
        <w:t>Whatsapp</w:t>
      </w:r>
      <w:proofErr w:type="spellEnd"/>
      <w:r w:rsidRPr="00331344">
        <w:rPr>
          <w:rFonts w:ascii="Times New Roman" w:hAnsi="Times New Roman" w:cs="Times New Roman"/>
          <w:sz w:val="24"/>
          <w:szCs w:val="24"/>
        </w:rPr>
        <w:t xml:space="preserve"> messages from Jimmy, who has a Grade 5 or 6 education, asking me to explain what words like </w:t>
      </w:r>
      <w:r w:rsidR="00DD2444">
        <w:rPr>
          <w:rFonts w:ascii="Times New Roman" w:hAnsi="Times New Roman" w:cs="Times New Roman"/>
          <w:sz w:val="24"/>
          <w:szCs w:val="24"/>
        </w:rPr>
        <w:t>‘</w:t>
      </w:r>
      <w:r w:rsidRPr="00331344">
        <w:rPr>
          <w:rFonts w:ascii="Times New Roman" w:hAnsi="Times New Roman" w:cs="Times New Roman"/>
          <w:sz w:val="24"/>
          <w:szCs w:val="24"/>
        </w:rPr>
        <w:t>exogamous</w:t>
      </w:r>
      <w:r w:rsidR="00DD2444">
        <w:rPr>
          <w:rFonts w:ascii="Times New Roman" w:hAnsi="Times New Roman" w:cs="Times New Roman"/>
          <w:sz w:val="24"/>
          <w:szCs w:val="24"/>
        </w:rPr>
        <w:t>’</w:t>
      </w:r>
      <w:r w:rsidRPr="00331344">
        <w:rPr>
          <w:rFonts w:ascii="Times New Roman" w:hAnsi="Times New Roman" w:cs="Times New Roman"/>
          <w:sz w:val="24"/>
          <w:szCs w:val="24"/>
        </w:rPr>
        <w:t xml:space="preserve"> or </w:t>
      </w:r>
      <w:r w:rsidR="00DD2444">
        <w:rPr>
          <w:rFonts w:ascii="Times New Roman" w:hAnsi="Times New Roman" w:cs="Times New Roman"/>
          <w:sz w:val="24"/>
          <w:szCs w:val="24"/>
        </w:rPr>
        <w:t>‘</w:t>
      </w:r>
      <w:r w:rsidRPr="00331344">
        <w:rPr>
          <w:rFonts w:ascii="Times New Roman" w:hAnsi="Times New Roman" w:cs="Times New Roman"/>
          <w:sz w:val="24"/>
          <w:szCs w:val="24"/>
        </w:rPr>
        <w:t>moiety</w:t>
      </w:r>
      <w:r w:rsidR="00DD2444">
        <w:rPr>
          <w:rFonts w:ascii="Times New Roman" w:hAnsi="Times New Roman" w:cs="Times New Roman"/>
          <w:sz w:val="24"/>
          <w:szCs w:val="24"/>
        </w:rPr>
        <w:t>’</w:t>
      </w:r>
      <w:r w:rsidRPr="00331344">
        <w:rPr>
          <w:rFonts w:ascii="Times New Roman" w:hAnsi="Times New Roman" w:cs="Times New Roman"/>
          <w:sz w:val="24"/>
          <w:szCs w:val="24"/>
        </w:rPr>
        <w:t xml:space="preserve"> mean as he reads his way through a tattered old ethnography of the next-door </w:t>
      </w:r>
      <w:proofErr w:type="gramStart"/>
      <w:r w:rsidRPr="00331344">
        <w:rPr>
          <w:rFonts w:ascii="Times New Roman" w:hAnsi="Times New Roman" w:cs="Times New Roman"/>
          <w:sz w:val="24"/>
          <w:szCs w:val="24"/>
        </w:rPr>
        <w:t>tribe</w:t>
      </w:r>
      <w:proofErr w:type="gramEnd"/>
      <w:r w:rsidRPr="00331344">
        <w:rPr>
          <w:rFonts w:ascii="Times New Roman" w:hAnsi="Times New Roman" w:cs="Times New Roman"/>
          <w:sz w:val="24"/>
          <w:szCs w:val="24"/>
        </w:rPr>
        <w:t xml:space="preserve"> I left in the village</w:t>
      </w:r>
      <w:r w:rsidRPr="00331344">
        <w:rPr>
          <w:rFonts w:ascii="Times New Roman" w:hAnsi="Times New Roman" w:cs="Times New Roman"/>
          <w:sz w:val="24"/>
          <w:szCs w:val="24"/>
          <w:vertAlign w:val="superscript"/>
        </w:rPr>
        <w:footnoteReference w:id="13"/>
      </w:r>
      <w:r w:rsidRPr="00331344">
        <w:rPr>
          <w:rFonts w:ascii="Times New Roman" w:hAnsi="Times New Roman" w:cs="Times New Roman"/>
          <w:sz w:val="24"/>
          <w:szCs w:val="24"/>
        </w:rPr>
        <w:t>. That means they</w:t>
      </w:r>
      <w:r w:rsidR="00DD2444">
        <w:rPr>
          <w:rFonts w:ascii="Times New Roman" w:hAnsi="Times New Roman" w:cs="Times New Roman"/>
          <w:sz w:val="24"/>
          <w:szCs w:val="24"/>
        </w:rPr>
        <w:t>’</w:t>
      </w:r>
      <w:r w:rsidRPr="00331344">
        <w:rPr>
          <w:rFonts w:ascii="Times New Roman" w:hAnsi="Times New Roman" w:cs="Times New Roman"/>
          <w:sz w:val="24"/>
          <w:szCs w:val="24"/>
        </w:rPr>
        <w:t xml:space="preserve">re very switched on to semantic nuance. One time I was doing some elicitation and </w:t>
      </w:r>
      <w:proofErr w:type="gramStart"/>
      <w:r w:rsidRPr="00331344">
        <w:rPr>
          <w:rFonts w:ascii="Times New Roman" w:hAnsi="Times New Roman" w:cs="Times New Roman"/>
          <w:sz w:val="24"/>
          <w:szCs w:val="24"/>
        </w:rPr>
        <w:t>asked</w:t>
      </w:r>
      <w:proofErr w:type="gramEnd"/>
      <w:r w:rsidRPr="00331344">
        <w:rPr>
          <w:rFonts w:ascii="Times New Roman" w:hAnsi="Times New Roman" w:cs="Times New Roman"/>
          <w:sz w:val="24"/>
          <w:szCs w:val="24"/>
        </w:rPr>
        <w:t xml:space="preserve"> </w:t>
      </w:r>
      <w:r w:rsidR="00DD2444">
        <w:rPr>
          <w:rFonts w:ascii="Times New Roman" w:hAnsi="Times New Roman" w:cs="Times New Roman"/>
          <w:sz w:val="24"/>
          <w:szCs w:val="24"/>
        </w:rPr>
        <w:t>‘</w:t>
      </w:r>
      <w:r w:rsidRPr="00331344">
        <w:rPr>
          <w:rFonts w:ascii="Times New Roman" w:hAnsi="Times New Roman" w:cs="Times New Roman"/>
          <w:sz w:val="24"/>
          <w:szCs w:val="24"/>
        </w:rPr>
        <w:t>how would I say, I</w:t>
      </w:r>
      <w:r w:rsidR="00DD2444">
        <w:rPr>
          <w:rFonts w:ascii="Times New Roman" w:hAnsi="Times New Roman" w:cs="Times New Roman"/>
          <w:sz w:val="24"/>
          <w:szCs w:val="24"/>
        </w:rPr>
        <w:t>’</w:t>
      </w:r>
      <w:r w:rsidRPr="00331344">
        <w:rPr>
          <w:rFonts w:ascii="Times New Roman" w:hAnsi="Times New Roman" w:cs="Times New Roman"/>
          <w:sz w:val="24"/>
          <w:szCs w:val="24"/>
        </w:rPr>
        <w:t>ve finished working in the garden</w:t>
      </w:r>
      <w:r w:rsidR="00DD2444">
        <w:rPr>
          <w:rFonts w:ascii="Times New Roman" w:hAnsi="Times New Roman" w:cs="Times New Roman"/>
          <w:sz w:val="24"/>
          <w:szCs w:val="24"/>
        </w:rPr>
        <w:t>’</w:t>
      </w:r>
      <w:r w:rsidRPr="00331344">
        <w:rPr>
          <w:rFonts w:ascii="Times New Roman" w:hAnsi="Times New Roman" w:cs="Times New Roman"/>
          <w:sz w:val="24"/>
          <w:szCs w:val="24"/>
        </w:rPr>
        <w:t xml:space="preserve">, because I was just trying to get the infinitive of work, which you could get in this frame (since </w:t>
      </w:r>
      <w:r w:rsidR="00DD2444">
        <w:rPr>
          <w:rFonts w:ascii="Times New Roman" w:hAnsi="Times New Roman" w:cs="Times New Roman"/>
          <w:sz w:val="24"/>
          <w:szCs w:val="24"/>
        </w:rPr>
        <w:t>‘</w:t>
      </w:r>
      <w:r w:rsidRPr="00331344">
        <w:rPr>
          <w:rFonts w:ascii="Times New Roman" w:hAnsi="Times New Roman" w:cs="Times New Roman"/>
          <w:sz w:val="24"/>
          <w:szCs w:val="24"/>
        </w:rPr>
        <w:t>finish</w:t>
      </w:r>
      <w:r w:rsidR="00DD2444">
        <w:rPr>
          <w:rFonts w:ascii="Times New Roman" w:hAnsi="Times New Roman" w:cs="Times New Roman"/>
          <w:sz w:val="24"/>
          <w:szCs w:val="24"/>
        </w:rPr>
        <w:t>’</w:t>
      </w:r>
      <w:r w:rsidRPr="00331344">
        <w:rPr>
          <w:rFonts w:ascii="Times New Roman" w:hAnsi="Times New Roman" w:cs="Times New Roman"/>
          <w:sz w:val="24"/>
          <w:szCs w:val="24"/>
        </w:rPr>
        <w:t xml:space="preserve"> is another phasal verb). And he replied, what do you mean exactly? Do you mean you stopped working in the garden or you finished working in the garden? Because he was very, you know, keyed in to, you know, had you </w:t>
      </w:r>
      <w:proofErr w:type="gramStart"/>
      <w:r w:rsidRPr="00331344">
        <w:rPr>
          <w:rFonts w:ascii="Times New Roman" w:hAnsi="Times New Roman" w:cs="Times New Roman"/>
          <w:sz w:val="24"/>
          <w:szCs w:val="24"/>
        </w:rPr>
        <w:t>actually completed</w:t>
      </w:r>
      <w:proofErr w:type="gramEnd"/>
      <w:r w:rsidRPr="00331344">
        <w:rPr>
          <w:rFonts w:ascii="Times New Roman" w:hAnsi="Times New Roman" w:cs="Times New Roman"/>
          <w:sz w:val="24"/>
          <w:szCs w:val="24"/>
        </w:rPr>
        <w:t xml:space="preserve"> working, all the work that needed to be done, or you just took a break. So, that sort of thing is a delight.</w:t>
      </w:r>
    </w:p>
    <w:p w14:paraId="7A4D9C4D" w14:textId="6802CDBF" w:rsidR="009214B7" w:rsidRPr="007C2238" w:rsidRDefault="009D2E1C" w:rsidP="00F460A9">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People there are very keen house builders, that</w:t>
      </w:r>
      <w:r w:rsidR="00DD2444">
        <w:rPr>
          <w:rFonts w:ascii="Times New Roman" w:hAnsi="Times New Roman" w:cs="Times New Roman"/>
          <w:sz w:val="24"/>
          <w:szCs w:val="24"/>
        </w:rPr>
        <w:t>’</w:t>
      </w:r>
      <w:r w:rsidRPr="007C2238">
        <w:rPr>
          <w:rFonts w:ascii="Times New Roman" w:hAnsi="Times New Roman" w:cs="Times New Roman"/>
          <w:sz w:val="24"/>
          <w:szCs w:val="24"/>
        </w:rPr>
        <w:t>s where a lot of the creative efforts go into, alongside string games and weaving as major cultural preoccupations. And they love using this metaphor of building the language. They constantly say things like, oh, the ancestors were building that or we</w:t>
      </w:r>
      <w:r w:rsidR="00DD2444">
        <w:rPr>
          <w:rFonts w:ascii="Times New Roman" w:hAnsi="Times New Roman" w:cs="Times New Roman"/>
          <w:sz w:val="24"/>
          <w:szCs w:val="24"/>
        </w:rPr>
        <w:t>’</w:t>
      </w:r>
      <w:r w:rsidRPr="007C2238">
        <w:rPr>
          <w:rFonts w:ascii="Times New Roman" w:hAnsi="Times New Roman" w:cs="Times New Roman"/>
          <w:sz w:val="24"/>
          <w:szCs w:val="24"/>
        </w:rPr>
        <w:t>re rebuilding it here, we</w:t>
      </w:r>
      <w:r w:rsidR="00DD2444">
        <w:rPr>
          <w:rFonts w:ascii="Times New Roman" w:hAnsi="Times New Roman" w:cs="Times New Roman"/>
          <w:sz w:val="24"/>
          <w:szCs w:val="24"/>
        </w:rPr>
        <w:t>’</w:t>
      </w:r>
      <w:r w:rsidRPr="007C2238">
        <w:rPr>
          <w:rFonts w:ascii="Times New Roman" w:hAnsi="Times New Roman" w:cs="Times New Roman"/>
          <w:sz w:val="24"/>
          <w:szCs w:val="24"/>
        </w:rPr>
        <w:t>re rebuilding it there. So, there</w:t>
      </w:r>
      <w:r w:rsidR="00DD2444">
        <w:rPr>
          <w:rFonts w:ascii="Times New Roman" w:hAnsi="Times New Roman" w:cs="Times New Roman"/>
          <w:sz w:val="24"/>
          <w:szCs w:val="24"/>
        </w:rPr>
        <w:t>’</w:t>
      </w:r>
      <w:r w:rsidRPr="007C2238">
        <w:rPr>
          <w:rFonts w:ascii="Times New Roman" w:hAnsi="Times New Roman" w:cs="Times New Roman"/>
          <w:sz w:val="24"/>
          <w:szCs w:val="24"/>
        </w:rPr>
        <w:t>s this real sense among Nen speakers of this creative aspect to language structure emerging. For a later project I did, the Wellsprings of Linguistic Diversity,</w:t>
      </w:r>
      <w:r w:rsidRPr="007C2238">
        <w:rPr>
          <w:rStyle w:val="Odkaznapoznmkupodiarou"/>
          <w:rFonts w:ascii="Times New Roman" w:hAnsi="Times New Roman" w:cs="Times New Roman"/>
          <w:sz w:val="24"/>
          <w:szCs w:val="24"/>
        </w:rPr>
        <w:footnoteReference w:id="14"/>
      </w:r>
      <w:r w:rsidRPr="007C2238">
        <w:rPr>
          <w:rFonts w:ascii="Times New Roman" w:hAnsi="Times New Roman" w:cs="Times New Roman"/>
          <w:sz w:val="24"/>
          <w:szCs w:val="24"/>
        </w:rPr>
        <w:t xml:space="preserve"> one of the start-up ideas I had for that was just talking to </w:t>
      </w:r>
      <w:r w:rsidRPr="007C2238">
        <w:rPr>
          <w:rFonts w:ascii="Times New Roman" w:hAnsi="Times New Roman" w:cs="Times New Roman"/>
          <w:sz w:val="24"/>
          <w:szCs w:val="24"/>
        </w:rPr>
        <w:lastRenderedPageBreak/>
        <w:t xml:space="preserve">people in the village of </w:t>
      </w:r>
      <w:proofErr w:type="spellStart"/>
      <w:r w:rsidRPr="007C2238">
        <w:rPr>
          <w:rFonts w:ascii="Times New Roman" w:hAnsi="Times New Roman" w:cs="Times New Roman"/>
          <w:sz w:val="24"/>
          <w:szCs w:val="24"/>
        </w:rPr>
        <w:t>Bimadbn</w:t>
      </w:r>
      <w:proofErr w:type="spellEnd"/>
      <w:r w:rsidRPr="007C2238">
        <w:rPr>
          <w:rFonts w:ascii="Times New Roman" w:hAnsi="Times New Roman" w:cs="Times New Roman"/>
          <w:sz w:val="24"/>
          <w:szCs w:val="24"/>
        </w:rPr>
        <w:t xml:space="preserve"> about the fact that a lot of, especially women, were married into the village from another language background. And although they mastered Nen </w:t>
      </w:r>
      <w:proofErr w:type="gramStart"/>
      <w:r w:rsidRPr="007C2238">
        <w:rPr>
          <w:rFonts w:ascii="Times New Roman" w:hAnsi="Times New Roman" w:cs="Times New Roman"/>
          <w:sz w:val="24"/>
          <w:szCs w:val="24"/>
        </w:rPr>
        <w:t>pretty well</w:t>
      </w:r>
      <w:proofErr w:type="gramEnd"/>
      <w:r w:rsidRPr="007C2238">
        <w:rPr>
          <w:rFonts w:ascii="Times New Roman" w:hAnsi="Times New Roman" w:cs="Times New Roman"/>
          <w:sz w:val="24"/>
          <w:szCs w:val="24"/>
        </w:rPr>
        <w:t>, they would introduce some small changes and people were just talking about how far that was influencing the language and so on. Very much an indigenous appreciation of how multilingualism can affect language structure. And then the thing that</w:t>
      </w:r>
      <w:r w:rsidR="00DD2444">
        <w:rPr>
          <w:rFonts w:ascii="Times New Roman" w:hAnsi="Times New Roman" w:cs="Times New Roman"/>
          <w:sz w:val="24"/>
          <w:szCs w:val="24"/>
        </w:rPr>
        <w:t>’</w:t>
      </w:r>
      <w:r w:rsidRPr="007C2238">
        <w:rPr>
          <w:rFonts w:ascii="Times New Roman" w:hAnsi="Times New Roman" w:cs="Times New Roman"/>
          <w:sz w:val="24"/>
          <w:szCs w:val="24"/>
        </w:rPr>
        <w:t>s really struck me, and one of the things I</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ve become more and more interested in, is how much people seem to be deliberately fostering diversification there. I find that a </w:t>
      </w:r>
      <w:proofErr w:type="gramStart"/>
      <w:r w:rsidRPr="007C2238">
        <w:rPr>
          <w:rFonts w:ascii="Times New Roman" w:hAnsi="Times New Roman" w:cs="Times New Roman"/>
          <w:sz w:val="24"/>
          <w:szCs w:val="24"/>
        </w:rPr>
        <w:t>really fascinating</w:t>
      </w:r>
      <w:proofErr w:type="gramEnd"/>
      <w:r w:rsidRPr="007C2238">
        <w:rPr>
          <w:rFonts w:ascii="Times New Roman" w:hAnsi="Times New Roman" w:cs="Times New Roman"/>
          <w:sz w:val="24"/>
          <w:szCs w:val="24"/>
        </w:rPr>
        <w:t xml:space="preserve"> area because one of the orthodoxies we have is that bilingualism produces convergence. Obviously, it often does, but it can also drive things in the other way.</w:t>
      </w:r>
      <w:r w:rsidRPr="007C2238">
        <w:rPr>
          <w:rStyle w:val="Odkaznapoznmkupodiarou"/>
          <w:rFonts w:ascii="Times New Roman" w:hAnsi="Times New Roman" w:cs="Times New Roman"/>
          <w:sz w:val="24"/>
          <w:szCs w:val="24"/>
        </w:rPr>
        <w:footnoteReference w:id="15"/>
      </w:r>
      <w:r w:rsidRPr="007C2238">
        <w:rPr>
          <w:rFonts w:ascii="Times New Roman" w:hAnsi="Times New Roman" w:cs="Times New Roman"/>
          <w:sz w:val="24"/>
          <w:szCs w:val="24"/>
        </w:rPr>
        <w:t xml:space="preserve"> And I</w:t>
      </w:r>
      <w:r w:rsidR="00DD2444">
        <w:rPr>
          <w:rFonts w:ascii="Times New Roman" w:hAnsi="Times New Roman" w:cs="Times New Roman"/>
          <w:sz w:val="24"/>
          <w:szCs w:val="24"/>
        </w:rPr>
        <w:t>’</w:t>
      </w:r>
      <w:r w:rsidRPr="007C2238">
        <w:rPr>
          <w:rFonts w:ascii="Times New Roman" w:hAnsi="Times New Roman" w:cs="Times New Roman"/>
          <w:sz w:val="24"/>
          <w:szCs w:val="24"/>
        </w:rPr>
        <w:t>m increasingly convinced that in very multilingual places, there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just a lot of memes floating around – or </w:t>
      </w:r>
      <w:proofErr w:type="spellStart"/>
      <w:r w:rsidRPr="007C2238">
        <w:rPr>
          <w:rFonts w:ascii="Times New Roman" w:hAnsi="Times New Roman" w:cs="Times New Roman"/>
          <w:sz w:val="24"/>
          <w:szCs w:val="24"/>
        </w:rPr>
        <w:t>linguemes</w:t>
      </w:r>
      <w:proofErr w:type="spellEnd"/>
      <w:r w:rsidRPr="007C2238">
        <w:rPr>
          <w:rFonts w:ascii="Times New Roman" w:hAnsi="Times New Roman" w:cs="Times New Roman"/>
          <w:sz w:val="24"/>
          <w:szCs w:val="24"/>
        </w:rPr>
        <w:t>, to use Bill Croft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more specific term. </w:t>
      </w:r>
      <w:proofErr w:type="gramStart"/>
      <w:r w:rsidRPr="007C2238">
        <w:rPr>
          <w:rFonts w:ascii="Times New Roman" w:hAnsi="Times New Roman" w:cs="Times New Roman"/>
          <w:sz w:val="24"/>
          <w:szCs w:val="24"/>
        </w:rPr>
        <w:t>So</w:t>
      </w:r>
      <w:proofErr w:type="gramEnd"/>
      <w:r w:rsidRPr="007C2238">
        <w:rPr>
          <w:rFonts w:ascii="Times New Roman" w:hAnsi="Times New Roman" w:cs="Times New Roman"/>
          <w:sz w:val="24"/>
          <w:szCs w:val="24"/>
        </w:rPr>
        <w:t xml:space="preserve"> if y</w:t>
      </w:r>
      <w:r w:rsidR="00DD2444">
        <w:rPr>
          <w:rFonts w:ascii="Times New Roman" w:hAnsi="Times New Roman" w:cs="Times New Roman"/>
          <w:sz w:val="24"/>
          <w:szCs w:val="24"/>
        </w:rPr>
        <w:t>ou’re</w:t>
      </w:r>
      <w:r w:rsidRPr="007C2238">
        <w:rPr>
          <w:rFonts w:ascii="Times New Roman" w:hAnsi="Times New Roman" w:cs="Times New Roman"/>
          <w:sz w:val="24"/>
          <w:szCs w:val="24"/>
        </w:rPr>
        <w:t xml:space="preserve"> wanting to sort of simultaneously align and diverge from each of the groups that you deal with, you</w:t>
      </w:r>
      <w:r w:rsidR="00DD2444">
        <w:rPr>
          <w:rFonts w:ascii="Times New Roman" w:hAnsi="Times New Roman" w:cs="Times New Roman"/>
          <w:sz w:val="24"/>
          <w:szCs w:val="24"/>
        </w:rPr>
        <w:t>’</w:t>
      </w:r>
      <w:r w:rsidRPr="007C2238">
        <w:rPr>
          <w:rFonts w:ascii="Times New Roman" w:hAnsi="Times New Roman" w:cs="Times New Roman"/>
          <w:sz w:val="24"/>
          <w:szCs w:val="24"/>
        </w:rPr>
        <w:t>ve just got so much linguistic material with which to do that. It</w:t>
      </w:r>
      <w:r w:rsidR="00DD2444">
        <w:rPr>
          <w:rFonts w:ascii="Times New Roman" w:hAnsi="Times New Roman" w:cs="Times New Roman"/>
          <w:sz w:val="24"/>
          <w:szCs w:val="24"/>
        </w:rPr>
        <w:t>’</w:t>
      </w:r>
      <w:r w:rsidRPr="007C2238">
        <w:rPr>
          <w:rFonts w:ascii="Times New Roman" w:hAnsi="Times New Roman" w:cs="Times New Roman"/>
          <w:sz w:val="24"/>
          <w:szCs w:val="24"/>
        </w:rPr>
        <w:t>s not really something that is easy to test at this point, but that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my </w:t>
      </w:r>
      <w:r w:rsidR="009214B7" w:rsidRPr="007C2238">
        <w:rPr>
          <w:rFonts w:ascii="Times New Roman" w:hAnsi="Times New Roman" w:cs="Times New Roman"/>
          <w:sz w:val="24"/>
          <w:szCs w:val="24"/>
        </w:rPr>
        <w:t>best current guess of how</w:t>
      </w:r>
      <w:r w:rsidRPr="007C2238">
        <w:rPr>
          <w:rFonts w:ascii="Times New Roman" w:hAnsi="Times New Roman" w:cs="Times New Roman"/>
          <w:sz w:val="24"/>
          <w:szCs w:val="24"/>
        </w:rPr>
        <w:t xml:space="preserve"> we can account for this extraordinary linguistic diversity there in New Guinea. </w:t>
      </w:r>
    </w:p>
    <w:p w14:paraId="1215A3AB" w14:textId="50FA2D95" w:rsidR="002A7402" w:rsidRPr="007C2238" w:rsidRDefault="00E411A1" w:rsidP="00F460A9">
      <w:pPr>
        <w:spacing w:after="0" w:line="240" w:lineRule="auto"/>
        <w:ind w:firstLine="720"/>
        <w:jc w:val="both"/>
        <w:rPr>
          <w:rFonts w:ascii="Times New Roman" w:hAnsi="Times New Roman" w:cs="Times New Roman"/>
          <w:sz w:val="24"/>
          <w:szCs w:val="24"/>
        </w:rPr>
      </w:pPr>
      <w:r w:rsidRPr="00E411A1">
        <w:rPr>
          <w:rFonts w:ascii="Times New Roman" w:hAnsi="Times New Roman" w:cs="Times New Roman"/>
          <w:sz w:val="24"/>
          <w:szCs w:val="24"/>
        </w:rPr>
        <w:t>The other thing that I really hit there, from having worked in Australia where all the languages are cut from the same cloth, is you just walk one village to the east, it</w:t>
      </w:r>
      <w:r w:rsidR="00DD2444">
        <w:rPr>
          <w:rFonts w:ascii="Times New Roman" w:hAnsi="Times New Roman" w:cs="Times New Roman"/>
          <w:sz w:val="24"/>
          <w:szCs w:val="24"/>
        </w:rPr>
        <w:t>’</w:t>
      </w:r>
      <w:r w:rsidRPr="00E411A1">
        <w:rPr>
          <w:rFonts w:ascii="Times New Roman" w:hAnsi="Times New Roman" w:cs="Times New Roman"/>
          <w:sz w:val="24"/>
          <w:szCs w:val="24"/>
        </w:rPr>
        <w:t xml:space="preserve">s like walking from Spanish to Basque. You know, these really are different, different languages – one ergative, the other accusative; one with </w:t>
      </w:r>
      <w:proofErr w:type="spellStart"/>
      <w:r w:rsidRPr="00E411A1">
        <w:rPr>
          <w:rFonts w:ascii="Times New Roman" w:hAnsi="Times New Roman" w:cs="Times New Roman"/>
          <w:sz w:val="24"/>
          <w:szCs w:val="24"/>
        </w:rPr>
        <w:t>clusivity</w:t>
      </w:r>
      <w:proofErr w:type="spellEnd"/>
      <w:r w:rsidRPr="00E411A1">
        <w:rPr>
          <w:rFonts w:ascii="Times New Roman" w:hAnsi="Times New Roman" w:cs="Times New Roman"/>
          <w:sz w:val="24"/>
          <w:szCs w:val="24"/>
        </w:rPr>
        <w:t xml:space="preserve">, the other without it; the one </w:t>
      </w:r>
      <w:proofErr w:type="spellStart"/>
      <w:r w:rsidRPr="00E411A1">
        <w:rPr>
          <w:rFonts w:ascii="Times New Roman" w:hAnsi="Times New Roman" w:cs="Times New Roman"/>
          <w:sz w:val="24"/>
          <w:szCs w:val="24"/>
        </w:rPr>
        <w:t>syncretising</w:t>
      </w:r>
      <w:proofErr w:type="spellEnd"/>
      <w:r w:rsidRPr="00E411A1">
        <w:rPr>
          <w:rFonts w:ascii="Times New Roman" w:hAnsi="Times New Roman" w:cs="Times New Roman"/>
          <w:sz w:val="24"/>
          <w:szCs w:val="24"/>
        </w:rPr>
        <w:t xml:space="preserve"> second and third person through hundreds of cells of its verb paradigms, the other </w:t>
      </w:r>
      <w:proofErr w:type="spellStart"/>
      <w:r w:rsidRPr="00E411A1">
        <w:rPr>
          <w:rFonts w:ascii="Times New Roman" w:hAnsi="Times New Roman" w:cs="Times New Roman"/>
          <w:sz w:val="24"/>
          <w:szCs w:val="24"/>
        </w:rPr>
        <w:t>syncretising</w:t>
      </w:r>
      <w:proofErr w:type="spellEnd"/>
      <w:r w:rsidRPr="00E411A1">
        <w:rPr>
          <w:rFonts w:ascii="Times New Roman" w:hAnsi="Times New Roman" w:cs="Times New Roman"/>
          <w:sz w:val="24"/>
          <w:szCs w:val="24"/>
        </w:rPr>
        <w:t xml:space="preserve"> first and third person – and people manage to maintain daily, intimate bilingualism, since so many marry across this linguistic divide, without any significant convergence of systems and even with some divergence.</w:t>
      </w:r>
      <w:r w:rsidR="009214B7" w:rsidRPr="007C2238">
        <w:rPr>
          <w:rFonts w:ascii="Times New Roman" w:hAnsi="Times New Roman" w:cs="Times New Roman"/>
          <w:sz w:val="24"/>
          <w:szCs w:val="24"/>
        </w:rPr>
        <w:t xml:space="preserve"> </w:t>
      </w:r>
    </w:p>
    <w:p w14:paraId="0E7236DA" w14:textId="686061C9" w:rsidR="003474C6" w:rsidRPr="007C2238" w:rsidRDefault="009214B7" w:rsidP="00E411A1">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There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a view of New Guinea that what drives the language diversity there is these ravines and valleys and inaccessible mountains in the central cordillera. But </w:t>
      </w:r>
      <w:proofErr w:type="gramStart"/>
      <w:r w:rsidRPr="007C2238">
        <w:rPr>
          <w:rFonts w:ascii="Times New Roman" w:hAnsi="Times New Roman" w:cs="Times New Roman"/>
          <w:sz w:val="24"/>
          <w:szCs w:val="24"/>
        </w:rPr>
        <w:t>all of</w:t>
      </w:r>
      <w:proofErr w:type="gramEnd"/>
      <w:r w:rsidRPr="007C2238">
        <w:rPr>
          <w:rFonts w:ascii="Times New Roman" w:hAnsi="Times New Roman" w:cs="Times New Roman"/>
          <w:sz w:val="24"/>
          <w:szCs w:val="24"/>
        </w:rPr>
        <w:t xml:space="preserve"> the places where you get those mountains and ravines and inaccessible areas, they all belong to one language family, Trans New Guinea. Where you get the real diversity is where you just </w:t>
      </w:r>
      <w:proofErr w:type="gramStart"/>
      <w:r w:rsidRPr="007C2238">
        <w:rPr>
          <w:rFonts w:ascii="Times New Roman" w:hAnsi="Times New Roman" w:cs="Times New Roman"/>
          <w:sz w:val="24"/>
          <w:szCs w:val="24"/>
        </w:rPr>
        <w:t>have to</w:t>
      </w:r>
      <w:proofErr w:type="gramEnd"/>
      <w:r w:rsidRPr="007C2238">
        <w:rPr>
          <w:rFonts w:ascii="Times New Roman" w:hAnsi="Times New Roman" w:cs="Times New Roman"/>
          <w:sz w:val="24"/>
          <w:szCs w:val="24"/>
        </w:rPr>
        <w:t xml:space="preserve"> walk to your </w:t>
      </w:r>
      <w:proofErr w:type="spellStart"/>
      <w:r w:rsidRPr="007C2238">
        <w:rPr>
          <w:rFonts w:ascii="Times New Roman" w:hAnsi="Times New Roman" w:cs="Times New Roman"/>
          <w:sz w:val="24"/>
          <w:szCs w:val="24"/>
        </w:rPr>
        <w:t>neighbour</w:t>
      </w:r>
      <w:proofErr w:type="spellEnd"/>
      <w:r w:rsidRPr="007C2238">
        <w:rPr>
          <w:rFonts w:ascii="Times New Roman" w:hAnsi="Times New Roman" w:cs="Times New Roman"/>
          <w:sz w:val="24"/>
          <w:szCs w:val="24"/>
        </w:rPr>
        <w:t>, just like you</w:t>
      </w:r>
      <w:r w:rsidR="00DD2444">
        <w:rPr>
          <w:rFonts w:ascii="Times New Roman" w:hAnsi="Times New Roman" w:cs="Times New Roman"/>
          <w:sz w:val="24"/>
          <w:szCs w:val="24"/>
        </w:rPr>
        <w:t>’</w:t>
      </w:r>
      <w:r w:rsidRPr="007C2238">
        <w:rPr>
          <w:rFonts w:ascii="Times New Roman" w:hAnsi="Times New Roman" w:cs="Times New Roman"/>
          <w:sz w:val="24"/>
          <w:szCs w:val="24"/>
        </w:rPr>
        <w:t>d be walking to the shop, not hard at all.</w:t>
      </w:r>
      <w:r w:rsidR="00DD2444">
        <w:rPr>
          <w:rFonts w:ascii="Times New Roman" w:hAnsi="Times New Roman" w:cs="Times New Roman"/>
          <w:sz w:val="24"/>
          <w:szCs w:val="24"/>
        </w:rPr>
        <w:t xml:space="preserve"> </w:t>
      </w:r>
      <w:r w:rsidRPr="007C2238">
        <w:rPr>
          <w:rFonts w:ascii="Times New Roman" w:hAnsi="Times New Roman" w:cs="Times New Roman"/>
          <w:sz w:val="24"/>
          <w:szCs w:val="24"/>
        </w:rPr>
        <w:t>But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precisely in those cases that ownership rights need to be shown, by a sort of linguistic passport or title deed or something like that. How do we develop models to account for this – </w:t>
      </w:r>
      <w:proofErr w:type="spellStart"/>
      <w:r w:rsidRPr="007C2238">
        <w:rPr>
          <w:rFonts w:ascii="Times New Roman" w:hAnsi="Times New Roman" w:cs="Times New Roman"/>
          <w:sz w:val="24"/>
          <w:szCs w:val="24"/>
        </w:rPr>
        <w:t>honouring</w:t>
      </w:r>
      <w:proofErr w:type="spellEnd"/>
      <w:r w:rsidRPr="007C2238">
        <w:rPr>
          <w:rFonts w:ascii="Times New Roman" w:hAnsi="Times New Roman" w:cs="Times New Roman"/>
          <w:sz w:val="24"/>
          <w:szCs w:val="24"/>
        </w:rPr>
        <w:t xml:space="preserve"> the seminal work of William</w:t>
      </w:r>
      <w:r w:rsidR="00B63045">
        <w:rPr>
          <w:rFonts w:ascii="Times New Roman" w:hAnsi="Times New Roman" w:cs="Times New Roman"/>
          <w:sz w:val="24"/>
          <w:szCs w:val="24"/>
        </w:rPr>
        <w:t xml:space="preserve"> </w:t>
      </w:r>
      <w:r w:rsidRPr="007C2238">
        <w:rPr>
          <w:rFonts w:ascii="Times New Roman" w:hAnsi="Times New Roman" w:cs="Times New Roman"/>
          <w:sz w:val="24"/>
          <w:szCs w:val="24"/>
        </w:rPr>
        <w:t>Thurston in New Britai</w:t>
      </w:r>
      <w:r w:rsidR="00B63045">
        <w:rPr>
          <w:rFonts w:ascii="Times New Roman" w:hAnsi="Times New Roman" w:cs="Times New Roman"/>
          <w:sz w:val="24"/>
          <w:szCs w:val="24"/>
        </w:rPr>
        <w:t>n</w:t>
      </w:r>
      <w:r w:rsidRPr="007C2238">
        <w:rPr>
          <w:rStyle w:val="Odkaznapoznmkupodiarou"/>
          <w:rFonts w:ascii="Times New Roman" w:hAnsi="Times New Roman" w:cs="Times New Roman"/>
          <w:sz w:val="24"/>
          <w:szCs w:val="24"/>
        </w:rPr>
        <w:footnoteReference w:id="16"/>
      </w:r>
      <w:r w:rsidRPr="007C2238">
        <w:rPr>
          <w:rFonts w:ascii="Times New Roman" w:hAnsi="Times New Roman" w:cs="Times New Roman"/>
          <w:sz w:val="24"/>
          <w:szCs w:val="24"/>
        </w:rPr>
        <w:t xml:space="preserve"> and before him the work of Amund Larsen on </w:t>
      </w:r>
      <w:proofErr w:type="spellStart"/>
      <w:r w:rsidRPr="007C2238">
        <w:rPr>
          <w:rFonts w:ascii="Times New Roman" w:hAnsi="Times New Roman" w:cs="Times New Roman"/>
          <w:sz w:val="24"/>
          <w:szCs w:val="24"/>
        </w:rPr>
        <w:t>Naboopposition</w:t>
      </w:r>
      <w:proofErr w:type="spellEnd"/>
      <w:r w:rsidRPr="007C2238">
        <w:rPr>
          <w:rFonts w:ascii="Times New Roman" w:hAnsi="Times New Roman" w:cs="Times New Roman"/>
          <w:sz w:val="24"/>
          <w:szCs w:val="24"/>
        </w:rPr>
        <w:t>?</w:t>
      </w:r>
      <w:r w:rsidRPr="007C2238">
        <w:rPr>
          <w:rStyle w:val="Odkaznapoznmkupodiarou"/>
          <w:rFonts w:ascii="Times New Roman" w:hAnsi="Times New Roman" w:cs="Times New Roman"/>
          <w:sz w:val="24"/>
          <w:szCs w:val="24"/>
        </w:rPr>
        <w:footnoteReference w:id="17"/>
      </w:r>
      <w:r w:rsidRPr="007C2238">
        <w:rPr>
          <w:rFonts w:ascii="Times New Roman" w:hAnsi="Times New Roman" w:cs="Times New Roman"/>
          <w:sz w:val="24"/>
          <w:szCs w:val="24"/>
        </w:rPr>
        <w:t xml:space="preserve"> Really testing these properly on a regional and then global </w:t>
      </w:r>
      <w:proofErr w:type="gramStart"/>
      <w:r w:rsidRPr="007C2238">
        <w:rPr>
          <w:rFonts w:ascii="Times New Roman" w:hAnsi="Times New Roman" w:cs="Times New Roman"/>
          <w:sz w:val="24"/>
          <w:szCs w:val="24"/>
        </w:rPr>
        <w:t>scale, and</w:t>
      </w:r>
      <w:proofErr w:type="gramEnd"/>
      <w:r w:rsidRPr="007C2238">
        <w:rPr>
          <w:rFonts w:ascii="Times New Roman" w:hAnsi="Times New Roman" w:cs="Times New Roman"/>
          <w:sz w:val="24"/>
          <w:szCs w:val="24"/>
        </w:rPr>
        <w:t xml:space="preserve"> finding the smoking gun of linguistic divergence in multilingual speech communities, is a big challenge we</w:t>
      </w:r>
      <w:r w:rsidR="00DD2444">
        <w:rPr>
          <w:rFonts w:ascii="Times New Roman" w:hAnsi="Times New Roman" w:cs="Times New Roman"/>
          <w:sz w:val="24"/>
          <w:szCs w:val="24"/>
        </w:rPr>
        <w:t>’</w:t>
      </w:r>
      <w:r w:rsidRPr="007C2238">
        <w:rPr>
          <w:rFonts w:ascii="Times New Roman" w:hAnsi="Times New Roman" w:cs="Times New Roman"/>
          <w:sz w:val="24"/>
          <w:szCs w:val="24"/>
        </w:rPr>
        <w:t>re just starting to tackle.</w:t>
      </w:r>
      <w:r w:rsidR="00DD2444">
        <w:rPr>
          <w:rFonts w:ascii="Times New Roman" w:hAnsi="Times New Roman" w:cs="Times New Roman"/>
          <w:sz w:val="24"/>
          <w:szCs w:val="24"/>
        </w:rPr>
        <w:t xml:space="preserve"> </w:t>
      </w:r>
    </w:p>
    <w:p w14:paraId="12C5104D" w14:textId="77777777" w:rsidR="00D1150A" w:rsidRDefault="00D1150A">
      <w:pPr>
        <w:rPr>
          <w:rFonts w:ascii="Times New Roman" w:hAnsi="Times New Roman" w:cs="Times New Roman"/>
          <w:sz w:val="24"/>
          <w:szCs w:val="24"/>
        </w:rPr>
      </w:pPr>
      <w:r>
        <w:rPr>
          <w:rFonts w:ascii="Times New Roman" w:hAnsi="Times New Roman" w:cs="Times New Roman"/>
          <w:sz w:val="24"/>
          <w:szCs w:val="24"/>
        </w:rPr>
        <w:br w:type="page"/>
      </w:r>
    </w:p>
    <w:p w14:paraId="4EAF0CDB" w14:textId="46F3D1D1" w:rsidR="003474C6" w:rsidRDefault="009214B7" w:rsidP="007C2238">
      <w:pPr>
        <w:spacing w:after="0" w:line="240" w:lineRule="auto"/>
        <w:jc w:val="both"/>
        <w:rPr>
          <w:rFonts w:ascii="Times New Roman" w:hAnsi="Times New Roman" w:cs="Times New Roman"/>
          <w:i/>
          <w:iCs/>
          <w:sz w:val="24"/>
          <w:szCs w:val="24"/>
        </w:rPr>
      </w:pPr>
      <w:r w:rsidRPr="007C2238">
        <w:rPr>
          <w:rFonts w:ascii="Times New Roman" w:hAnsi="Times New Roman" w:cs="Times New Roman"/>
          <w:sz w:val="24"/>
          <w:szCs w:val="24"/>
        </w:rPr>
        <w:lastRenderedPageBreak/>
        <w:t>AW</w:t>
      </w:r>
      <w:r w:rsidRPr="007C2238">
        <w:rPr>
          <w:rFonts w:ascii="Times New Roman" w:hAnsi="Times New Roman" w:cs="Times New Roman"/>
          <w:sz w:val="24"/>
          <w:szCs w:val="24"/>
        </w:rPr>
        <w:br/>
      </w:r>
      <w:r w:rsidR="00C4032B" w:rsidRPr="00C4032B">
        <w:rPr>
          <w:rFonts w:ascii="Times New Roman" w:hAnsi="Times New Roman" w:cs="Times New Roman"/>
          <w:i/>
          <w:iCs/>
          <w:sz w:val="24"/>
          <w:szCs w:val="24"/>
        </w:rPr>
        <w:t xml:space="preserve">One idea that I see as part of that, and that I think is a very worthwhile thing to pursue, both in that context, but also more widely, is the idea that a language </w:t>
      </w:r>
      <w:r w:rsidR="00DD2444">
        <w:rPr>
          <w:rFonts w:ascii="Times New Roman" w:hAnsi="Times New Roman" w:cs="Times New Roman"/>
          <w:i/>
          <w:iCs/>
          <w:sz w:val="24"/>
          <w:szCs w:val="24"/>
        </w:rPr>
        <w:t>isn’t</w:t>
      </w:r>
      <w:r w:rsidR="00C4032B" w:rsidRPr="00C4032B">
        <w:rPr>
          <w:rFonts w:ascii="Times New Roman" w:hAnsi="Times New Roman" w:cs="Times New Roman"/>
          <w:i/>
          <w:iCs/>
          <w:sz w:val="24"/>
          <w:szCs w:val="24"/>
        </w:rPr>
        <w:t xml:space="preserve"> just something that kind of plays out various principles or various expectations or various mindsets that we may have, either cognitive or social, but also becomes, even if not always totally consciously, at least what you might call an intellectual product, a product of people</w:t>
      </w:r>
      <w:r w:rsidR="00DD2444">
        <w:rPr>
          <w:rFonts w:ascii="Times New Roman" w:hAnsi="Times New Roman" w:cs="Times New Roman"/>
          <w:i/>
          <w:iCs/>
          <w:sz w:val="24"/>
          <w:szCs w:val="24"/>
        </w:rPr>
        <w:t>’</w:t>
      </w:r>
      <w:r w:rsidR="00C4032B" w:rsidRPr="00C4032B">
        <w:rPr>
          <w:rFonts w:ascii="Times New Roman" w:hAnsi="Times New Roman" w:cs="Times New Roman"/>
          <w:i/>
          <w:iCs/>
          <w:sz w:val="24"/>
          <w:szCs w:val="24"/>
        </w:rPr>
        <w:t>s genius, let</w:t>
      </w:r>
      <w:r w:rsidR="00DD2444">
        <w:rPr>
          <w:rFonts w:ascii="Times New Roman" w:hAnsi="Times New Roman" w:cs="Times New Roman"/>
          <w:i/>
          <w:iCs/>
          <w:sz w:val="24"/>
          <w:szCs w:val="24"/>
        </w:rPr>
        <w:t>’</w:t>
      </w:r>
      <w:r w:rsidR="00C4032B" w:rsidRPr="00C4032B">
        <w:rPr>
          <w:rFonts w:ascii="Times New Roman" w:hAnsi="Times New Roman" w:cs="Times New Roman"/>
          <w:i/>
          <w:iCs/>
          <w:sz w:val="24"/>
          <w:szCs w:val="24"/>
        </w:rPr>
        <w:t>s say. And I really like that way of thinking of things, and I think that it can be revolutionary and transformative as linguists and others learn ways to be able to show those kinds of things. Sometimes it</w:t>
      </w:r>
      <w:r w:rsidR="00DD2444">
        <w:rPr>
          <w:rFonts w:ascii="Times New Roman" w:hAnsi="Times New Roman" w:cs="Times New Roman"/>
          <w:i/>
          <w:iCs/>
          <w:sz w:val="24"/>
          <w:szCs w:val="24"/>
        </w:rPr>
        <w:t>’</w:t>
      </w:r>
      <w:r w:rsidR="00C4032B" w:rsidRPr="00C4032B">
        <w:rPr>
          <w:rFonts w:ascii="Times New Roman" w:hAnsi="Times New Roman" w:cs="Times New Roman"/>
          <w:i/>
          <w:iCs/>
          <w:sz w:val="24"/>
          <w:szCs w:val="24"/>
        </w:rPr>
        <w:t>s something you suspect, but you can</w:t>
      </w:r>
      <w:r w:rsidR="00DD2444">
        <w:rPr>
          <w:rFonts w:ascii="Times New Roman" w:hAnsi="Times New Roman" w:cs="Times New Roman"/>
          <w:i/>
          <w:iCs/>
          <w:sz w:val="24"/>
          <w:szCs w:val="24"/>
        </w:rPr>
        <w:t>’</w:t>
      </w:r>
      <w:r w:rsidR="00C4032B" w:rsidRPr="00C4032B">
        <w:rPr>
          <w:rFonts w:ascii="Times New Roman" w:hAnsi="Times New Roman" w:cs="Times New Roman"/>
          <w:i/>
          <w:iCs/>
          <w:sz w:val="24"/>
          <w:szCs w:val="24"/>
        </w:rPr>
        <w:t xml:space="preserve">t put your finger on why. You see how beautiful the structure of Algonquian verbs is, but you </w:t>
      </w:r>
      <w:r w:rsidR="00DD2444">
        <w:rPr>
          <w:rFonts w:ascii="Times New Roman" w:hAnsi="Times New Roman" w:cs="Times New Roman"/>
          <w:i/>
          <w:iCs/>
          <w:sz w:val="24"/>
          <w:szCs w:val="24"/>
        </w:rPr>
        <w:t>don’t</w:t>
      </w:r>
      <w:r w:rsidR="00C4032B" w:rsidRPr="00C4032B">
        <w:rPr>
          <w:rFonts w:ascii="Times New Roman" w:hAnsi="Times New Roman" w:cs="Times New Roman"/>
          <w:i/>
          <w:iCs/>
          <w:sz w:val="24"/>
          <w:szCs w:val="24"/>
        </w:rPr>
        <w:t xml:space="preserve"> know exactly who to credit for that, but to try to see these things really as intellectual products that we as linguists have at least some </w:t>
      </w:r>
      <w:proofErr w:type="gramStart"/>
      <w:r w:rsidR="00C4032B" w:rsidRPr="00C4032B">
        <w:rPr>
          <w:rFonts w:ascii="Times New Roman" w:hAnsi="Times New Roman" w:cs="Times New Roman"/>
          <w:i/>
          <w:iCs/>
          <w:sz w:val="24"/>
          <w:szCs w:val="24"/>
        </w:rPr>
        <w:t>capacity</w:t>
      </w:r>
      <w:proofErr w:type="gramEnd"/>
      <w:r w:rsidR="00C4032B" w:rsidRPr="00C4032B">
        <w:rPr>
          <w:rFonts w:ascii="Times New Roman" w:hAnsi="Times New Roman" w:cs="Times New Roman"/>
          <w:i/>
          <w:iCs/>
          <w:sz w:val="24"/>
          <w:szCs w:val="24"/>
        </w:rPr>
        <w:t xml:space="preserve"> to bring out. And I just like where they</w:t>
      </w:r>
      <w:r w:rsidR="00DD2444">
        <w:rPr>
          <w:rFonts w:ascii="Times New Roman" w:hAnsi="Times New Roman" w:cs="Times New Roman"/>
          <w:i/>
          <w:iCs/>
          <w:sz w:val="24"/>
          <w:szCs w:val="24"/>
        </w:rPr>
        <w:t>’</w:t>
      </w:r>
      <w:r w:rsidR="00C4032B" w:rsidRPr="00C4032B">
        <w:rPr>
          <w:rFonts w:ascii="Times New Roman" w:hAnsi="Times New Roman" w:cs="Times New Roman"/>
          <w:i/>
          <w:iCs/>
          <w:sz w:val="24"/>
          <w:szCs w:val="24"/>
        </w:rPr>
        <w:t xml:space="preserve">re headed. So, the metaphor of building that you talk about is </w:t>
      </w:r>
      <w:proofErr w:type="gramStart"/>
      <w:r w:rsidR="00C4032B" w:rsidRPr="00C4032B">
        <w:rPr>
          <w:rFonts w:ascii="Times New Roman" w:hAnsi="Times New Roman" w:cs="Times New Roman"/>
          <w:i/>
          <w:iCs/>
          <w:sz w:val="24"/>
          <w:szCs w:val="24"/>
        </w:rPr>
        <w:t>really maybe</w:t>
      </w:r>
      <w:proofErr w:type="gramEnd"/>
      <w:r w:rsidR="00C4032B" w:rsidRPr="00C4032B">
        <w:rPr>
          <w:rFonts w:ascii="Times New Roman" w:hAnsi="Times New Roman" w:cs="Times New Roman"/>
          <w:i/>
          <w:iCs/>
          <w:sz w:val="24"/>
          <w:szCs w:val="24"/>
        </w:rPr>
        <w:t xml:space="preserve"> worth writing about or expanding on to try to see how far it gets pushed.</w:t>
      </w:r>
      <w:r w:rsidR="00DD2444">
        <w:rPr>
          <w:rFonts w:ascii="Times New Roman" w:hAnsi="Times New Roman" w:cs="Times New Roman"/>
          <w:i/>
          <w:iCs/>
          <w:sz w:val="24"/>
          <w:szCs w:val="24"/>
        </w:rPr>
        <w:t xml:space="preserve"> </w:t>
      </w:r>
    </w:p>
    <w:p w14:paraId="4CA65C92" w14:textId="77777777" w:rsidR="00B63045" w:rsidRPr="00B63045" w:rsidRDefault="00B63045" w:rsidP="007C2238">
      <w:pPr>
        <w:spacing w:after="0" w:line="240" w:lineRule="auto"/>
        <w:jc w:val="both"/>
        <w:rPr>
          <w:rFonts w:ascii="Times New Roman" w:hAnsi="Times New Roman" w:cs="Times New Roman"/>
          <w:i/>
          <w:iCs/>
          <w:sz w:val="24"/>
          <w:szCs w:val="24"/>
        </w:rPr>
      </w:pPr>
    </w:p>
    <w:p w14:paraId="2C8D0839" w14:textId="37213C30" w:rsidR="00602E0F" w:rsidRPr="007C2238" w:rsidRDefault="00602E0F"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r w:rsidRPr="007C2238">
        <w:rPr>
          <w:rFonts w:ascii="Times New Roman" w:hAnsi="Times New Roman" w:cs="Times New Roman"/>
          <w:sz w:val="24"/>
          <w:szCs w:val="24"/>
        </w:rPr>
        <w:br/>
        <w:t>Yeah, there</w:t>
      </w:r>
      <w:r w:rsidR="00DD2444">
        <w:rPr>
          <w:rFonts w:ascii="Times New Roman" w:hAnsi="Times New Roman" w:cs="Times New Roman"/>
          <w:sz w:val="24"/>
          <w:szCs w:val="24"/>
        </w:rPr>
        <w:t>’</w:t>
      </w:r>
      <w:r w:rsidRPr="007C2238">
        <w:rPr>
          <w:rFonts w:ascii="Times New Roman" w:hAnsi="Times New Roman" w:cs="Times New Roman"/>
          <w:sz w:val="24"/>
          <w:szCs w:val="24"/>
        </w:rPr>
        <w:t>s a lot to be done in this sort of whole area of Indigenous metalanguage – of how people talk about language – because it</w:t>
      </w:r>
      <w:r w:rsidR="00DD2444">
        <w:rPr>
          <w:rFonts w:ascii="Times New Roman" w:hAnsi="Times New Roman" w:cs="Times New Roman"/>
          <w:sz w:val="24"/>
          <w:szCs w:val="24"/>
        </w:rPr>
        <w:t>’</w:t>
      </w:r>
      <w:r w:rsidRPr="007C2238">
        <w:rPr>
          <w:rFonts w:ascii="Times New Roman" w:hAnsi="Times New Roman" w:cs="Times New Roman"/>
          <w:sz w:val="24"/>
          <w:szCs w:val="24"/>
        </w:rPr>
        <w:t>s so revealing and fascinating. With the building metaphor it still has a slightly over-purposive feel to it. I really like Rud</w:t>
      </w:r>
      <w:r w:rsidR="00AF4184" w:rsidRPr="007C2238">
        <w:rPr>
          <w:rFonts w:ascii="Times New Roman" w:hAnsi="Times New Roman" w:cs="Times New Roman"/>
          <w:sz w:val="24"/>
          <w:szCs w:val="24"/>
        </w:rPr>
        <w:t>i</w:t>
      </w:r>
      <w:r w:rsidRPr="007C2238">
        <w:rPr>
          <w:rFonts w:ascii="Times New Roman" w:hAnsi="Times New Roman" w:cs="Times New Roman"/>
          <w:sz w:val="24"/>
          <w:szCs w:val="24"/>
        </w:rPr>
        <w:t xml:space="preserve"> Keller</w:t>
      </w:r>
      <w:r w:rsidR="00DD2444">
        <w:rPr>
          <w:rFonts w:ascii="Times New Roman" w:hAnsi="Times New Roman" w:cs="Times New Roman"/>
          <w:sz w:val="24"/>
          <w:szCs w:val="24"/>
        </w:rPr>
        <w:t>’</w:t>
      </w:r>
      <w:r w:rsidRPr="007C2238">
        <w:rPr>
          <w:rFonts w:ascii="Times New Roman" w:hAnsi="Times New Roman" w:cs="Times New Roman"/>
          <w:sz w:val="24"/>
          <w:szCs w:val="24"/>
        </w:rPr>
        <w:t>s notion of objects of the third kind,</w:t>
      </w:r>
      <w:r w:rsidRPr="007C2238">
        <w:rPr>
          <w:rStyle w:val="Odkaznapoznmkupodiarou"/>
          <w:rFonts w:ascii="Times New Roman" w:hAnsi="Times New Roman" w:cs="Times New Roman"/>
          <w:sz w:val="24"/>
          <w:szCs w:val="24"/>
        </w:rPr>
        <w:footnoteReference w:id="18"/>
      </w:r>
      <w:r w:rsidRPr="007C2238">
        <w:rPr>
          <w:rFonts w:ascii="Times New Roman" w:hAnsi="Times New Roman" w:cs="Times New Roman"/>
          <w:sz w:val="24"/>
          <w:szCs w:val="24"/>
        </w:rPr>
        <w:t xml:space="preserve"> which are the unintentional products of intentional activity. Keller argues that this is the right way to see language, and I think that most of the time that</w:t>
      </w:r>
      <w:r w:rsidR="00DD2444">
        <w:rPr>
          <w:rFonts w:ascii="Times New Roman" w:hAnsi="Times New Roman" w:cs="Times New Roman"/>
          <w:sz w:val="24"/>
          <w:szCs w:val="24"/>
        </w:rPr>
        <w:t>’</w:t>
      </w:r>
      <w:r w:rsidRPr="007C2238">
        <w:rPr>
          <w:rFonts w:ascii="Times New Roman" w:hAnsi="Times New Roman" w:cs="Times New Roman"/>
          <w:sz w:val="24"/>
          <w:szCs w:val="24"/>
        </w:rPr>
        <w:t>s right. You can have very smart and complex intentional activity producing very complex unintended products. And that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the difference between the sort of textbook examples we see in the non-linguistic literature on </w:t>
      </w:r>
      <w:r w:rsidR="00DD2444">
        <w:rPr>
          <w:rFonts w:ascii="Times New Roman" w:hAnsi="Times New Roman" w:cs="Times New Roman"/>
          <w:sz w:val="24"/>
          <w:szCs w:val="24"/>
        </w:rPr>
        <w:t>‘</w:t>
      </w:r>
      <w:r w:rsidRPr="007C2238">
        <w:rPr>
          <w:rFonts w:ascii="Times New Roman" w:hAnsi="Times New Roman" w:cs="Times New Roman"/>
          <w:sz w:val="24"/>
          <w:szCs w:val="24"/>
        </w:rPr>
        <w:t>invisible hand</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 processes, which might be equal length supermarket queues or the operation of markets on prices that economics use. I think in language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just like several orders of complexity more than that. People </w:t>
      </w:r>
      <w:proofErr w:type="gramStart"/>
      <w:r w:rsidRPr="007C2238">
        <w:rPr>
          <w:rFonts w:ascii="Times New Roman" w:hAnsi="Times New Roman" w:cs="Times New Roman"/>
          <w:sz w:val="24"/>
          <w:szCs w:val="24"/>
        </w:rPr>
        <w:t>have to</w:t>
      </w:r>
      <w:proofErr w:type="gramEnd"/>
      <w:r w:rsidRPr="007C2238">
        <w:rPr>
          <w:rFonts w:ascii="Times New Roman" w:hAnsi="Times New Roman" w:cs="Times New Roman"/>
          <w:sz w:val="24"/>
          <w:szCs w:val="24"/>
        </w:rPr>
        <w:t xml:space="preserve"> simultaneously try to satisfy so many demands when they use language, and that</w:t>
      </w:r>
      <w:r w:rsidR="00DD2444">
        <w:rPr>
          <w:rFonts w:ascii="Times New Roman" w:hAnsi="Times New Roman" w:cs="Times New Roman"/>
          <w:sz w:val="24"/>
          <w:szCs w:val="24"/>
        </w:rPr>
        <w:t>’</w:t>
      </w:r>
      <w:r w:rsidRPr="007C2238">
        <w:rPr>
          <w:rFonts w:ascii="Times New Roman" w:hAnsi="Times New Roman" w:cs="Times New Roman"/>
          <w:sz w:val="24"/>
          <w:szCs w:val="24"/>
        </w:rPr>
        <w:t>s what makes it so complex – we know from evolutionary simulations that the more selection constraints you need to satisfy, the more optimal solutions there are.</w:t>
      </w:r>
      <w:r w:rsidRPr="007C2238">
        <w:rPr>
          <w:rStyle w:val="Odkaznapoznmkupodiarou"/>
          <w:rFonts w:ascii="Times New Roman" w:hAnsi="Times New Roman" w:cs="Times New Roman"/>
          <w:sz w:val="24"/>
          <w:szCs w:val="24"/>
        </w:rPr>
        <w:footnoteReference w:id="19"/>
      </w:r>
      <w:r w:rsidRPr="007C2238">
        <w:rPr>
          <w:rFonts w:ascii="Times New Roman" w:hAnsi="Times New Roman" w:cs="Times New Roman"/>
          <w:sz w:val="24"/>
          <w:szCs w:val="24"/>
        </w:rPr>
        <w:t xml:space="preserve"> </w:t>
      </w:r>
    </w:p>
    <w:p w14:paraId="7DA1F1DD" w14:textId="77777777" w:rsidR="00B63045" w:rsidRDefault="00B63045" w:rsidP="007C2238">
      <w:pPr>
        <w:spacing w:after="0" w:line="240" w:lineRule="auto"/>
        <w:jc w:val="both"/>
        <w:rPr>
          <w:rFonts w:ascii="Times New Roman" w:hAnsi="Times New Roman" w:cs="Times New Roman"/>
          <w:sz w:val="24"/>
          <w:szCs w:val="24"/>
        </w:rPr>
      </w:pPr>
    </w:p>
    <w:p w14:paraId="76DC32FF" w14:textId="4C5D27E2" w:rsidR="00AF4184" w:rsidRPr="00B63045" w:rsidRDefault="00602E0F" w:rsidP="007C2238">
      <w:pPr>
        <w:spacing w:after="0" w:line="240" w:lineRule="auto"/>
        <w:jc w:val="both"/>
        <w:rPr>
          <w:rFonts w:ascii="Times New Roman" w:hAnsi="Times New Roman" w:cs="Times New Roman"/>
          <w:i/>
          <w:iCs/>
          <w:sz w:val="24"/>
          <w:szCs w:val="24"/>
        </w:rPr>
      </w:pPr>
      <w:r w:rsidRPr="007C2238">
        <w:rPr>
          <w:rFonts w:ascii="Times New Roman" w:hAnsi="Times New Roman" w:cs="Times New Roman"/>
          <w:sz w:val="24"/>
          <w:szCs w:val="24"/>
        </w:rPr>
        <w:t>AW</w:t>
      </w:r>
      <w:r w:rsidRPr="007C2238">
        <w:rPr>
          <w:rFonts w:ascii="Times New Roman" w:hAnsi="Times New Roman" w:cs="Times New Roman"/>
          <w:sz w:val="24"/>
          <w:szCs w:val="24"/>
        </w:rPr>
        <w:br/>
      </w:r>
      <w:r w:rsidRPr="00B63045">
        <w:rPr>
          <w:rFonts w:ascii="Times New Roman" w:hAnsi="Times New Roman" w:cs="Times New Roman"/>
          <w:i/>
          <w:iCs/>
          <w:sz w:val="24"/>
          <w:szCs w:val="24"/>
        </w:rPr>
        <w:t>I want to turn now to questions of linguistics and society</w:t>
      </w:r>
      <w:r w:rsidR="00AF4184" w:rsidRPr="00B63045">
        <w:rPr>
          <w:rFonts w:ascii="Times New Roman" w:hAnsi="Times New Roman" w:cs="Times New Roman"/>
          <w:i/>
          <w:iCs/>
          <w:sz w:val="24"/>
          <w:szCs w:val="24"/>
        </w:rPr>
        <w:t>, and I guess we are segueing in this direction anyway</w:t>
      </w:r>
      <w:r w:rsidRPr="00B63045">
        <w:rPr>
          <w:rFonts w:ascii="Times New Roman" w:hAnsi="Times New Roman" w:cs="Times New Roman"/>
          <w:i/>
          <w:iCs/>
          <w:sz w:val="24"/>
          <w:szCs w:val="24"/>
        </w:rPr>
        <w:t xml:space="preserve">. And I want to start out in more concrete </w:t>
      </w:r>
      <w:r w:rsidR="003E31D0">
        <w:rPr>
          <w:rFonts w:ascii="Times New Roman" w:hAnsi="Times New Roman" w:cs="Times New Roman"/>
          <w:i/>
          <w:iCs/>
          <w:sz w:val="24"/>
          <w:szCs w:val="24"/>
        </w:rPr>
        <w:t>questions</w:t>
      </w:r>
      <w:r w:rsidRPr="00B63045">
        <w:rPr>
          <w:rFonts w:ascii="Times New Roman" w:hAnsi="Times New Roman" w:cs="Times New Roman"/>
          <w:i/>
          <w:iCs/>
          <w:sz w:val="24"/>
          <w:szCs w:val="24"/>
        </w:rPr>
        <w:t xml:space="preserve"> and then start to move to more general </w:t>
      </w:r>
      <w:r w:rsidR="003E31D0">
        <w:rPr>
          <w:rFonts w:ascii="Times New Roman" w:hAnsi="Times New Roman" w:cs="Times New Roman"/>
          <w:i/>
          <w:iCs/>
          <w:sz w:val="24"/>
          <w:szCs w:val="24"/>
        </w:rPr>
        <w:t>ones</w:t>
      </w:r>
      <w:r w:rsidRPr="00B63045">
        <w:rPr>
          <w:rFonts w:ascii="Times New Roman" w:hAnsi="Times New Roman" w:cs="Times New Roman"/>
          <w:i/>
          <w:iCs/>
          <w:sz w:val="24"/>
          <w:szCs w:val="24"/>
        </w:rPr>
        <w:t>.</w:t>
      </w:r>
      <w:r w:rsidR="00DD2444">
        <w:rPr>
          <w:rFonts w:ascii="Times New Roman" w:hAnsi="Times New Roman" w:cs="Times New Roman"/>
          <w:i/>
          <w:iCs/>
          <w:sz w:val="24"/>
          <w:szCs w:val="24"/>
        </w:rPr>
        <w:t xml:space="preserve"> </w:t>
      </w:r>
      <w:r w:rsidRPr="00B63045">
        <w:rPr>
          <w:rFonts w:ascii="Times New Roman" w:hAnsi="Times New Roman" w:cs="Times New Roman"/>
          <w:i/>
          <w:iCs/>
          <w:sz w:val="24"/>
          <w:szCs w:val="24"/>
        </w:rPr>
        <w:t>To start out, let</w:t>
      </w:r>
      <w:r w:rsidR="00DD2444">
        <w:rPr>
          <w:rFonts w:ascii="Times New Roman" w:hAnsi="Times New Roman" w:cs="Times New Roman"/>
          <w:i/>
          <w:iCs/>
          <w:sz w:val="24"/>
          <w:szCs w:val="24"/>
        </w:rPr>
        <w:t>’</w:t>
      </w:r>
      <w:r w:rsidRPr="00B63045">
        <w:rPr>
          <w:rFonts w:ascii="Times New Roman" w:hAnsi="Times New Roman" w:cs="Times New Roman"/>
          <w:i/>
          <w:iCs/>
          <w:sz w:val="24"/>
          <w:szCs w:val="24"/>
        </w:rPr>
        <w:t>s talk about linguistics in Australia and over the last few decades</w:t>
      </w:r>
      <w:r w:rsidR="00AF4184" w:rsidRPr="00B63045">
        <w:rPr>
          <w:rFonts w:ascii="Times New Roman" w:hAnsi="Times New Roman" w:cs="Times New Roman"/>
          <w:i/>
          <w:iCs/>
          <w:sz w:val="24"/>
          <w:szCs w:val="24"/>
        </w:rPr>
        <w:t>,</w:t>
      </w:r>
      <w:r w:rsidRPr="00B63045">
        <w:rPr>
          <w:rFonts w:ascii="Times New Roman" w:hAnsi="Times New Roman" w:cs="Times New Roman"/>
          <w:i/>
          <w:iCs/>
          <w:sz w:val="24"/>
          <w:szCs w:val="24"/>
        </w:rPr>
        <w:t xml:space="preserve"> basically springing upon the world scene</w:t>
      </w:r>
      <w:r w:rsidR="00AF4184" w:rsidRPr="00B63045">
        <w:rPr>
          <w:rFonts w:ascii="Times New Roman" w:hAnsi="Times New Roman" w:cs="Times New Roman"/>
          <w:i/>
          <w:iCs/>
          <w:sz w:val="24"/>
          <w:szCs w:val="24"/>
        </w:rPr>
        <w:t>; there</w:t>
      </w:r>
      <w:r w:rsidRPr="00B63045">
        <w:rPr>
          <w:rFonts w:ascii="Times New Roman" w:hAnsi="Times New Roman" w:cs="Times New Roman"/>
          <w:i/>
          <w:iCs/>
          <w:sz w:val="24"/>
          <w:szCs w:val="24"/>
        </w:rPr>
        <w:t xml:space="preserve"> has been a linguistics in Australia like no other, really. I found myself admiring it from afar since I was an undergraduate in the early 1970s and making regular pilgrimages since then. </w:t>
      </w:r>
    </w:p>
    <w:p w14:paraId="573C3700" w14:textId="77777777" w:rsidR="00B63045" w:rsidRDefault="00B63045" w:rsidP="007C2238">
      <w:pPr>
        <w:spacing w:after="0" w:line="240" w:lineRule="auto"/>
        <w:jc w:val="both"/>
        <w:rPr>
          <w:rFonts w:ascii="Times New Roman" w:hAnsi="Times New Roman" w:cs="Times New Roman"/>
          <w:sz w:val="24"/>
          <w:szCs w:val="24"/>
        </w:rPr>
      </w:pPr>
    </w:p>
    <w:p w14:paraId="7A9BF888" w14:textId="0600828E" w:rsidR="00AF4184" w:rsidRPr="007C2238" w:rsidRDefault="00AF4184"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p>
    <w:p w14:paraId="670A16BA" w14:textId="257AF1B9" w:rsidR="00AF4184" w:rsidRPr="007C2238" w:rsidRDefault="00602E0F"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Which we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re very grateful for. </w:t>
      </w:r>
    </w:p>
    <w:p w14:paraId="55B04E17" w14:textId="77777777" w:rsidR="00B63045" w:rsidRDefault="00B63045" w:rsidP="007C2238">
      <w:pPr>
        <w:spacing w:after="0" w:line="240" w:lineRule="auto"/>
        <w:jc w:val="both"/>
        <w:rPr>
          <w:rFonts w:ascii="Times New Roman" w:hAnsi="Times New Roman" w:cs="Times New Roman"/>
          <w:sz w:val="24"/>
          <w:szCs w:val="24"/>
        </w:rPr>
      </w:pPr>
    </w:p>
    <w:p w14:paraId="3C50F036" w14:textId="3C16E732" w:rsidR="00AF4184" w:rsidRPr="007C2238" w:rsidRDefault="00AF4184"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lastRenderedPageBreak/>
        <w:t>AW</w:t>
      </w:r>
    </w:p>
    <w:p w14:paraId="3981444E" w14:textId="04E7B0E7" w:rsidR="003474C6" w:rsidRPr="00B63045" w:rsidRDefault="00602E0F" w:rsidP="007C2238">
      <w:pPr>
        <w:spacing w:after="0" w:line="240" w:lineRule="auto"/>
        <w:jc w:val="both"/>
        <w:rPr>
          <w:rFonts w:ascii="Times New Roman" w:hAnsi="Times New Roman" w:cs="Times New Roman"/>
          <w:i/>
          <w:iCs/>
          <w:sz w:val="24"/>
          <w:szCs w:val="24"/>
        </w:rPr>
      </w:pPr>
      <w:r w:rsidRPr="00B63045">
        <w:rPr>
          <w:rFonts w:ascii="Times New Roman" w:hAnsi="Times New Roman" w:cs="Times New Roman"/>
          <w:i/>
          <w:iCs/>
          <w:sz w:val="24"/>
          <w:szCs w:val="24"/>
        </w:rPr>
        <w:t>But what do you think, what</w:t>
      </w:r>
      <w:r w:rsidR="00DD2444">
        <w:rPr>
          <w:rFonts w:ascii="Times New Roman" w:hAnsi="Times New Roman" w:cs="Times New Roman"/>
          <w:i/>
          <w:iCs/>
          <w:sz w:val="24"/>
          <w:szCs w:val="24"/>
        </w:rPr>
        <w:t>’</w:t>
      </w:r>
      <w:r w:rsidRPr="00B63045">
        <w:rPr>
          <w:rFonts w:ascii="Times New Roman" w:hAnsi="Times New Roman" w:cs="Times New Roman"/>
          <w:i/>
          <w:iCs/>
          <w:sz w:val="24"/>
          <w:szCs w:val="24"/>
        </w:rPr>
        <w:t xml:space="preserve">s up with that? What do you think the reasons are for the uniqueness and importance of Australia </w:t>
      </w:r>
      <w:r w:rsidR="003D425B">
        <w:rPr>
          <w:rFonts w:ascii="Times New Roman" w:hAnsi="Times New Roman" w:cs="Times New Roman"/>
          <w:i/>
          <w:iCs/>
          <w:sz w:val="24"/>
          <w:szCs w:val="24"/>
        </w:rPr>
        <w:t>in</w:t>
      </w:r>
      <w:r w:rsidRPr="00B63045">
        <w:rPr>
          <w:rFonts w:ascii="Times New Roman" w:hAnsi="Times New Roman" w:cs="Times New Roman"/>
          <w:i/>
          <w:iCs/>
          <w:sz w:val="24"/>
          <w:szCs w:val="24"/>
        </w:rPr>
        <w:t xml:space="preserve"> our discipline? It</w:t>
      </w:r>
      <w:r w:rsidR="00DD2444">
        <w:rPr>
          <w:rFonts w:ascii="Times New Roman" w:hAnsi="Times New Roman" w:cs="Times New Roman"/>
          <w:i/>
          <w:iCs/>
          <w:sz w:val="24"/>
          <w:szCs w:val="24"/>
        </w:rPr>
        <w:t>’</w:t>
      </w:r>
      <w:r w:rsidRPr="00B63045">
        <w:rPr>
          <w:rFonts w:ascii="Times New Roman" w:hAnsi="Times New Roman" w:cs="Times New Roman"/>
          <w:i/>
          <w:iCs/>
          <w:sz w:val="24"/>
          <w:szCs w:val="24"/>
        </w:rPr>
        <w:t xml:space="preserve">s been </w:t>
      </w:r>
      <w:proofErr w:type="gramStart"/>
      <w:r w:rsidRPr="00B63045">
        <w:rPr>
          <w:rFonts w:ascii="Times New Roman" w:hAnsi="Times New Roman" w:cs="Times New Roman"/>
          <w:i/>
          <w:iCs/>
          <w:sz w:val="24"/>
          <w:szCs w:val="24"/>
        </w:rPr>
        <w:t>really special</w:t>
      </w:r>
      <w:proofErr w:type="gramEnd"/>
      <w:r w:rsidRPr="00B63045">
        <w:rPr>
          <w:rFonts w:ascii="Times New Roman" w:hAnsi="Times New Roman" w:cs="Times New Roman"/>
          <w:i/>
          <w:iCs/>
          <w:sz w:val="24"/>
          <w:szCs w:val="24"/>
        </w:rPr>
        <w:t>.</w:t>
      </w:r>
    </w:p>
    <w:p w14:paraId="02251D7B" w14:textId="77777777" w:rsidR="00B63045" w:rsidRDefault="00B63045" w:rsidP="007C2238">
      <w:pPr>
        <w:spacing w:after="0" w:line="240" w:lineRule="auto"/>
        <w:jc w:val="both"/>
        <w:rPr>
          <w:rFonts w:ascii="Times New Roman" w:hAnsi="Times New Roman" w:cs="Times New Roman"/>
          <w:sz w:val="24"/>
          <w:szCs w:val="24"/>
        </w:rPr>
      </w:pPr>
    </w:p>
    <w:p w14:paraId="2F2636C2" w14:textId="67B0BBE5" w:rsidR="00B407C1" w:rsidRPr="007C2238" w:rsidRDefault="00B407C1"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p>
    <w:p w14:paraId="680F82D2" w14:textId="47AB884E" w:rsidR="00166008" w:rsidRPr="007C2238" w:rsidRDefault="00000000"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I think you</w:t>
      </w:r>
      <w:r w:rsidR="00DD2444">
        <w:rPr>
          <w:rFonts w:ascii="Times New Roman" w:hAnsi="Times New Roman" w:cs="Times New Roman"/>
          <w:sz w:val="24"/>
          <w:szCs w:val="24"/>
        </w:rPr>
        <w:t>’</w:t>
      </w:r>
      <w:r w:rsidRPr="007C2238">
        <w:rPr>
          <w:rFonts w:ascii="Times New Roman" w:hAnsi="Times New Roman" w:cs="Times New Roman"/>
          <w:sz w:val="24"/>
          <w:szCs w:val="24"/>
        </w:rPr>
        <w:t>ve got to say that the first fact is just the underlying linguistic diversity of the area, that is all of Australia</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indigenous languages, then </w:t>
      </w:r>
      <w:proofErr w:type="gramStart"/>
      <w:r w:rsidRPr="007C2238">
        <w:rPr>
          <w:rFonts w:ascii="Times New Roman" w:hAnsi="Times New Roman" w:cs="Times New Roman"/>
          <w:sz w:val="24"/>
          <w:szCs w:val="24"/>
        </w:rPr>
        <w:t>all of</w:t>
      </w:r>
      <w:proofErr w:type="gramEnd"/>
      <w:r w:rsidRPr="007C2238">
        <w:rPr>
          <w:rFonts w:ascii="Times New Roman" w:hAnsi="Times New Roman" w:cs="Times New Roman"/>
          <w:sz w:val="24"/>
          <w:szCs w:val="24"/>
        </w:rPr>
        <w:t xml:space="preserve"> the languages of the Pacific and the New Guinea and so on. And in each of those, there are these remarkable linguistic cultures that are sort of waiting to be listened to in a way. </w:t>
      </w:r>
      <w:r w:rsidR="00166008" w:rsidRPr="007C2238">
        <w:rPr>
          <w:rFonts w:ascii="Times New Roman" w:hAnsi="Times New Roman" w:cs="Times New Roman"/>
          <w:sz w:val="24"/>
          <w:szCs w:val="24"/>
        </w:rPr>
        <w:t xml:space="preserve">That produces a weird tension of an officially monoglot, anglophone nation being there at the </w:t>
      </w:r>
      <w:proofErr w:type="spellStart"/>
      <w:r w:rsidR="00166008" w:rsidRPr="007C2238">
        <w:rPr>
          <w:rFonts w:ascii="Times New Roman" w:hAnsi="Times New Roman" w:cs="Times New Roman"/>
          <w:sz w:val="24"/>
          <w:szCs w:val="24"/>
        </w:rPr>
        <w:t>epicentre</w:t>
      </w:r>
      <w:proofErr w:type="spellEnd"/>
      <w:r w:rsidR="00166008" w:rsidRPr="007C2238">
        <w:rPr>
          <w:rFonts w:ascii="Times New Roman" w:hAnsi="Times New Roman" w:cs="Times New Roman"/>
          <w:sz w:val="24"/>
          <w:szCs w:val="24"/>
        </w:rPr>
        <w:t xml:space="preserve"> of the world</w:t>
      </w:r>
      <w:r w:rsidR="00DD2444">
        <w:rPr>
          <w:rFonts w:ascii="Times New Roman" w:hAnsi="Times New Roman" w:cs="Times New Roman"/>
          <w:sz w:val="24"/>
          <w:szCs w:val="24"/>
        </w:rPr>
        <w:t>’</w:t>
      </w:r>
      <w:r w:rsidR="00166008" w:rsidRPr="007C2238">
        <w:rPr>
          <w:rFonts w:ascii="Times New Roman" w:hAnsi="Times New Roman" w:cs="Times New Roman"/>
          <w:sz w:val="24"/>
          <w:szCs w:val="24"/>
        </w:rPr>
        <w:t>s linguistic diversity.</w:t>
      </w:r>
    </w:p>
    <w:p w14:paraId="361AA408" w14:textId="1A4C5EBC" w:rsidR="00166008" w:rsidRPr="007C2238" w:rsidRDefault="00E7503B" w:rsidP="00E7503B">
      <w:pPr>
        <w:spacing w:after="0" w:line="240" w:lineRule="auto"/>
        <w:ind w:firstLine="720"/>
        <w:jc w:val="both"/>
        <w:rPr>
          <w:rFonts w:ascii="Times New Roman" w:hAnsi="Times New Roman" w:cs="Times New Roman"/>
          <w:sz w:val="24"/>
          <w:szCs w:val="24"/>
        </w:rPr>
      </w:pPr>
      <w:r w:rsidRPr="00E7503B">
        <w:rPr>
          <w:rFonts w:ascii="Times New Roman" w:hAnsi="Times New Roman" w:cs="Times New Roman"/>
          <w:sz w:val="24"/>
          <w:szCs w:val="24"/>
        </w:rPr>
        <w:t>But that doesn</w:t>
      </w:r>
      <w:r w:rsidR="00DD2444">
        <w:rPr>
          <w:rFonts w:ascii="Times New Roman" w:hAnsi="Times New Roman" w:cs="Times New Roman"/>
          <w:sz w:val="24"/>
          <w:szCs w:val="24"/>
        </w:rPr>
        <w:t>’</w:t>
      </w:r>
      <w:r w:rsidRPr="00E7503B">
        <w:rPr>
          <w:rFonts w:ascii="Times New Roman" w:hAnsi="Times New Roman" w:cs="Times New Roman"/>
          <w:sz w:val="24"/>
          <w:szCs w:val="24"/>
        </w:rPr>
        <w:t>t explain really what happened, because up until, I</w:t>
      </w:r>
      <w:r w:rsidR="00DD2444">
        <w:rPr>
          <w:rFonts w:ascii="Times New Roman" w:hAnsi="Times New Roman" w:cs="Times New Roman"/>
          <w:sz w:val="24"/>
          <w:szCs w:val="24"/>
        </w:rPr>
        <w:t>’</w:t>
      </w:r>
      <w:r w:rsidRPr="00E7503B">
        <w:rPr>
          <w:rFonts w:ascii="Times New Roman" w:hAnsi="Times New Roman" w:cs="Times New Roman"/>
          <w:sz w:val="24"/>
          <w:szCs w:val="24"/>
        </w:rPr>
        <w:t>d say, the early 1960s or so, there was very little going on here in terms of academic linguistics. There was Arthur Capell, who was the best we had at the time but wasn</w:t>
      </w:r>
      <w:r w:rsidR="00DD2444">
        <w:rPr>
          <w:rFonts w:ascii="Times New Roman" w:hAnsi="Times New Roman" w:cs="Times New Roman"/>
          <w:sz w:val="24"/>
          <w:szCs w:val="24"/>
        </w:rPr>
        <w:t>’</w:t>
      </w:r>
      <w:r w:rsidRPr="00E7503B">
        <w:rPr>
          <w:rFonts w:ascii="Times New Roman" w:hAnsi="Times New Roman" w:cs="Times New Roman"/>
          <w:sz w:val="24"/>
          <w:szCs w:val="24"/>
        </w:rPr>
        <w:t>t really a great linguist</w:t>
      </w:r>
      <w:r>
        <w:rPr>
          <w:rFonts w:ascii="Times New Roman" w:hAnsi="Times New Roman" w:cs="Times New Roman"/>
          <w:sz w:val="24"/>
          <w:szCs w:val="24"/>
        </w:rPr>
        <w:t>.</w:t>
      </w:r>
      <w:r w:rsidRPr="007C2238">
        <w:rPr>
          <w:rFonts w:ascii="Times New Roman" w:hAnsi="Times New Roman" w:cs="Times New Roman"/>
          <w:sz w:val="24"/>
          <w:szCs w:val="24"/>
        </w:rPr>
        <w:t xml:space="preserve"> </w:t>
      </w:r>
    </w:p>
    <w:p w14:paraId="37139668" w14:textId="477A4165" w:rsidR="00266D59" w:rsidRPr="007C2238" w:rsidRDefault="00166008" w:rsidP="00B63045">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But then a whole cast of characters who arrived here between 1960 and 1975, I would say, whose combination gave it the stamp that it</w:t>
      </w:r>
      <w:r w:rsidR="00DD2444">
        <w:rPr>
          <w:rFonts w:ascii="Times New Roman" w:hAnsi="Times New Roman" w:cs="Times New Roman"/>
          <w:sz w:val="24"/>
          <w:szCs w:val="24"/>
        </w:rPr>
        <w:t>’</w:t>
      </w:r>
      <w:r w:rsidRPr="007C2238">
        <w:rPr>
          <w:rFonts w:ascii="Times New Roman" w:hAnsi="Times New Roman" w:cs="Times New Roman"/>
          <w:sz w:val="24"/>
          <w:szCs w:val="24"/>
        </w:rPr>
        <w:t>s got. There was Ken Hale, who, as we know, was a linguistic genius, and his fascination and his ability just to get through to what was going on is remarkable. The</w:t>
      </w:r>
      <w:r w:rsidR="00F137B1" w:rsidRPr="007C2238">
        <w:rPr>
          <w:rFonts w:ascii="Times New Roman" w:hAnsi="Times New Roman" w:cs="Times New Roman"/>
          <w:sz w:val="24"/>
          <w:szCs w:val="24"/>
        </w:rPr>
        <w:t>n</w:t>
      </w:r>
      <w:r w:rsidRPr="007C2238">
        <w:rPr>
          <w:rFonts w:ascii="Times New Roman" w:hAnsi="Times New Roman" w:cs="Times New Roman"/>
          <w:sz w:val="24"/>
          <w:szCs w:val="24"/>
        </w:rPr>
        <w:t xml:space="preserve"> the homegrown boy, Geoff O</w:t>
      </w:r>
      <w:r w:rsidR="00DD2444">
        <w:rPr>
          <w:rFonts w:ascii="Times New Roman" w:hAnsi="Times New Roman" w:cs="Times New Roman"/>
          <w:sz w:val="24"/>
          <w:szCs w:val="24"/>
        </w:rPr>
        <w:t>’</w:t>
      </w:r>
      <w:r w:rsidRPr="007C2238">
        <w:rPr>
          <w:rFonts w:ascii="Times New Roman" w:hAnsi="Times New Roman" w:cs="Times New Roman"/>
          <w:sz w:val="24"/>
          <w:szCs w:val="24"/>
        </w:rPr>
        <w:t>Grady, who got into linguistics while working as a stockman in the Pilbara region and trying to get his mind around the Nyangumarta language spoken by his mates, went off to the University of Indiana to get a doctorate in linguistics, and travelled around half of Australia with Ken Hale getting down word lists and other recordings</w:t>
      </w:r>
      <w:r w:rsidR="00266D59" w:rsidRPr="007C2238">
        <w:rPr>
          <w:rFonts w:ascii="Times New Roman" w:hAnsi="Times New Roman" w:cs="Times New Roman"/>
          <w:sz w:val="24"/>
          <w:szCs w:val="24"/>
        </w:rPr>
        <w:t xml:space="preserve">; it was their work that revealed the importance of Pama-Nyungan as a huge family of Australian languages covering seven-eighths of the continent </w:t>
      </w:r>
      <w:r w:rsidRPr="007C2238">
        <w:rPr>
          <w:rFonts w:ascii="Times New Roman" w:hAnsi="Times New Roman" w:cs="Times New Roman"/>
          <w:sz w:val="24"/>
          <w:szCs w:val="24"/>
        </w:rPr>
        <w:t xml:space="preserve">. </w:t>
      </w:r>
      <w:r w:rsidR="00266D59" w:rsidRPr="007C2238">
        <w:rPr>
          <w:rFonts w:ascii="Times New Roman" w:hAnsi="Times New Roman" w:cs="Times New Roman"/>
          <w:sz w:val="24"/>
          <w:szCs w:val="24"/>
        </w:rPr>
        <w:t>And</w:t>
      </w:r>
      <w:r w:rsidRPr="007C2238">
        <w:rPr>
          <w:rFonts w:ascii="Times New Roman" w:hAnsi="Times New Roman" w:cs="Times New Roman"/>
          <w:sz w:val="24"/>
          <w:szCs w:val="24"/>
        </w:rPr>
        <w:t xml:space="preserve"> then Bob Dixon arriving, working on D</w:t>
      </w:r>
      <w:r w:rsidR="00266D59" w:rsidRPr="007C2238">
        <w:rPr>
          <w:rFonts w:ascii="Times New Roman" w:hAnsi="Times New Roman" w:cs="Times New Roman"/>
          <w:sz w:val="24"/>
          <w:szCs w:val="24"/>
        </w:rPr>
        <w:t>yi</w:t>
      </w:r>
      <w:r w:rsidRPr="007C2238">
        <w:rPr>
          <w:rFonts w:ascii="Times New Roman" w:hAnsi="Times New Roman" w:cs="Times New Roman"/>
          <w:sz w:val="24"/>
          <w:szCs w:val="24"/>
        </w:rPr>
        <w:t>rbal</w:t>
      </w:r>
      <w:r w:rsidR="00266D59" w:rsidRPr="007C2238">
        <w:rPr>
          <w:rFonts w:ascii="Times New Roman" w:hAnsi="Times New Roman" w:cs="Times New Roman"/>
          <w:sz w:val="24"/>
          <w:szCs w:val="24"/>
        </w:rPr>
        <w:t xml:space="preserve"> and other languages of the Cairns rainforest area. </w:t>
      </w:r>
      <w:r w:rsidRPr="007C2238">
        <w:rPr>
          <w:rFonts w:ascii="Times New Roman" w:hAnsi="Times New Roman" w:cs="Times New Roman"/>
          <w:sz w:val="24"/>
          <w:szCs w:val="24"/>
        </w:rPr>
        <w:t>Bob was the one who got me into linguistics and taught me a lot of the trade</w:t>
      </w:r>
      <w:r w:rsidR="00266D59" w:rsidRPr="007C2238">
        <w:rPr>
          <w:rFonts w:ascii="Times New Roman" w:hAnsi="Times New Roman" w:cs="Times New Roman"/>
          <w:sz w:val="24"/>
          <w:szCs w:val="24"/>
        </w:rPr>
        <w:t xml:space="preserve"> in an unfailingly original and encouraging way.</w:t>
      </w:r>
    </w:p>
    <w:p w14:paraId="057DE2E9" w14:textId="13EE98BB" w:rsidR="00266D59" w:rsidRPr="00E7503B" w:rsidRDefault="00E7503B" w:rsidP="00E7503B">
      <w:pPr>
        <w:spacing w:after="0" w:line="240" w:lineRule="auto"/>
        <w:ind w:firstLine="720"/>
        <w:jc w:val="both"/>
        <w:rPr>
          <w:rFonts w:ascii="Times New Roman" w:hAnsi="Times New Roman" w:cs="Times New Roman"/>
          <w:sz w:val="24"/>
          <w:szCs w:val="24"/>
        </w:rPr>
      </w:pPr>
      <w:r w:rsidRPr="00E7503B">
        <w:rPr>
          <w:rFonts w:ascii="Times New Roman" w:hAnsi="Times New Roman" w:cs="Times New Roman"/>
          <w:sz w:val="24"/>
          <w:szCs w:val="24"/>
        </w:rPr>
        <w:t>Then Anna Wierzbicka, who Bob recruited sort of by accident. She happened to be married to a Polish-speaking Australian political scientist who she</w:t>
      </w:r>
      <w:r w:rsidR="00DD2444">
        <w:rPr>
          <w:rFonts w:ascii="Times New Roman" w:hAnsi="Times New Roman" w:cs="Times New Roman"/>
          <w:sz w:val="24"/>
          <w:szCs w:val="24"/>
        </w:rPr>
        <w:t>’</w:t>
      </w:r>
      <w:r w:rsidRPr="00E7503B">
        <w:rPr>
          <w:rFonts w:ascii="Times New Roman" w:hAnsi="Times New Roman" w:cs="Times New Roman"/>
          <w:sz w:val="24"/>
          <w:szCs w:val="24"/>
        </w:rPr>
        <w:t>d met in Eastern Europe. So, it</w:t>
      </w:r>
      <w:r w:rsidR="00DD2444">
        <w:rPr>
          <w:rFonts w:ascii="Times New Roman" w:hAnsi="Times New Roman" w:cs="Times New Roman"/>
          <w:sz w:val="24"/>
          <w:szCs w:val="24"/>
        </w:rPr>
        <w:t>’</w:t>
      </w:r>
      <w:r w:rsidRPr="00E7503B">
        <w:rPr>
          <w:rFonts w:ascii="Times New Roman" w:hAnsi="Times New Roman" w:cs="Times New Roman"/>
          <w:sz w:val="24"/>
          <w:szCs w:val="24"/>
        </w:rPr>
        <w:t xml:space="preserve">s really thanks to her husband, John </w:t>
      </w:r>
      <w:proofErr w:type="spellStart"/>
      <w:r w:rsidRPr="00E7503B">
        <w:rPr>
          <w:rFonts w:ascii="Times New Roman" w:hAnsi="Times New Roman" w:cs="Times New Roman"/>
          <w:sz w:val="24"/>
          <w:szCs w:val="24"/>
        </w:rPr>
        <w:t>Bessemeres</w:t>
      </w:r>
      <w:proofErr w:type="spellEnd"/>
      <w:r w:rsidRPr="00E7503B">
        <w:rPr>
          <w:rFonts w:ascii="Times New Roman" w:hAnsi="Times New Roman" w:cs="Times New Roman"/>
          <w:sz w:val="24"/>
          <w:szCs w:val="24"/>
        </w:rPr>
        <w:t xml:space="preserve">, that she came out here – but then Bob had the astuteness to hire her. Even if you </w:t>
      </w:r>
      <w:r w:rsidR="00DD2444">
        <w:rPr>
          <w:rFonts w:ascii="Times New Roman" w:hAnsi="Times New Roman" w:cs="Times New Roman"/>
          <w:sz w:val="24"/>
          <w:szCs w:val="24"/>
        </w:rPr>
        <w:t>don’t</w:t>
      </w:r>
      <w:r w:rsidRPr="00E7503B">
        <w:rPr>
          <w:rFonts w:ascii="Times New Roman" w:hAnsi="Times New Roman" w:cs="Times New Roman"/>
          <w:sz w:val="24"/>
          <w:szCs w:val="24"/>
        </w:rPr>
        <w:t xml:space="preserve"> agree with every aspect of her theories, what Anna always did was give the confidence to think that meaning was tractable and to try and put into words what was going on. I</w:t>
      </w:r>
      <w:r w:rsidR="00DD2444">
        <w:rPr>
          <w:rFonts w:ascii="Times New Roman" w:hAnsi="Times New Roman" w:cs="Times New Roman"/>
          <w:sz w:val="24"/>
          <w:szCs w:val="24"/>
        </w:rPr>
        <w:t>’</w:t>
      </w:r>
      <w:r w:rsidRPr="00E7503B">
        <w:rPr>
          <w:rFonts w:ascii="Times New Roman" w:hAnsi="Times New Roman" w:cs="Times New Roman"/>
          <w:sz w:val="24"/>
          <w:szCs w:val="24"/>
        </w:rPr>
        <w:t>ve never met anyone with such a fine semantic ear.</w:t>
      </w:r>
      <w:r w:rsidR="00DD2444">
        <w:rPr>
          <w:rFonts w:ascii="Times New Roman" w:hAnsi="Times New Roman" w:cs="Times New Roman"/>
          <w:sz w:val="24"/>
          <w:szCs w:val="24"/>
        </w:rPr>
        <w:t xml:space="preserve"> </w:t>
      </w:r>
      <w:r w:rsidRPr="00E7503B">
        <w:rPr>
          <w:rFonts w:ascii="Times New Roman" w:hAnsi="Times New Roman" w:cs="Times New Roman"/>
          <w:sz w:val="24"/>
          <w:szCs w:val="24"/>
        </w:rPr>
        <w:t xml:space="preserve">That was at a time when semantics was dominated by formalizing theories, that were </w:t>
      </w:r>
      <w:proofErr w:type="gramStart"/>
      <w:r w:rsidRPr="00E7503B">
        <w:rPr>
          <w:rFonts w:ascii="Times New Roman" w:hAnsi="Times New Roman" w:cs="Times New Roman"/>
          <w:sz w:val="24"/>
          <w:szCs w:val="24"/>
        </w:rPr>
        <w:t>pretty insensitive</w:t>
      </w:r>
      <w:proofErr w:type="gramEnd"/>
      <w:r w:rsidRPr="00E7503B">
        <w:rPr>
          <w:rFonts w:ascii="Times New Roman" w:hAnsi="Times New Roman" w:cs="Times New Roman"/>
          <w:sz w:val="24"/>
          <w:szCs w:val="24"/>
        </w:rPr>
        <w:t xml:space="preserve"> actually to real usage, so her approach was a welcome contrast.</w:t>
      </w:r>
      <w:r w:rsidR="00DD2444">
        <w:rPr>
          <w:rFonts w:ascii="Times New Roman" w:hAnsi="Times New Roman" w:cs="Times New Roman"/>
          <w:sz w:val="24"/>
          <w:szCs w:val="24"/>
        </w:rPr>
        <w:t xml:space="preserve"> </w:t>
      </w:r>
      <w:proofErr w:type="gramStart"/>
      <w:r w:rsidRPr="00E7503B">
        <w:rPr>
          <w:rFonts w:ascii="Times New Roman" w:hAnsi="Times New Roman" w:cs="Times New Roman"/>
          <w:sz w:val="24"/>
          <w:szCs w:val="24"/>
        </w:rPr>
        <w:t>Plus</w:t>
      </w:r>
      <w:proofErr w:type="gramEnd"/>
      <w:r w:rsidRPr="00E7503B">
        <w:rPr>
          <w:rFonts w:ascii="Times New Roman" w:hAnsi="Times New Roman" w:cs="Times New Roman"/>
          <w:sz w:val="24"/>
          <w:szCs w:val="24"/>
        </w:rPr>
        <w:t xml:space="preserve"> she brought this lofty and typically Polish command of five centuries of European linguistic theory which she would ineffably transmit to students.</w:t>
      </w:r>
      <w:r w:rsidR="00DD2444">
        <w:rPr>
          <w:rFonts w:ascii="Times New Roman" w:hAnsi="Times New Roman" w:cs="Times New Roman"/>
          <w:sz w:val="24"/>
          <w:szCs w:val="24"/>
        </w:rPr>
        <w:t xml:space="preserve"> </w:t>
      </w:r>
    </w:p>
    <w:p w14:paraId="4976B0ED" w14:textId="1BE541D7" w:rsidR="00B0504D" w:rsidRPr="007C2238" w:rsidRDefault="00000000" w:rsidP="00E7503B">
      <w:pPr>
        <w:spacing w:after="0" w:line="240" w:lineRule="auto"/>
        <w:ind w:firstLine="720"/>
        <w:jc w:val="both"/>
        <w:rPr>
          <w:rFonts w:ascii="Times New Roman" w:hAnsi="Times New Roman" w:cs="Times New Roman"/>
          <w:sz w:val="24"/>
          <w:szCs w:val="24"/>
        </w:rPr>
      </w:pPr>
      <w:r w:rsidRPr="00E7503B">
        <w:rPr>
          <w:rFonts w:ascii="Times New Roman" w:hAnsi="Times New Roman" w:cs="Times New Roman"/>
          <w:sz w:val="24"/>
          <w:szCs w:val="24"/>
        </w:rPr>
        <w:t>And then</w:t>
      </w:r>
      <w:r w:rsidR="00266D59" w:rsidRPr="00E7503B">
        <w:rPr>
          <w:rFonts w:ascii="Times New Roman" w:hAnsi="Times New Roman" w:cs="Times New Roman"/>
          <w:sz w:val="24"/>
          <w:szCs w:val="24"/>
        </w:rPr>
        <w:t>, equally</w:t>
      </w:r>
      <w:r w:rsidRPr="00E7503B">
        <w:rPr>
          <w:rFonts w:ascii="Times New Roman" w:hAnsi="Times New Roman" w:cs="Times New Roman"/>
          <w:sz w:val="24"/>
          <w:szCs w:val="24"/>
        </w:rPr>
        <w:t xml:space="preserve"> important</w:t>
      </w:r>
      <w:r w:rsidR="00266D59" w:rsidRPr="00E7503B">
        <w:rPr>
          <w:rFonts w:ascii="Times New Roman" w:hAnsi="Times New Roman" w:cs="Times New Roman"/>
          <w:sz w:val="24"/>
          <w:szCs w:val="24"/>
        </w:rPr>
        <w:t>,</w:t>
      </w:r>
      <w:r w:rsidRPr="00E7503B">
        <w:rPr>
          <w:rFonts w:ascii="Times New Roman" w:hAnsi="Times New Roman" w:cs="Times New Roman"/>
          <w:sz w:val="24"/>
          <w:szCs w:val="24"/>
        </w:rPr>
        <w:t xml:space="preserve"> was </w:t>
      </w:r>
      <w:r w:rsidR="00266D59" w:rsidRPr="00E7503B">
        <w:rPr>
          <w:rFonts w:ascii="Times New Roman" w:hAnsi="Times New Roman" w:cs="Times New Roman"/>
          <w:sz w:val="24"/>
          <w:szCs w:val="24"/>
        </w:rPr>
        <w:t>the</w:t>
      </w:r>
      <w:r w:rsidRPr="00E7503B">
        <w:rPr>
          <w:rFonts w:ascii="Times New Roman" w:hAnsi="Times New Roman" w:cs="Times New Roman"/>
          <w:sz w:val="24"/>
          <w:szCs w:val="24"/>
        </w:rPr>
        <w:t xml:space="preserve"> American anthropological linguistic tradition which especially came in with Bruce Rigsby to University of Queensland, </w:t>
      </w:r>
      <w:r w:rsidR="00B0504D" w:rsidRPr="00E7503B">
        <w:rPr>
          <w:rFonts w:ascii="Times New Roman" w:hAnsi="Times New Roman" w:cs="Times New Roman"/>
          <w:sz w:val="24"/>
          <w:szCs w:val="24"/>
        </w:rPr>
        <w:t xml:space="preserve">who trained some </w:t>
      </w:r>
      <w:r w:rsidR="00F137B1" w:rsidRPr="00E7503B">
        <w:rPr>
          <w:rFonts w:ascii="Times New Roman" w:hAnsi="Times New Roman" w:cs="Times New Roman"/>
          <w:sz w:val="24"/>
          <w:szCs w:val="24"/>
        </w:rPr>
        <w:t xml:space="preserve">great </w:t>
      </w:r>
      <w:r w:rsidR="00B0504D" w:rsidRPr="00E7503B">
        <w:rPr>
          <w:rFonts w:ascii="Times New Roman" w:hAnsi="Times New Roman" w:cs="Times New Roman"/>
          <w:sz w:val="24"/>
          <w:szCs w:val="24"/>
        </w:rPr>
        <w:t>anthropological linguists like Peter Sutton. A</w:t>
      </w:r>
      <w:r w:rsidR="00266D59" w:rsidRPr="00E7503B">
        <w:rPr>
          <w:rFonts w:ascii="Times New Roman" w:hAnsi="Times New Roman" w:cs="Times New Roman"/>
          <w:sz w:val="24"/>
          <w:szCs w:val="24"/>
        </w:rPr>
        <w:t>nd</w:t>
      </w:r>
      <w:r w:rsidR="00F137B1" w:rsidRPr="00E7503B">
        <w:rPr>
          <w:rFonts w:ascii="Times New Roman" w:hAnsi="Times New Roman" w:cs="Times New Roman"/>
          <w:sz w:val="24"/>
          <w:szCs w:val="24"/>
        </w:rPr>
        <w:t xml:space="preserve"> a whole lot of </w:t>
      </w:r>
      <w:r w:rsidR="00266D59" w:rsidRPr="00E7503B">
        <w:rPr>
          <w:rFonts w:ascii="Times New Roman" w:hAnsi="Times New Roman" w:cs="Times New Roman"/>
          <w:sz w:val="24"/>
          <w:szCs w:val="24"/>
        </w:rPr>
        <w:t xml:space="preserve">other anthropologists </w:t>
      </w:r>
      <w:r w:rsidR="00F137B1" w:rsidRPr="00E7503B">
        <w:rPr>
          <w:rFonts w:ascii="Times New Roman" w:hAnsi="Times New Roman" w:cs="Times New Roman"/>
          <w:sz w:val="24"/>
          <w:szCs w:val="24"/>
        </w:rPr>
        <w:t xml:space="preserve">who came to ANU as fellows, and who were deeply </w:t>
      </w:r>
      <w:r w:rsidR="00266D59" w:rsidRPr="00E7503B">
        <w:rPr>
          <w:rFonts w:ascii="Times New Roman" w:hAnsi="Times New Roman" w:cs="Times New Roman"/>
          <w:sz w:val="24"/>
          <w:szCs w:val="24"/>
        </w:rPr>
        <w:t>interested in language</w:t>
      </w:r>
      <w:r w:rsidR="00F137B1" w:rsidRPr="00E7503B">
        <w:rPr>
          <w:rFonts w:ascii="Times New Roman" w:hAnsi="Times New Roman" w:cs="Times New Roman"/>
          <w:sz w:val="24"/>
          <w:szCs w:val="24"/>
        </w:rPr>
        <w:t>: scholars like John Haviland</w:t>
      </w:r>
      <w:r w:rsidR="00F137B1" w:rsidRPr="007C2238">
        <w:rPr>
          <w:rFonts w:ascii="Times New Roman" w:hAnsi="Times New Roman" w:cs="Times New Roman"/>
          <w:sz w:val="24"/>
          <w:szCs w:val="24"/>
        </w:rPr>
        <w:t>,</w:t>
      </w:r>
      <w:r w:rsidR="00266D59" w:rsidRPr="007C2238">
        <w:rPr>
          <w:rFonts w:ascii="Times New Roman" w:hAnsi="Times New Roman" w:cs="Times New Roman"/>
          <w:sz w:val="24"/>
          <w:szCs w:val="24"/>
        </w:rPr>
        <w:t xml:space="preserve"> Roger </w:t>
      </w:r>
      <w:proofErr w:type="spellStart"/>
      <w:r w:rsidR="00266D59" w:rsidRPr="007C2238">
        <w:rPr>
          <w:rFonts w:ascii="Times New Roman" w:hAnsi="Times New Roman" w:cs="Times New Roman"/>
          <w:sz w:val="24"/>
          <w:szCs w:val="24"/>
        </w:rPr>
        <w:t>Keesing</w:t>
      </w:r>
      <w:proofErr w:type="spellEnd"/>
      <w:r w:rsidR="00266D59" w:rsidRPr="007C2238">
        <w:rPr>
          <w:rFonts w:ascii="Times New Roman" w:hAnsi="Times New Roman" w:cs="Times New Roman"/>
          <w:sz w:val="24"/>
          <w:szCs w:val="24"/>
        </w:rPr>
        <w:t xml:space="preserve"> (who</w:t>
      </w:r>
      <w:r w:rsidR="00F137B1" w:rsidRPr="007C2238">
        <w:rPr>
          <w:rFonts w:ascii="Times New Roman" w:hAnsi="Times New Roman" w:cs="Times New Roman"/>
          <w:sz w:val="24"/>
          <w:szCs w:val="24"/>
        </w:rPr>
        <w:t xml:space="preserve"> then</w:t>
      </w:r>
      <w:r w:rsidR="00266D59" w:rsidRPr="007C2238">
        <w:rPr>
          <w:rFonts w:ascii="Times New Roman" w:hAnsi="Times New Roman" w:cs="Times New Roman"/>
          <w:sz w:val="24"/>
          <w:szCs w:val="24"/>
        </w:rPr>
        <w:t xml:space="preserve"> invited people like Steve Levinson, Penny Brown, Elinore Ochs and Alessandro </w:t>
      </w:r>
      <w:proofErr w:type="spellStart"/>
      <w:r w:rsidR="00266D59" w:rsidRPr="007C2238">
        <w:rPr>
          <w:rFonts w:ascii="Times New Roman" w:hAnsi="Times New Roman" w:cs="Times New Roman"/>
          <w:sz w:val="24"/>
          <w:szCs w:val="24"/>
        </w:rPr>
        <w:t>Duranti</w:t>
      </w:r>
      <w:proofErr w:type="spellEnd"/>
      <w:r w:rsidR="00266D59" w:rsidRPr="007C2238">
        <w:rPr>
          <w:rFonts w:ascii="Times New Roman" w:hAnsi="Times New Roman" w:cs="Times New Roman"/>
          <w:sz w:val="24"/>
          <w:szCs w:val="24"/>
        </w:rPr>
        <w:t xml:space="preserve"> as visitors), James Fox and Geoffrey Benjamin – </w:t>
      </w:r>
      <w:r w:rsidR="00F137B1" w:rsidRPr="007C2238">
        <w:rPr>
          <w:rFonts w:ascii="Times New Roman" w:hAnsi="Times New Roman" w:cs="Times New Roman"/>
          <w:sz w:val="24"/>
          <w:szCs w:val="24"/>
        </w:rPr>
        <w:t xml:space="preserve">and </w:t>
      </w:r>
      <w:r w:rsidR="00266D59" w:rsidRPr="007C2238">
        <w:rPr>
          <w:rFonts w:ascii="Times New Roman" w:hAnsi="Times New Roman" w:cs="Times New Roman"/>
          <w:sz w:val="24"/>
          <w:szCs w:val="24"/>
        </w:rPr>
        <w:t>a stream of Chicago-school anthropological linguists like Michael Silverstein, Francesca Merlan and Alan Rumsey who all added their own spice to the soup</w:t>
      </w:r>
      <w:r w:rsidRPr="007C2238">
        <w:rPr>
          <w:rFonts w:ascii="Times New Roman" w:hAnsi="Times New Roman" w:cs="Times New Roman"/>
          <w:sz w:val="24"/>
          <w:szCs w:val="24"/>
        </w:rPr>
        <w:t xml:space="preserve">. </w:t>
      </w:r>
      <w:r w:rsidR="00F137B1" w:rsidRPr="007C2238">
        <w:rPr>
          <w:rFonts w:ascii="Times New Roman" w:hAnsi="Times New Roman" w:cs="Times New Roman"/>
          <w:sz w:val="24"/>
          <w:szCs w:val="24"/>
        </w:rPr>
        <w:t>Not to mention</w:t>
      </w:r>
      <w:r w:rsidR="00B0504D" w:rsidRPr="007C2238">
        <w:rPr>
          <w:rFonts w:ascii="Times New Roman" w:hAnsi="Times New Roman" w:cs="Times New Roman"/>
          <w:sz w:val="24"/>
          <w:szCs w:val="24"/>
        </w:rPr>
        <w:t xml:space="preserve"> Jeffrey Heath and his insistence on grounding grammar-writing in actual texts, and Adam Kendon, working on Warlpiri Sign Language, and gesture.</w:t>
      </w:r>
    </w:p>
    <w:p w14:paraId="696E5B59" w14:textId="091C0050" w:rsidR="003474C6" w:rsidRPr="007C2238" w:rsidRDefault="00397593" w:rsidP="00B63045">
      <w:pPr>
        <w:spacing w:after="0" w:line="240" w:lineRule="auto"/>
        <w:ind w:firstLine="720"/>
        <w:jc w:val="both"/>
        <w:rPr>
          <w:rFonts w:ascii="Times New Roman" w:hAnsi="Times New Roman" w:cs="Times New Roman"/>
          <w:sz w:val="24"/>
          <w:szCs w:val="24"/>
        </w:rPr>
      </w:pPr>
      <w:r w:rsidRPr="00397593">
        <w:rPr>
          <w:rFonts w:ascii="Times New Roman" w:hAnsi="Times New Roman" w:cs="Times New Roman"/>
          <w:sz w:val="24"/>
          <w:szCs w:val="24"/>
        </w:rPr>
        <w:lastRenderedPageBreak/>
        <w:t>So those were some of the people who really got things going, I would say.</w:t>
      </w:r>
      <w:r w:rsidR="00DD2444">
        <w:rPr>
          <w:rFonts w:ascii="Times New Roman" w:hAnsi="Times New Roman" w:cs="Times New Roman"/>
          <w:sz w:val="24"/>
          <w:szCs w:val="24"/>
        </w:rPr>
        <w:t xml:space="preserve"> </w:t>
      </w:r>
      <w:r w:rsidRPr="00397593">
        <w:rPr>
          <w:rFonts w:ascii="Times New Roman" w:hAnsi="Times New Roman" w:cs="Times New Roman"/>
          <w:sz w:val="24"/>
          <w:szCs w:val="24"/>
        </w:rPr>
        <w:t xml:space="preserve">And then there was like a generation of Australian linguists, I </w:t>
      </w:r>
      <w:r w:rsidR="00DD2444">
        <w:rPr>
          <w:rFonts w:ascii="Times New Roman" w:hAnsi="Times New Roman" w:cs="Times New Roman"/>
          <w:sz w:val="24"/>
          <w:szCs w:val="24"/>
        </w:rPr>
        <w:t>wouldn’t</w:t>
      </w:r>
      <w:r w:rsidRPr="00397593">
        <w:rPr>
          <w:rFonts w:ascii="Times New Roman" w:hAnsi="Times New Roman" w:cs="Times New Roman"/>
          <w:sz w:val="24"/>
          <w:szCs w:val="24"/>
        </w:rPr>
        <w:t xml:space="preserve"> be the youngest in this generation, they probably started about 10 years before me, with people like Michael Walsh, Peter Austin, Terry Crowley, Cliff Goddard, Hilary Chappell, Jane Simpson and so on, who were just hungry for something linguistic. They were typically coming to the ANU, doing some Asian language like Japanese for Peter, Indonesian for Terry, Chinese for </w:t>
      </w:r>
      <w:proofErr w:type="gramStart"/>
      <w:r w:rsidRPr="00397593">
        <w:rPr>
          <w:rFonts w:ascii="Times New Roman" w:hAnsi="Times New Roman" w:cs="Times New Roman"/>
          <w:sz w:val="24"/>
          <w:szCs w:val="24"/>
        </w:rPr>
        <w:t>Jane</w:t>
      </w:r>
      <w:proofErr w:type="gramEnd"/>
      <w:r w:rsidRPr="00397593">
        <w:rPr>
          <w:rFonts w:ascii="Times New Roman" w:hAnsi="Times New Roman" w:cs="Times New Roman"/>
          <w:sz w:val="24"/>
          <w:szCs w:val="24"/>
        </w:rPr>
        <w:t xml:space="preserve"> and Hilary, and so on. At that time there was an Asian Studies degree at the ANU – and special scholarships to the ANU to take it, which attracted people like Peter and Terry – whose structure was that you did an Asian language, paired either with economics or with linguistics. I know Peter started off thinking he was going to do Japanese and economics but there was a perceptive course advisor – I think it was the great Japanologist Professor Alfonso – who said, why </w:t>
      </w:r>
      <w:r w:rsidR="00DD2444">
        <w:rPr>
          <w:rFonts w:ascii="Times New Roman" w:hAnsi="Times New Roman" w:cs="Times New Roman"/>
          <w:sz w:val="24"/>
          <w:szCs w:val="24"/>
        </w:rPr>
        <w:t>don’t</w:t>
      </w:r>
      <w:r w:rsidRPr="00397593">
        <w:rPr>
          <w:rFonts w:ascii="Times New Roman" w:hAnsi="Times New Roman" w:cs="Times New Roman"/>
          <w:sz w:val="24"/>
          <w:szCs w:val="24"/>
        </w:rPr>
        <w:t xml:space="preserve"> you try linguistics? Virtually none of us started out knowing what linguistics was, except for Terry Crowley, who grew up in the country town of </w:t>
      </w:r>
      <w:proofErr w:type="spellStart"/>
      <w:r w:rsidRPr="00397593">
        <w:rPr>
          <w:rFonts w:ascii="Times New Roman" w:hAnsi="Times New Roman" w:cs="Times New Roman"/>
          <w:sz w:val="24"/>
          <w:szCs w:val="24"/>
        </w:rPr>
        <w:t>Shepparton</w:t>
      </w:r>
      <w:proofErr w:type="spellEnd"/>
      <w:r w:rsidRPr="00397593">
        <w:rPr>
          <w:rFonts w:ascii="Times New Roman" w:hAnsi="Times New Roman" w:cs="Times New Roman"/>
          <w:sz w:val="24"/>
          <w:szCs w:val="24"/>
        </w:rPr>
        <w:t xml:space="preserve">, orchard country, already wanting, eccentrically, to be a philologist. </w:t>
      </w:r>
      <w:proofErr w:type="gramStart"/>
      <w:r w:rsidRPr="00397593">
        <w:rPr>
          <w:rFonts w:ascii="Times New Roman" w:hAnsi="Times New Roman" w:cs="Times New Roman"/>
          <w:sz w:val="24"/>
          <w:szCs w:val="24"/>
        </w:rPr>
        <w:t>So</w:t>
      </w:r>
      <w:proofErr w:type="gramEnd"/>
      <w:r w:rsidRPr="00397593">
        <w:rPr>
          <w:rFonts w:ascii="Times New Roman" w:hAnsi="Times New Roman" w:cs="Times New Roman"/>
          <w:sz w:val="24"/>
          <w:szCs w:val="24"/>
        </w:rPr>
        <w:t xml:space="preserve"> he already knew, but most people </w:t>
      </w:r>
      <w:r w:rsidR="00DD2444">
        <w:rPr>
          <w:rFonts w:ascii="Times New Roman" w:hAnsi="Times New Roman" w:cs="Times New Roman"/>
          <w:sz w:val="24"/>
          <w:szCs w:val="24"/>
        </w:rPr>
        <w:t>didn’t</w:t>
      </w:r>
      <w:r w:rsidRPr="00397593">
        <w:rPr>
          <w:rFonts w:ascii="Times New Roman" w:hAnsi="Times New Roman" w:cs="Times New Roman"/>
          <w:sz w:val="24"/>
          <w:szCs w:val="24"/>
        </w:rPr>
        <w:t xml:space="preserve"> – they just got sort of drawn in. There was also a short-lived system of Master</w:t>
      </w:r>
      <w:r w:rsidR="00DD2444">
        <w:rPr>
          <w:rFonts w:ascii="Times New Roman" w:hAnsi="Times New Roman" w:cs="Times New Roman"/>
          <w:sz w:val="24"/>
          <w:szCs w:val="24"/>
        </w:rPr>
        <w:t>’</w:t>
      </w:r>
      <w:r w:rsidRPr="00397593">
        <w:rPr>
          <w:rFonts w:ascii="Times New Roman" w:hAnsi="Times New Roman" w:cs="Times New Roman"/>
          <w:sz w:val="24"/>
          <w:szCs w:val="24"/>
        </w:rPr>
        <w:t xml:space="preserve">s-level coursework scholarship, which Bob Dixon did much to set up, and which let people change track into linguistics after studying other subjects – this was instrumental in recruiting people like Jane Simpson (from Old English and Chinese), David Nash (from mathematics) and myself (from psychology and biology) who had little or no linguistics background from their earlier studies. </w:t>
      </w:r>
      <w:proofErr w:type="gramStart"/>
      <w:r w:rsidRPr="00397593">
        <w:rPr>
          <w:rFonts w:ascii="Times New Roman" w:hAnsi="Times New Roman" w:cs="Times New Roman"/>
          <w:sz w:val="24"/>
          <w:szCs w:val="24"/>
        </w:rPr>
        <w:t>So</w:t>
      </w:r>
      <w:proofErr w:type="gramEnd"/>
      <w:r w:rsidRPr="00397593">
        <w:rPr>
          <w:rFonts w:ascii="Times New Roman" w:hAnsi="Times New Roman" w:cs="Times New Roman"/>
          <w:sz w:val="24"/>
          <w:szCs w:val="24"/>
        </w:rPr>
        <w:t xml:space="preserve"> I think it was a particular configuration of ideas, personalities, and academic support, at a historical moment where there was also, you know, people felt like it</w:t>
      </w:r>
      <w:r w:rsidR="00DD2444">
        <w:rPr>
          <w:rFonts w:ascii="Times New Roman" w:hAnsi="Times New Roman" w:cs="Times New Roman"/>
          <w:sz w:val="24"/>
          <w:szCs w:val="24"/>
        </w:rPr>
        <w:t>’</w:t>
      </w:r>
      <w:r w:rsidRPr="00397593">
        <w:rPr>
          <w:rFonts w:ascii="Times New Roman" w:hAnsi="Times New Roman" w:cs="Times New Roman"/>
          <w:sz w:val="24"/>
          <w:szCs w:val="24"/>
        </w:rPr>
        <w:t>s time to start attending to these things.</w:t>
      </w:r>
      <w:r w:rsidR="00DD2444">
        <w:rPr>
          <w:rFonts w:ascii="Times New Roman" w:hAnsi="Times New Roman" w:cs="Times New Roman"/>
          <w:sz w:val="24"/>
          <w:szCs w:val="24"/>
        </w:rPr>
        <w:t xml:space="preserve"> </w:t>
      </w:r>
    </w:p>
    <w:p w14:paraId="7807BBF4" w14:textId="77777777" w:rsidR="00B63045" w:rsidRDefault="00B63045" w:rsidP="007C2238">
      <w:pPr>
        <w:spacing w:after="0" w:line="240" w:lineRule="auto"/>
        <w:jc w:val="both"/>
        <w:rPr>
          <w:rFonts w:ascii="Times New Roman" w:hAnsi="Times New Roman" w:cs="Times New Roman"/>
          <w:sz w:val="24"/>
          <w:szCs w:val="24"/>
        </w:rPr>
      </w:pPr>
    </w:p>
    <w:p w14:paraId="7E45F8BD" w14:textId="72043AFB" w:rsidR="003474C6" w:rsidRPr="00B63045" w:rsidRDefault="00B0504D" w:rsidP="007C2238">
      <w:pPr>
        <w:spacing w:after="0" w:line="240" w:lineRule="auto"/>
        <w:jc w:val="both"/>
        <w:rPr>
          <w:rFonts w:ascii="Times New Roman" w:hAnsi="Times New Roman" w:cs="Times New Roman"/>
          <w:i/>
          <w:iCs/>
          <w:sz w:val="24"/>
          <w:szCs w:val="24"/>
        </w:rPr>
      </w:pPr>
      <w:r w:rsidRPr="007C2238">
        <w:rPr>
          <w:rFonts w:ascii="Times New Roman" w:hAnsi="Times New Roman" w:cs="Times New Roman"/>
          <w:sz w:val="24"/>
          <w:szCs w:val="24"/>
        </w:rPr>
        <w:t>AW</w:t>
      </w:r>
      <w:r w:rsidRPr="007C2238">
        <w:rPr>
          <w:rFonts w:ascii="Times New Roman" w:hAnsi="Times New Roman" w:cs="Times New Roman"/>
          <w:sz w:val="24"/>
          <w:szCs w:val="24"/>
        </w:rPr>
        <w:br/>
      </w:r>
      <w:r w:rsidR="00397593" w:rsidRPr="00397593">
        <w:rPr>
          <w:rFonts w:ascii="Times New Roman" w:hAnsi="Times New Roman" w:cs="Times New Roman"/>
          <w:i/>
          <w:iCs/>
          <w:sz w:val="24"/>
          <w:szCs w:val="24"/>
        </w:rPr>
        <w:t>Another thing you could say about it is that it wasn</w:t>
      </w:r>
      <w:r w:rsidR="00DD2444">
        <w:rPr>
          <w:rFonts w:ascii="Times New Roman" w:hAnsi="Times New Roman" w:cs="Times New Roman"/>
          <w:i/>
          <w:iCs/>
          <w:sz w:val="24"/>
          <w:szCs w:val="24"/>
        </w:rPr>
        <w:t>’</w:t>
      </w:r>
      <w:r w:rsidR="00397593" w:rsidRPr="00397593">
        <w:rPr>
          <w:rFonts w:ascii="Times New Roman" w:hAnsi="Times New Roman" w:cs="Times New Roman"/>
          <w:i/>
          <w:iCs/>
          <w:sz w:val="24"/>
          <w:szCs w:val="24"/>
        </w:rPr>
        <w:t xml:space="preserve">t just that the ball got rolling in </w:t>
      </w:r>
      <w:proofErr w:type="gramStart"/>
      <w:r w:rsidR="00397593" w:rsidRPr="00397593">
        <w:rPr>
          <w:rFonts w:ascii="Times New Roman" w:hAnsi="Times New Roman" w:cs="Times New Roman"/>
          <w:i/>
          <w:iCs/>
          <w:sz w:val="24"/>
          <w:szCs w:val="24"/>
        </w:rPr>
        <w:t>all of</w:t>
      </w:r>
      <w:proofErr w:type="gramEnd"/>
      <w:r w:rsidR="00397593" w:rsidRPr="00397593">
        <w:rPr>
          <w:rFonts w:ascii="Times New Roman" w:hAnsi="Times New Roman" w:cs="Times New Roman"/>
          <w:i/>
          <w:iCs/>
          <w:sz w:val="24"/>
          <w:szCs w:val="24"/>
        </w:rPr>
        <w:t xml:space="preserve"> the ways that you talk about, with all of the interests and the people that you mentioned, but it keeps progressing. I want to touch on the Australian Research Council</w:t>
      </w:r>
      <w:r w:rsidR="00DD2444">
        <w:rPr>
          <w:rFonts w:ascii="Times New Roman" w:hAnsi="Times New Roman" w:cs="Times New Roman"/>
          <w:i/>
          <w:iCs/>
          <w:sz w:val="24"/>
          <w:szCs w:val="24"/>
        </w:rPr>
        <w:t>’</w:t>
      </w:r>
      <w:r w:rsidR="00397593" w:rsidRPr="00397593">
        <w:rPr>
          <w:rFonts w:ascii="Times New Roman" w:hAnsi="Times New Roman" w:cs="Times New Roman"/>
          <w:i/>
          <w:iCs/>
          <w:sz w:val="24"/>
          <w:szCs w:val="24"/>
        </w:rPr>
        <w:t>s Centre for Excellence in the Dynamics of Language (</w:t>
      </w:r>
      <w:proofErr w:type="spellStart"/>
      <w:r w:rsidR="00397593" w:rsidRPr="00397593">
        <w:rPr>
          <w:rFonts w:ascii="Times New Roman" w:hAnsi="Times New Roman" w:cs="Times New Roman"/>
          <w:i/>
          <w:iCs/>
          <w:sz w:val="24"/>
          <w:szCs w:val="24"/>
        </w:rPr>
        <w:t>CoEDL</w:t>
      </w:r>
      <w:proofErr w:type="spellEnd"/>
      <w:r w:rsidR="00397593" w:rsidRPr="00397593">
        <w:rPr>
          <w:rFonts w:ascii="Times New Roman" w:hAnsi="Times New Roman" w:cs="Times New Roman"/>
          <w:i/>
          <w:iCs/>
          <w:sz w:val="24"/>
          <w:szCs w:val="24"/>
        </w:rPr>
        <w:t>) that started up about a decade ago under the auspices of you, basically: you</w:t>
      </w:r>
      <w:r w:rsidR="00DD2444">
        <w:rPr>
          <w:rFonts w:ascii="Times New Roman" w:hAnsi="Times New Roman" w:cs="Times New Roman"/>
          <w:i/>
          <w:iCs/>
          <w:sz w:val="24"/>
          <w:szCs w:val="24"/>
        </w:rPr>
        <w:t>’</w:t>
      </w:r>
      <w:r w:rsidR="00397593" w:rsidRPr="00397593">
        <w:rPr>
          <w:rFonts w:ascii="Times New Roman" w:hAnsi="Times New Roman" w:cs="Times New Roman"/>
          <w:i/>
          <w:iCs/>
          <w:sz w:val="24"/>
          <w:szCs w:val="24"/>
        </w:rPr>
        <w:t xml:space="preserve">ve been leading this group, called </w:t>
      </w:r>
      <w:proofErr w:type="spellStart"/>
      <w:r w:rsidR="00397593" w:rsidRPr="00397593">
        <w:rPr>
          <w:rFonts w:ascii="Times New Roman" w:hAnsi="Times New Roman" w:cs="Times New Roman"/>
          <w:i/>
          <w:iCs/>
          <w:sz w:val="24"/>
          <w:szCs w:val="24"/>
        </w:rPr>
        <w:t>CoEDL</w:t>
      </w:r>
      <w:proofErr w:type="spellEnd"/>
      <w:r w:rsidR="00397593" w:rsidRPr="00397593">
        <w:rPr>
          <w:rFonts w:ascii="Times New Roman" w:hAnsi="Times New Roman" w:cs="Times New Roman"/>
          <w:i/>
          <w:iCs/>
          <w:sz w:val="24"/>
          <w:szCs w:val="24"/>
        </w:rPr>
        <w:t xml:space="preserve"> for its acronym. I was lucky enough to have something of a front seat as a member of the Advisory Committee, so I know a little bit about </w:t>
      </w:r>
      <w:proofErr w:type="gramStart"/>
      <w:r w:rsidR="00397593" w:rsidRPr="00397593">
        <w:rPr>
          <w:rFonts w:ascii="Times New Roman" w:hAnsi="Times New Roman" w:cs="Times New Roman"/>
          <w:i/>
          <w:iCs/>
          <w:sz w:val="24"/>
          <w:szCs w:val="24"/>
        </w:rPr>
        <w:t>all of</w:t>
      </w:r>
      <w:proofErr w:type="gramEnd"/>
      <w:r w:rsidR="00397593" w:rsidRPr="00397593">
        <w:rPr>
          <w:rFonts w:ascii="Times New Roman" w:hAnsi="Times New Roman" w:cs="Times New Roman"/>
          <w:i/>
          <w:iCs/>
          <w:sz w:val="24"/>
          <w:szCs w:val="24"/>
        </w:rPr>
        <w:t xml:space="preserve"> the amazing things that happened. But what</w:t>
      </w:r>
      <w:r w:rsidR="00DD2444">
        <w:rPr>
          <w:rFonts w:ascii="Times New Roman" w:hAnsi="Times New Roman" w:cs="Times New Roman"/>
          <w:i/>
          <w:iCs/>
          <w:sz w:val="24"/>
          <w:szCs w:val="24"/>
        </w:rPr>
        <w:t>’</w:t>
      </w:r>
      <w:r w:rsidR="00397593" w:rsidRPr="00397593">
        <w:rPr>
          <w:rFonts w:ascii="Times New Roman" w:hAnsi="Times New Roman" w:cs="Times New Roman"/>
          <w:i/>
          <w:iCs/>
          <w:sz w:val="24"/>
          <w:szCs w:val="24"/>
        </w:rPr>
        <w:t>s especially notable to me is how you sought to bring together all of the language sciences and humanities around the idea of linguistic diversity, not only that which was fostered in this earlier phase that you talk about, but going way beyond that, touching on so many things regarding indigenous heritage and that of the Pacific and of the whole Earth; language in the public sphere; language technology, just to cite a little bit of it. What</w:t>
      </w:r>
      <w:r w:rsidR="00DD2444">
        <w:rPr>
          <w:rFonts w:ascii="Times New Roman" w:hAnsi="Times New Roman" w:cs="Times New Roman"/>
          <w:i/>
          <w:iCs/>
          <w:sz w:val="24"/>
          <w:szCs w:val="24"/>
        </w:rPr>
        <w:t>’</w:t>
      </w:r>
      <w:r w:rsidR="00397593" w:rsidRPr="00397593">
        <w:rPr>
          <w:rFonts w:ascii="Times New Roman" w:hAnsi="Times New Roman" w:cs="Times New Roman"/>
          <w:i/>
          <w:iCs/>
          <w:sz w:val="24"/>
          <w:szCs w:val="24"/>
        </w:rPr>
        <w:t xml:space="preserve">s your take on it now that </w:t>
      </w:r>
      <w:proofErr w:type="spellStart"/>
      <w:r w:rsidR="00397593" w:rsidRPr="00397593">
        <w:rPr>
          <w:rFonts w:ascii="Times New Roman" w:hAnsi="Times New Roman" w:cs="Times New Roman"/>
          <w:i/>
          <w:iCs/>
          <w:sz w:val="24"/>
          <w:szCs w:val="24"/>
        </w:rPr>
        <w:t>CoEDL</w:t>
      </w:r>
      <w:proofErr w:type="spellEnd"/>
      <w:r w:rsidR="00397593" w:rsidRPr="00397593">
        <w:rPr>
          <w:rFonts w:ascii="Times New Roman" w:hAnsi="Times New Roman" w:cs="Times New Roman"/>
          <w:i/>
          <w:iCs/>
          <w:sz w:val="24"/>
          <w:szCs w:val="24"/>
        </w:rPr>
        <w:t xml:space="preserve"> has run its course? What do you think has come out of it? What did the process of leading something like that mean for you and do for you?</w:t>
      </w:r>
      <w:r w:rsidR="00DD2444">
        <w:rPr>
          <w:rFonts w:ascii="Times New Roman" w:hAnsi="Times New Roman" w:cs="Times New Roman"/>
          <w:i/>
          <w:iCs/>
          <w:sz w:val="24"/>
          <w:szCs w:val="24"/>
        </w:rPr>
        <w:t xml:space="preserve"> </w:t>
      </w:r>
    </w:p>
    <w:p w14:paraId="74776C8D" w14:textId="77777777" w:rsidR="00B63045" w:rsidRDefault="00B63045" w:rsidP="007C2238">
      <w:pPr>
        <w:spacing w:after="0" w:line="240" w:lineRule="auto"/>
        <w:jc w:val="both"/>
        <w:rPr>
          <w:rFonts w:ascii="Times New Roman" w:hAnsi="Times New Roman" w:cs="Times New Roman"/>
          <w:sz w:val="24"/>
          <w:szCs w:val="24"/>
        </w:rPr>
      </w:pPr>
    </w:p>
    <w:p w14:paraId="5D645595" w14:textId="2B7CF95F" w:rsidR="00B0504D" w:rsidRPr="007C2238" w:rsidRDefault="00B0504D"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p>
    <w:p w14:paraId="6D3416C2" w14:textId="4F10F6E2" w:rsidR="00E73415" w:rsidRPr="007C2238" w:rsidRDefault="00000000"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Well, looking at the first question first, I think that</w:t>
      </w:r>
      <w:r w:rsidR="00B0504D" w:rsidRPr="007C2238">
        <w:rPr>
          <w:rFonts w:ascii="Times New Roman" w:hAnsi="Times New Roman" w:cs="Times New Roman"/>
          <w:sz w:val="24"/>
          <w:szCs w:val="24"/>
        </w:rPr>
        <w:t xml:space="preserve"> the</w:t>
      </w:r>
      <w:r w:rsidRPr="007C2238">
        <w:rPr>
          <w:rFonts w:ascii="Times New Roman" w:hAnsi="Times New Roman" w:cs="Times New Roman"/>
          <w:sz w:val="24"/>
          <w:szCs w:val="24"/>
        </w:rPr>
        <w:t xml:space="preserve"> shift </w:t>
      </w:r>
      <w:r w:rsidR="00B0504D" w:rsidRPr="007C2238">
        <w:rPr>
          <w:rFonts w:ascii="Times New Roman" w:hAnsi="Times New Roman" w:cs="Times New Roman"/>
          <w:sz w:val="24"/>
          <w:szCs w:val="24"/>
        </w:rPr>
        <w:t>from</w:t>
      </w:r>
      <w:r w:rsidRPr="007C2238">
        <w:rPr>
          <w:rFonts w:ascii="Times New Roman" w:hAnsi="Times New Roman" w:cs="Times New Roman"/>
          <w:sz w:val="24"/>
          <w:szCs w:val="24"/>
        </w:rPr>
        <w:t xml:space="preserve"> talking about language sciences instead of just linguistics is </w:t>
      </w:r>
      <w:proofErr w:type="gramStart"/>
      <w:r w:rsidRPr="007C2238">
        <w:rPr>
          <w:rFonts w:ascii="Times New Roman" w:hAnsi="Times New Roman" w:cs="Times New Roman"/>
          <w:sz w:val="24"/>
          <w:szCs w:val="24"/>
        </w:rPr>
        <w:t>really key</w:t>
      </w:r>
      <w:proofErr w:type="gramEnd"/>
      <w:r w:rsidRPr="007C2238">
        <w:rPr>
          <w:rFonts w:ascii="Times New Roman" w:hAnsi="Times New Roman" w:cs="Times New Roman"/>
          <w:sz w:val="24"/>
          <w:szCs w:val="24"/>
        </w:rPr>
        <w:t>. When we launched it, I said that language is too important to be left just to the linguists. I am</w:t>
      </w:r>
      <w:r w:rsidR="00B0504D" w:rsidRPr="007C2238">
        <w:rPr>
          <w:rFonts w:ascii="Times New Roman" w:hAnsi="Times New Roman" w:cs="Times New Roman"/>
          <w:sz w:val="24"/>
          <w:szCs w:val="24"/>
        </w:rPr>
        <w:t xml:space="preserve"> of course</w:t>
      </w:r>
      <w:r w:rsidRPr="007C2238">
        <w:rPr>
          <w:rFonts w:ascii="Times New Roman" w:hAnsi="Times New Roman" w:cs="Times New Roman"/>
          <w:sz w:val="24"/>
          <w:szCs w:val="24"/>
        </w:rPr>
        <w:t xml:space="preserve"> a linguist</w:t>
      </w:r>
      <w:r w:rsidR="00B0504D" w:rsidRPr="007C2238">
        <w:rPr>
          <w:rFonts w:ascii="Times New Roman" w:hAnsi="Times New Roman" w:cs="Times New Roman"/>
          <w:sz w:val="24"/>
          <w:szCs w:val="24"/>
        </w:rPr>
        <w:t xml:space="preserve"> myself</w:t>
      </w:r>
      <w:r w:rsidRPr="007C2238">
        <w:rPr>
          <w:rFonts w:ascii="Times New Roman" w:hAnsi="Times New Roman" w:cs="Times New Roman"/>
          <w:sz w:val="24"/>
          <w:szCs w:val="24"/>
        </w:rPr>
        <w:t xml:space="preserve">, so I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want to downplay what we know at all, but there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a lot we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do habitually. Having anthropologists, </w:t>
      </w:r>
      <w:r w:rsidR="00B0504D" w:rsidRPr="007C2238">
        <w:rPr>
          <w:rFonts w:ascii="Times New Roman" w:hAnsi="Times New Roman" w:cs="Times New Roman"/>
          <w:sz w:val="24"/>
          <w:szCs w:val="24"/>
        </w:rPr>
        <w:t>philosophers, psychologists,</w:t>
      </w:r>
      <w:r w:rsidR="00F137B1" w:rsidRPr="007C2238">
        <w:rPr>
          <w:rFonts w:ascii="Times New Roman" w:hAnsi="Times New Roman" w:cs="Times New Roman"/>
          <w:sz w:val="24"/>
          <w:szCs w:val="24"/>
        </w:rPr>
        <w:t xml:space="preserve"> computer scientist</w:t>
      </w:r>
      <w:r w:rsidR="00B0504D" w:rsidRPr="007C2238">
        <w:rPr>
          <w:rFonts w:ascii="Times New Roman" w:hAnsi="Times New Roman" w:cs="Times New Roman"/>
          <w:sz w:val="24"/>
          <w:szCs w:val="24"/>
        </w:rPr>
        <w:t xml:space="preserve">s and roboticists, evolutionary biologists, </w:t>
      </w:r>
      <w:r w:rsidR="00E73415" w:rsidRPr="007C2238">
        <w:rPr>
          <w:rFonts w:ascii="Times New Roman" w:hAnsi="Times New Roman" w:cs="Times New Roman"/>
          <w:sz w:val="24"/>
          <w:szCs w:val="24"/>
        </w:rPr>
        <w:t xml:space="preserve">and speech therapists </w:t>
      </w:r>
      <w:r w:rsidR="00E73415" w:rsidRPr="007C2238">
        <w:rPr>
          <w:rFonts w:ascii="Times New Roman" w:hAnsi="Times New Roman" w:cs="Times New Roman"/>
          <w:sz w:val="24"/>
          <w:szCs w:val="24"/>
        </w:rPr>
        <w:lastRenderedPageBreak/>
        <w:t xml:space="preserve">around the table talking regularly over eight years </w:t>
      </w:r>
      <w:r w:rsidRPr="007C2238">
        <w:rPr>
          <w:rFonts w:ascii="Times New Roman" w:hAnsi="Times New Roman" w:cs="Times New Roman"/>
          <w:sz w:val="24"/>
          <w:szCs w:val="24"/>
        </w:rPr>
        <w:t xml:space="preserve">about these problems was really enriching and got us all out of our comfort zones. </w:t>
      </w:r>
    </w:p>
    <w:p w14:paraId="025A0452" w14:textId="698B8C2C" w:rsidR="00E73415" w:rsidRPr="007C2238" w:rsidRDefault="00397593" w:rsidP="00B63045">
      <w:pPr>
        <w:spacing w:after="0" w:line="240" w:lineRule="auto"/>
        <w:ind w:firstLine="720"/>
        <w:jc w:val="both"/>
        <w:rPr>
          <w:rFonts w:ascii="Times New Roman" w:hAnsi="Times New Roman" w:cs="Times New Roman"/>
          <w:sz w:val="24"/>
          <w:szCs w:val="24"/>
        </w:rPr>
      </w:pPr>
      <w:r w:rsidRPr="00397593">
        <w:rPr>
          <w:rFonts w:ascii="Times New Roman" w:hAnsi="Times New Roman" w:cs="Times New Roman"/>
          <w:sz w:val="24"/>
          <w:szCs w:val="24"/>
        </w:rPr>
        <w:t>Naturally it took a while to establish the common ground. Just try using the word ergative to anyone who</w:t>
      </w:r>
      <w:r w:rsidR="00DD2444">
        <w:rPr>
          <w:rFonts w:ascii="Times New Roman" w:hAnsi="Times New Roman" w:cs="Times New Roman"/>
          <w:sz w:val="24"/>
          <w:szCs w:val="24"/>
        </w:rPr>
        <w:t>’</w:t>
      </w:r>
      <w:r w:rsidRPr="00397593">
        <w:rPr>
          <w:rFonts w:ascii="Times New Roman" w:hAnsi="Times New Roman" w:cs="Times New Roman"/>
          <w:sz w:val="24"/>
          <w:szCs w:val="24"/>
        </w:rPr>
        <w:t>s not a linguist, they</w:t>
      </w:r>
      <w:r w:rsidR="00DD2444">
        <w:rPr>
          <w:rFonts w:ascii="Times New Roman" w:hAnsi="Times New Roman" w:cs="Times New Roman"/>
          <w:sz w:val="24"/>
          <w:szCs w:val="24"/>
        </w:rPr>
        <w:t>’</w:t>
      </w:r>
      <w:r w:rsidRPr="00397593">
        <w:rPr>
          <w:rFonts w:ascii="Times New Roman" w:hAnsi="Times New Roman" w:cs="Times New Roman"/>
          <w:sz w:val="24"/>
          <w:szCs w:val="24"/>
        </w:rPr>
        <w:t>ll just roll up their eyes and either get angry or turn off. And it was the same for the terms other fields were using as well. So, part of it was just getting each other to see what things were interesting. And there were blind spots on all sides. So, just to give an example from philosophy: linguists and anthropologists are very interested in kinship, but there was no philosophy of kinship. It wasn</w:t>
      </w:r>
      <w:r w:rsidR="00DD2444">
        <w:rPr>
          <w:rFonts w:ascii="Times New Roman" w:hAnsi="Times New Roman" w:cs="Times New Roman"/>
          <w:sz w:val="24"/>
          <w:szCs w:val="24"/>
        </w:rPr>
        <w:t>’</w:t>
      </w:r>
      <w:r w:rsidRPr="00397593">
        <w:rPr>
          <w:rFonts w:ascii="Times New Roman" w:hAnsi="Times New Roman" w:cs="Times New Roman"/>
          <w:sz w:val="24"/>
          <w:szCs w:val="24"/>
        </w:rPr>
        <w:t xml:space="preserve">t regarded as a problem for philosophers to think about. But through </w:t>
      </w:r>
      <w:proofErr w:type="spellStart"/>
      <w:r w:rsidRPr="00397593">
        <w:rPr>
          <w:rFonts w:ascii="Times New Roman" w:hAnsi="Times New Roman" w:cs="Times New Roman"/>
          <w:sz w:val="24"/>
          <w:szCs w:val="24"/>
        </w:rPr>
        <w:t>CoEDL</w:t>
      </w:r>
      <w:proofErr w:type="spellEnd"/>
      <w:r w:rsidRPr="00397593">
        <w:rPr>
          <w:rFonts w:ascii="Times New Roman" w:hAnsi="Times New Roman" w:cs="Times New Roman"/>
          <w:sz w:val="24"/>
          <w:szCs w:val="24"/>
        </w:rPr>
        <w:t xml:space="preserve">, because we had </w:t>
      </w:r>
      <w:proofErr w:type="gramStart"/>
      <w:r w:rsidRPr="00397593">
        <w:rPr>
          <w:rFonts w:ascii="Times New Roman" w:hAnsi="Times New Roman" w:cs="Times New Roman"/>
          <w:sz w:val="24"/>
          <w:szCs w:val="24"/>
        </w:rPr>
        <w:t>all of</w:t>
      </w:r>
      <w:proofErr w:type="gramEnd"/>
      <w:r w:rsidRPr="00397593">
        <w:rPr>
          <w:rFonts w:ascii="Times New Roman" w:hAnsi="Times New Roman" w:cs="Times New Roman"/>
          <w:sz w:val="24"/>
          <w:szCs w:val="24"/>
        </w:rPr>
        <w:t xml:space="preserve"> these workshops and incredible philosophers like Kim </w:t>
      </w:r>
      <w:proofErr w:type="spellStart"/>
      <w:r w:rsidRPr="00397593">
        <w:rPr>
          <w:rFonts w:ascii="Times New Roman" w:hAnsi="Times New Roman" w:cs="Times New Roman"/>
          <w:sz w:val="24"/>
          <w:szCs w:val="24"/>
        </w:rPr>
        <w:t>Sterelny</w:t>
      </w:r>
      <w:proofErr w:type="spellEnd"/>
      <w:r w:rsidRPr="00397593">
        <w:rPr>
          <w:rFonts w:ascii="Times New Roman" w:hAnsi="Times New Roman" w:cs="Times New Roman"/>
          <w:sz w:val="24"/>
          <w:szCs w:val="24"/>
        </w:rPr>
        <w:t xml:space="preserve"> there, and at some point, we decided to just use some funds to </w:t>
      </w:r>
      <w:proofErr w:type="spellStart"/>
      <w:r w:rsidRPr="00397593">
        <w:rPr>
          <w:rFonts w:ascii="Times New Roman" w:hAnsi="Times New Roman" w:cs="Times New Roman"/>
          <w:sz w:val="24"/>
          <w:szCs w:val="24"/>
        </w:rPr>
        <w:t>organise</w:t>
      </w:r>
      <w:proofErr w:type="spellEnd"/>
      <w:r w:rsidRPr="00397593">
        <w:rPr>
          <w:rFonts w:ascii="Times New Roman" w:hAnsi="Times New Roman" w:cs="Times New Roman"/>
          <w:sz w:val="24"/>
          <w:szCs w:val="24"/>
        </w:rPr>
        <w:t xml:space="preserve"> a workshop on kinship, evolution, philosophy and linguistics, which I co-</w:t>
      </w:r>
      <w:proofErr w:type="spellStart"/>
      <w:r w:rsidRPr="00397593">
        <w:rPr>
          <w:rFonts w:ascii="Times New Roman" w:hAnsi="Times New Roman" w:cs="Times New Roman"/>
          <w:sz w:val="24"/>
          <w:szCs w:val="24"/>
        </w:rPr>
        <w:t>organised</w:t>
      </w:r>
      <w:proofErr w:type="spellEnd"/>
      <w:r w:rsidRPr="00397593">
        <w:rPr>
          <w:rFonts w:ascii="Times New Roman" w:hAnsi="Times New Roman" w:cs="Times New Roman"/>
          <w:sz w:val="24"/>
          <w:szCs w:val="24"/>
        </w:rPr>
        <w:t xml:space="preserve"> with Kim and Steve Levinson, who was also part of the </w:t>
      </w:r>
      <w:proofErr w:type="spellStart"/>
      <w:r w:rsidRPr="00397593">
        <w:rPr>
          <w:rFonts w:ascii="Times New Roman" w:hAnsi="Times New Roman" w:cs="Times New Roman"/>
          <w:sz w:val="24"/>
          <w:szCs w:val="24"/>
        </w:rPr>
        <w:t>centre</w:t>
      </w:r>
      <w:proofErr w:type="spellEnd"/>
      <w:r w:rsidRPr="00397593">
        <w:rPr>
          <w:rFonts w:ascii="Times New Roman" w:hAnsi="Times New Roman" w:cs="Times New Roman"/>
          <w:sz w:val="24"/>
          <w:szCs w:val="24"/>
        </w:rPr>
        <w:t>, as you know. And we found out some amazing things at that.</w:t>
      </w:r>
      <w:r w:rsidR="00E73415" w:rsidRPr="007C2238">
        <w:rPr>
          <w:rStyle w:val="Odkaznapoznmkupodiarou"/>
          <w:rFonts w:ascii="Times New Roman" w:hAnsi="Times New Roman" w:cs="Times New Roman"/>
          <w:sz w:val="24"/>
          <w:szCs w:val="24"/>
        </w:rPr>
        <w:footnoteReference w:id="20"/>
      </w:r>
    </w:p>
    <w:p w14:paraId="52646A39" w14:textId="682CEEF0" w:rsidR="00E73415" w:rsidRPr="007C2238" w:rsidRDefault="00E73415" w:rsidP="00B63045">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 xml:space="preserve">That was possible because </w:t>
      </w:r>
      <w:proofErr w:type="spellStart"/>
      <w:r w:rsidR="001A6D28" w:rsidRPr="007C2238">
        <w:rPr>
          <w:rFonts w:ascii="Times New Roman" w:hAnsi="Times New Roman" w:cs="Times New Roman"/>
          <w:sz w:val="24"/>
          <w:szCs w:val="24"/>
        </w:rPr>
        <w:t>CoEDL</w:t>
      </w:r>
      <w:proofErr w:type="spellEnd"/>
      <w:r w:rsidRPr="007C2238">
        <w:rPr>
          <w:rFonts w:ascii="Times New Roman" w:hAnsi="Times New Roman" w:cs="Times New Roman"/>
          <w:sz w:val="24"/>
          <w:szCs w:val="24"/>
        </w:rPr>
        <w:t xml:space="preserve"> could take a high-risk approach. With the Australian Research Council, they give you a high bar to get it – and we were very surprised but delighted when we did, since almost </w:t>
      </w:r>
      <w:proofErr w:type="gramStart"/>
      <w:r w:rsidRPr="007C2238">
        <w:rPr>
          <w:rFonts w:ascii="Times New Roman" w:hAnsi="Times New Roman" w:cs="Times New Roman"/>
          <w:sz w:val="24"/>
          <w:szCs w:val="24"/>
        </w:rPr>
        <w:t>all of</w:t>
      </w:r>
      <w:proofErr w:type="gramEnd"/>
      <w:r w:rsidRPr="007C2238">
        <w:rPr>
          <w:rFonts w:ascii="Times New Roman" w:hAnsi="Times New Roman" w:cs="Times New Roman"/>
          <w:sz w:val="24"/>
          <w:szCs w:val="24"/>
        </w:rPr>
        <w:t xml:space="preserve"> their </w:t>
      </w:r>
      <w:proofErr w:type="spellStart"/>
      <w:r w:rsidRPr="007C2238">
        <w:rPr>
          <w:rFonts w:ascii="Times New Roman" w:hAnsi="Times New Roman" w:cs="Times New Roman"/>
          <w:sz w:val="24"/>
          <w:szCs w:val="24"/>
        </w:rPr>
        <w:t>Centres</w:t>
      </w:r>
      <w:proofErr w:type="spellEnd"/>
      <w:r w:rsidRPr="007C2238">
        <w:rPr>
          <w:rFonts w:ascii="Times New Roman" w:hAnsi="Times New Roman" w:cs="Times New Roman"/>
          <w:sz w:val="24"/>
          <w:szCs w:val="24"/>
        </w:rPr>
        <w:t xml:space="preserve"> of Excellence before that had been in the hard sciences. They basically say, write 550 pages to convince us that you guys deserve to be trusted.</w:t>
      </w:r>
      <w:r w:rsidR="00DD2444">
        <w:rPr>
          <w:rFonts w:ascii="Times New Roman" w:hAnsi="Times New Roman" w:cs="Times New Roman"/>
          <w:sz w:val="24"/>
          <w:szCs w:val="24"/>
        </w:rPr>
        <w:t xml:space="preserve"> </w:t>
      </w:r>
      <w:r w:rsidRPr="007C2238">
        <w:rPr>
          <w:rFonts w:ascii="Times New Roman" w:hAnsi="Times New Roman" w:cs="Times New Roman"/>
          <w:sz w:val="24"/>
          <w:szCs w:val="24"/>
        </w:rPr>
        <w:t>But if y</w:t>
      </w:r>
      <w:r w:rsidR="00DD2444">
        <w:rPr>
          <w:rFonts w:ascii="Times New Roman" w:hAnsi="Times New Roman" w:cs="Times New Roman"/>
          <w:sz w:val="24"/>
          <w:szCs w:val="24"/>
        </w:rPr>
        <w:t>ou’re</w:t>
      </w:r>
      <w:r w:rsidRPr="007C2238">
        <w:rPr>
          <w:rFonts w:ascii="Times New Roman" w:hAnsi="Times New Roman" w:cs="Times New Roman"/>
          <w:sz w:val="24"/>
          <w:szCs w:val="24"/>
        </w:rPr>
        <w:t xml:space="preserve"> lucky enough to get through those trials, as we were, they give you a lot of trust to work out what to do, which means you can take some risks. </w:t>
      </w:r>
      <w:r w:rsidR="00C9009B" w:rsidRPr="007C2238">
        <w:rPr>
          <w:rFonts w:ascii="Times New Roman" w:hAnsi="Times New Roman" w:cs="Times New Roman"/>
          <w:sz w:val="24"/>
          <w:szCs w:val="24"/>
        </w:rPr>
        <w:t>N</w:t>
      </w:r>
      <w:r w:rsidRPr="007C2238">
        <w:rPr>
          <w:rFonts w:ascii="Times New Roman" w:hAnsi="Times New Roman" w:cs="Times New Roman"/>
          <w:sz w:val="24"/>
          <w:szCs w:val="24"/>
        </w:rPr>
        <w:t xml:space="preserve">o research can be good if you always </w:t>
      </w:r>
      <w:proofErr w:type="gramStart"/>
      <w:r w:rsidRPr="007C2238">
        <w:rPr>
          <w:rFonts w:ascii="Times New Roman" w:hAnsi="Times New Roman" w:cs="Times New Roman"/>
          <w:sz w:val="24"/>
          <w:szCs w:val="24"/>
        </w:rPr>
        <w:t>have to</w:t>
      </w:r>
      <w:proofErr w:type="gramEnd"/>
      <w:r w:rsidRPr="007C2238">
        <w:rPr>
          <w:rFonts w:ascii="Times New Roman" w:hAnsi="Times New Roman" w:cs="Times New Roman"/>
          <w:sz w:val="24"/>
          <w:szCs w:val="24"/>
        </w:rPr>
        <w:t xml:space="preserve"> come up with</w:t>
      </w:r>
      <w:r w:rsidR="00C9009B" w:rsidRPr="007C2238">
        <w:rPr>
          <w:rFonts w:ascii="Times New Roman" w:hAnsi="Times New Roman" w:cs="Times New Roman"/>
          <w:sz w:val="24"/>
          <w:szCs w:val="24"/>
        </w:rPr>
        <w:t xml:space="preserve"> exactly</w:t>
      </w:r>
      <w:r w:rsidRPr="007C2238">
        <w:rPr>
          <w:rFonts w:ascii="Times New Roman" w:hAnsi="Times New Roman" w:cs="Times New Roman"/>
          <w:sz w:val="24"/>
          <w:szCs w:val="24"/>
        </w:rPr>
        <w:t xml:space="preserve"> what you </w:t>
      </w:r>
      <w:r w:rsidR="00C9009B" w:rsidRPr="007C2238">
        <w:rPr>
          <w:rFonts w:ascii="Times New Roman" w:hAnsi="Times New Roman" w:cs="Times New Roman"/>
          <w:sz w:val="24"/>
          <w:szCs w:val="24"/>
        </w:rPr>
        <w:t>said you</w:t>
      </w:r>
      <w:r w:rsidR="00DD2444">
        <w:rPr>
          <w:rFonts w:ascii="Times New Roman" w:hAnsi="Times New Roman" w:cs="Times New Roman"/>
          <w:sz w:val="24"/>
          <w:szCs w:val="24"/>
        </w:rPr>
        <w:t>’</w:t>
      </w:r>
      <w:r w:rsidR="00C9009B" w:rsidRPr="007C2238">
        <w:rPr>
          <w:rFonts w:ascii="Times New Roman" w:hAnsi="Times New Roman" w:cs="Times New Roman"/>
          <w:sz w:val="24"/>
          <w:szCs w:val="24"/>
        </w:rPr>
        <w:t>d do – that</w:t>
      </w:r>
      <w:r w:rsidR="00DD2444">
        <w:rPr>
          <w:rFonts w:ascii="Times New Roman" w:hAnsi="Times New Roman" w:cs="Times New Roman"/>
          <w:sz w:val="24"/>
          <w:szCs w:val="24"/>
        </w:rPr>
        <w:t>’</w:t>
      </w:r>
      <w:r w:rsidR="00C9009B" w:rsidRPr="007C2238">
        <w:rPr>
          <w:rFonts w:ascii="Times New Roman" w:hAnsi="Times New Roman" w:cs="Times New Roman"/>
          <w:sz w:val="24"/>
          <w:szCs w:val="24"/>
        </w:rPr>
        <w:t>s the tyranny of deliverables</w:t>
      </w:r>
      <w:r w:rsidRPr="007C2238">
        <w:rPr>
          <w:rFonts w:ascii="Times New Roman" w:hAnsi="Times New Roman" w:cs="Times New Roman"/>
          <w:sz w:val="24"/>
          <w:szCs w:val="24"/>
        </w:rPr>
        <w:t>. You know, that removes the drive to go out on a limb and see what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out there on that wobbly outer branch. </w:t>
      </w:r>
    </w:p>
    <w:p w14:paraId="714BDB88" w14:textId="1FE8FF59" w:rsidR="00C54CD4" w:rsidRPr="007C2238" w:rsidRDefault="00E73415" w:rsidP="00B63045">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Another thing that we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ve been building is the ELPIS pipeline for </w:t>
      </w:r>
      <w:r w:rsidR="00DD2444">
        <w:rPr>
          <w:rFonts w:ascii="Times New Roman" w:hAnsi="Times New Roman" w:cs="Times New Roman"/>
          <w:sz w:val="24"/>
          <w:szCs w:val="24"/>
        </w:rPr>
        <w:t>‘</w:t>
      </w:r>
      <w:r w:rsidRPr="007C2238">
        <w:rPr>
          <w:rFonts w:ascii="Times New Roman" w:hAnsi="Times New Roman" w:cs="Times New Roman"/>
          <w:sz w:val="24"/>
          <w:szCs w:val="24"/>
        </w:rPr>
        <w:t>accelerated transcription</w:t>
      </w:r>
      <w:r w:rsidR="00DD2444">
        <w:rPr>
          <w:rFonts w:ascii="Times New Roman" w:hAnsi="Times New Roman" w:cs="Times New Roman"/>
          <w:sz w:val="24"/>
          <w:szCs w:val="24"/>
        </w:rPr>
        <w:t>’</w:t>
      </w:r>
      <w:r w:rsidRPr="007C2238">
        <w:rPr>
          <w:rFonts w:ascii="Times New Roman" w:hAnsi="Times New Roman" w:cs="Times New Roman"/>
          <w:sz w:val="24"/>
          <w:szCs w:val="24"/>
        </w:rPr>
        <w:t>, as part of a drive to build up the size of corpora we can build for under</w:t>
      </w:r>
      <w:r w:rsidR="00C9009B" w:rsidRPr="007C2238">
        <w:rPr>
          <w:rFonts w:ascii="Times New Roman" w:hAnsi="Times New Roman" w:cs="Times New Roman"/>
          <w:sz w:val="24"/>
          <w:szCs w:val="24"/>
        </w:rPr>
        <w:t>-</w:t>
      </w:r>
      <w:r w:rsidRPr="007C2238">
        <w:rPr>
          <w:rFonts w:ascii="Times New Roman" w:hAnsi="Times New Roman" w:cs="Times New Roman"/>
          <w:sz w:val="24"/>
          <w:szCs w:val="24"/>
        </w:rPr>
        <w:t xml:space="preserve">resourced languages. That grew out of a </w:t>
      </w:r>
      <w:proofErr w:type="spellStart"/>
      <w:r w:rsidR="001A6D28" w:rsidRPr="007C2238">
        <w:rPr>
          <w:rFonts w:ascii="Times New Roman" w:hAnsi="Times New Roman" w:cs="Times New Roman"/>
          <w:sz w:val="24"/>
          <w:szCs w:val="24"/>
        </w:rPr>
        <w:t>CoEDL</w:t>
      </w:r>
      <w:proofErr w:type="spellEnd"/>
      <w:r w:rsidRPr="007C2238">
        <w:rPr>
          <w:rFonts w:ascii="Times New Roman" w:hAnsi="Times New Roman" w:cs="Times New Roman"/>
          <w:sz w:val="24"/>
          <w:szCs w:val="24"/>
        </w:rPr>
        <w:t xml:space="preserve"> </w:t>
      </w:r>
      <w:r w:rsidR="00DD2444">
        <w:rPr>
          <w:rFonts w:ascii="Times New Roman" w:hAnsi="Times New Roman" w:cs="Times New Roman"/>
          <w:sz w:val="24"/>
          <w:szCs w:val="24"/>
        </w:rPr>
        <w:t>‘</w:t>
      </w:r>
      <w:r w:rsidR="00F30ED0" w:rsidRPr="007C2238">
        <w:rPr>
          <w:rFonts w:ascii="Times New Roman" w:hAnsi="Times New Roman" w:cs="Times New Roman"/>
          <w:sz w:val="24"/>
          <w:szCs w:val="24"/>
        </w:rPr>
        <w:t>Tools Summit</w:t>
      </w:r>
      <w:r w:rsidR="00DD2444">
        <w:rPr>
          <w:rFonts w:ascii="Times New Roman" w:hAnsi="Times New Roman" w:cs="Times New Roman"/>
          <w:sz w:val="24"/>
          <w:szCs w:val="24"/>
        </w:rPr>
        <w:t>’</w:t>
      </w:r>
      <w:r w:rsidR="00F30ED0" w:rsidRPr="007C2238">
        <w:rPr>
          <w:rFonts w:ascii="Times New Roman" w:hAnsi="Times New Roman" w:cs="Times New Roman"/>
          <w:sz w:val="24"/>
          <w:szCs w:val="24"/>
        </w:rPr>
        <w:t xml:space="preserve"> </w:t>
      </w:r>
      <w:r w:rsidRPr="007C2238">
        <w:rPr>
          <w:rFonts w:ascii="Times New Roman" w:hAnsi="Times New Roman" w:cs="Times New Roman"/>
          <w:sz w:val="24"/>
          <w:szCs w:val="24"/>
        </w:rPr>
        <w:t xml:space="preserve">workshop that Nick Thieberger </w:t>
      </w:r>
      <w:r w:rsidR="00F30ED0" w:rsidRPr="007C2238">
        <w:rPr>
          <w:rFonts w:ascii="Times New Roman" w:hAnsi="Times New Roman" w:cs="Times New Roman"/>
          <w:sz w:val="24"/>
          <w:szCs w:val="24"/>
        </w:rPr>
        <w:t>organized in 2016.</w:t>
      </w:r>
      <w:r w:rsidR="00DD2444">
        <w:rPr>
          <w:rFonts w:ascii="Times New Roman" w:hAnsi="Times New Roman" w:cs="Times New Roman"/>
          <w:sz w:val="24"/>
          <w:szCs w:val="24"/>
        </w:rPr>
        <w:t xml:space="preserve"> </w:t>
      </w:r>
      <w:r w:rsidR="00F30ED0" w:rsidRPr="007C2238">
        <w:rPr>
          <w:rFonts w:ascii="Times New Roman" w:hAnsi="Times New Roman" w:cs="Times New Roman"/>
          <w:sz w:val="24"/>
          <w:szCs w:val="24"/>
        </w:rPr>
        <w:t>At</w:t>
      </w:r>
      <w:r w:rsidRPr="007C2238">
        <w:rPr>
          <w:rFonts w:ascii="Times New Roman" w:hAnsi="Times New Roman" w:cs="Times New Roman"/>
          <w:sz w:val="24"/>
          <w:szCs w:val="24"/>
        </w:rPr>
        <w:t xml:space="preserve"> that workshop Janet Wi</w:t>
      </w:r>
      <w:r w:rsidR="00F30ED0" w:rsidRPr="007C2238">
        <w:rPr>
          <w:rFonts w:ascii="Times New Roman" w:hAnsi="Times New Roman" w:cs="Times New Roman"/>
          <w:sz w:val="24"/>
          <w:szCs w:val="24"/>
        </w:rPr>
        <w:t>le</w:t>
      </w:r>
      <w:r w:rsidR="00C9009B" w:rsidRPr="007C2238">
        <w:rPr>
          <w:rFonts w:ascii="Times New Roman" w:hAnsi="Times New Roman" w:cs="Times New Roman"/>
          <w:sz w:val="24"/>
          <w:szCs w:val="24"/>
        </w:rPr>
        <w:t>s</w:t>
      </w:r>
      <w:r w:rsidRPr="007C2238">
        <w:rPr>
          <w:rFonts w:ascii="Times New Roman" w:hAnsi="Times New Roman" w:cs="Times New Roman"/>
          <w:sz w:val="24"/>
          <w:szCs w:val="24"/>
        </w:rPr>
        <w:t xml:space="preserve"> was there </w:t>
      </w:r>
      <w:r w:rsidR="00F30ED0" w:rsidRPr="007C2238">
        <w:rPr>
          <w:rFonts w:ascii="Times New Roman" w:hAnsi="Times New Roman" w:cs="Times New Roman"/>
          <w:sz w:val="24"/>
          <w:szCs w:val="24"/>
        </w:rPr>
        <w:t xml:space="preserve">– </w:t>
      </w:r>
      <w:r w:rsidRPr="007C2238">
        <w:rPr>
          <w:rFonts w:ascii="Times New Roman" w:hAnsi="Times New Roman" w:cs="Times New Roman"/>
          <w:sz w:val="24"/>
          <w:szCs w:val="24"/>
        </w:rPr>
        <w:t>who</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w:t>
      </w:r>
      <w:proofErr w:type="gramStart"/>
      <w:r w:rsidRPr="007C2238">
        <w:rPr>
          <w:rFonts w:ascii="Times New Roman" w:hAnsi="Times New Roman" w:cs="Times New Roman"/>
          <w:sz w:val="24"/>
          <w:szCs w:val="24"/>
        </w:rPr>
        <w:t>an absolutely brilliant</w:t>
      </w:r>
      <w:proofErr w:type="gramEnd"/>
      <w:r w:rsidRPr="007C2238">
        <w:rPr>
          <w:rFonts w:ascii="Times New Roman" w:hAnsi="Times New Roman" w:cs="Times New Roman"/>
          <w:sz w:val="24"/>
          <w:szCs w:val="24"/>
        </w:rPr>
        <w:t xml:space="preserve"> computer scientist </w:t>
      </w:r>
      <w:r w:rsidR="00F30ED0" w:rsidRPr="007C2238">
        <w:rPr>
          <w:rFonts w:ascii="Times New Roman" w:hAnsi="Times New Roman" w:cs="Times New Roman"/>
          <w:sz w:val="24"/>
          <w:szCs w:val="24"/>
        </w:rPr>
        <w:t xml:space="preserve">– </w:t>
      </w:r>
      <w:r w:rsidR="00C9009B" w:rsidRPr="007C2238">
        <w:rPr>
          <w:rFonts w:ascii="Times New Roman" w:hAnsi="Times New Roman" w:cs="Times New Roman"/>
          <w:sz w:val="24"/>
          <w:szCs w:val="24"/>
        </w:rPr>
        <w:t xml:space="preserve">and she </w:t>
      </w:r>
      <w:r w:rsidR="00F30ED0" w:rsidRPr="007C2238">
        <w:rPr>
          <w:rFonts w:ascii="Times New Roman" w:hAnsi="Times New Roman" w:cs="Times New Roman"/>
          <w:sz w:val="24"/>
          <w:szCs w:val="24"/>
        </w:rPr>
        <w:t xml:space="preserve">pointed out that </w:t>
      </w:r>
      <w:r w:rsidRPr="007C2238">
        <w:rPr>
          <w:rFonts w:ascii="Times New Roman" w:hAnsi="Times New Roman" w:cs="Times New Roman"/>
          <w:sz w:val="24"/>
          <w:szCs w:val="24"/>
        </w:rPr>
        <w:t xml:space="preserve">linguists seem to spend a lot of time just talking about </w:t>
      </w:r>
      <w:r w:rsidR="00F30ED0" w:rsidRPr="007C2238">
        <w:rPr>
          <w:rFonts w:ascii="Times New Roman" w:hAnsi="Times New Roman" w:cs="Times New Roman"/>
          <w:sz w:val="24"/>
          <w:szCs w:val="24"/>
        </w:rPr>
        <w:t>how to get</w:t>
      </w:r>
      <w:r w:rsidRPr="007C2238">
        <w:rPr>
          <w:rFonts w:ascii="Times New Roman" w:hAnsi="Times New Roman" w:cs="Times New Roman"/>
          <w:sz w:val="24"/>
          <w:szCs w:val="24"/>
        </w:rPr>
        <w:t xml:space="preserve"> from 98 to 100 per cent in your analysis. But what</w:t>
      </w:r>
      <w:r w:rsidR="00F30ED0" w:rsidRPr="007C2238">
        <w:rPr>
          <w:rFonts w:ascii="Times New Roman" w:hAnsi="Times New Roman" w:cs="Times New Roman"/>
          <w:sz w:val="24"/>
          <w:szCs w:val="24"/>
        </w:rPr>
        <w:t xml:space="preserve"> about</w:t>
      </w:r>
      <w:r w:rsidRPr="007C2238">
        <w:rPr>
          <w:rFonts w:ascii="Times New Roman" w:hAnsi="Times New Roman" w:cs="Times New Roman"/>
          <w:sz w:val="24"/>
          <w:szCs w:val="24"/>
        </w:rPr>
        <w:t xml:space="preserve"> the stuff where y</w:t>
      </w:r>
      <w:r w:rsidR="00DD2444">
        <w:rPr>
          <w:rFonts w:ascii="Times New Roman" w:hAnsi="Times New Roman" w:cs="Times New Roman"/>
          <w:sz w:val="24"/>
          <w:szCs w:val="24"/>
        </w:rPr>
        <w:t>ou’re</w:t>
      </w:r>
      <w:r w:rsidRPr="007C2238">
        <w:rPr>
          <w:rFonts w:ascii="Times New Roman" w:hAnsi="Times New Roman" w:cs="Times New Roman"/>
          <w:sz w:val="24"/>
          <w:szCs w:val="24"/>
        </w:rPr>
        <w:t xml:space="preserve"> only at 5 per cent? You know, this is where engineers can help you. Because if y</w:t>
      </w:r>
      <w:r w:rsidR="00DD2444">
        <w:rPr>
          <w:rFonts w:ascii="Times New Roman" w:hAnsi="Times New Roman" w:cs="Times New Roman"/>
          <w:sz w:val="24"/>
          <w:szCs w:val="24"/>
        </w:rPr>
        <w:t>ou’re</w:t>
      </w:r>
      <w:r w:rsidRPr="007C2238">
        <w:rPr>
          <w:rFonts w:ascii="Times New Roman" w:hAnsi="Times New Roman" w:cs="Times New Roman"/>
          <w:sz w:val="24"/>
          <w:szCs w:val="24"/>
        </w:rPr>
        <w:t xml:space="preserve"> an IT person, if you move up, </w:t>
      </w:r>
      <w:r w:rsidR="00C9009B" w:rsidRPr="007C2238">
        <w:rPr>
          <w:rFonts w:ascii="Times New Roman" w:hAnsi="Times New Roman" w:cs="Times New Roman"/>
          <w:sz w:val="24"/>
          <w:szCs w:val="24"/>
        </w:rPr>
        <w:t>say</w:t>
      </w:r>
      <w:r w:rsidRPr="007C2238">
        <w:rPr>
          <w:rFonts w:ascii="Times New Roman" w:hAnsi="Times New Roman" w:cs="Times New Roman"/>
          <w:sz w:val="24"/>
          <w:szCs w:val="24"/>
        </w:rPr>
        <w:t>, from</w:t>
      </w:r>
      <w:r w:rsidR="00C9009B" w:rsidRPr="007C2238">
        <w:rPr>
          <w:rFonts w:ascii="Times New Roman" w:hAnsi="Times New Roman" w:cs="Times New Roman"/>
          <w:sz w:val="24"/>
          <w:szCs w:val="24"/>
        </w:rPr>
        <w:t xml:space="preserve"> a</w:t>
      </w:r>
      <w:r w:rsidRPr="007C2238">
        <w:rPr>
          <w:rFonts w:ascii="Times New Roman" w:hAnsi="Times New Roman" w:cs="Times New Roman"/>
          <w:sz w:val="24"/>
          <w:szCs w:val="24"/>
        </w:rPr>
        <w:t xml:space="preserve"> 12 per cent success rate to 17 per cent, y</w:t>
      </w:r>
      <w:r w:rsidR="00DD2444">
        <w:rPr>
          <w:rFonts w:ascii="Times New Roman" w:hAnsi="Times New Roman" w:cs="Times New Roman"/>
          <w:sz w:val="24"/>
          <w:szCs w:val="24"/>
        </w:rPr>
        <w:t>ou’re</w:t>
      </w:r>
      <w:r w:rsidRPr="007C2238">
        <w:rPr>
          <w:rFonts w:ascii="Times New Roman" w:hAnsi="Times New Roman" w:cs="Times New Roman"/>
          <w:sz w:val="24"/>
          <w:szCs w:val="24"/>
        </w:rPr>
        <w:t xml:space="preserve"> a hero. </w:t>
      </w:r>
      <w:proofErr w:type="gramStart"/>
      <w:r w:rsidRPr="007C2238">
        <w:rPr>
          <w:rFonts w:ascii="Times New Roman" w:hAnsi="Times New Roman" w:cs="Times New Roman"/>
          <w:sz w:val="24"/>
          <w:szCs w:val="24"/>
        </w:rPr>
        <w:t>So</w:t>
      </w:r>
      <w:proofErr w:type="gramEnd"/>
      <w:r w:rsidR="00F30ED0" w:rsidRPr="007C2238">
        <w:rPr>
          <w:rFonts w:ascii="Times New Roman" w:hAnsi="Times New Roman" w:cs="Times New Roman"/>
          <w:sz w:val="24"/>
          <w:szCs w:val="24"/>
        </w:rPr>
        <w:t xml:space="preserve"> she said something along the lines of: </w:t>
      </w:r>
      <w:r w:rsidRPr="007C2238">
        <w:rPr>
          <w:rFonts w:ascii="Times New Roman" w:hAnsi="Times New Roman" w:cs="Times New Roman"/>
          <w:sz w:val="24"/>
          <w:szCs w:val="24"/>
        </w:rPr>
        <w:t xml:space="preserve">just tell me what sort of problems </w:t>
      </w:r>
      <w:r w:rsidR="00C9009B" w:rsidRPr="007C2238">
        <w:rPr>
          <w:rFonts w:ascii="Times New Roman" w:hAnsi="Times New Roman" w:cs="Times New Roman"/>
          <w:sz w:val="24"/>
          <w:szCs w:val="24"/>
        </w:rPr>
        <w:t xml:space="preserve">do </w:t>
      </w:r>
      <w:r w:rsidRPr="007C2238">
        <w:rPr>
          <w:rFonts w:ascii="Times New Roman" w:hAnsi="Times New Roman" w:cs="Times New Roman"/>
          <w:sz w:val="24"/>
          <w:szCs w:val="24"/>
        </w:rPr>
        <w:t xml:space="preserve">you have like that, where are your bottlenecks </w:t>
      </w:r>
      <w:r w:rsidR="00F30ED0" w:rsidRPr="007C2238">
        <w:rPr>
          <w:rFonts w:ascii="Times New Roman" w:hAnsi="Times New Roman" w:cs="Times New Roman"/>
          <w:sz w:val="24"/>
          <w:szCs w:val="24"/>
        </w:rPr>
        <w:t>and</w:t>
      </w:r>
      <w:r w:rsidRPr="007C2238">
        <w:rPr>
          <w:rFonts w:ascii="Times New Roman" w:hAnsi="Times New Roman" w:cs="Times New Roman"/>
          <w:sz w:val="24"/>
          <w:szCs w:val="24"/>
        </w:rPr>
        <w:t xml:space="preserve"> what you would like to have? </w:t>
      </w:r>
      <w:r w:rsidR="00F30ED0" w:rsidRPr="007C2238">
        <w:rPr>
          <w:rFonts w:ascii="Times New Roman" w:hAnsi="Times New Roman" w:cs="Times New Roman"/>
          <w:sz w:val="24"/>
          <w:szCs w:val="24"/>
        </w:rPr>
        <w:t>And the field linguists</w:t>
      </w:r>
      <w:r w:rsidRPr="007C2238">
        <w:rPr>
          <w:rFonts w:ascii="Times New Roman" w:hAnsi="Times New Roman" w:cs="Times New Roman"/>
          <w:sz w:val="24"/>
          <w:szCs w:val="24"/>
        </w:rPr>
        <w:t xml:space="preserve"> identified transcription as one of those</w:t>
      </w:r>
      <w:r w:rsidR="00F30ED0" w:rsidRPr="007C2238">
        <w:rPr>
          <w:rFonts w:ascii="Times New Roman" w:hAnsi="Times New Roman" w:cs="Times New Roman"/>
          <w:sz w:val="24"/>
          <w:szCs w:val="24"/>
        </w:rPr>
        <w:t xml:space="preserve"> – as you</w:t>
      </w:r>
      <w:r w:rsidR="00DD2444">
        <w:rPr>
          <w:rFonts w:ascii="Times New Roman" w:hAnsi="Times New Roman" w:cs="Times New Roman"/>
          <w:sz w:val="24"/>
          <w:szCs w:val="24"/>
        </w:rPr>
        <w:t>’</w:t>
      </w:r>
      <w:r w:rsidR="00F30ED0" w:rsidRPr="007C2238">
        <w:rPr>
          <w:rFonts w:ascii="Times New Roman" w:hAnsi="Times New Roman" w:cs="Times New Roman"/>
          <w:sz w:val="24"/>
          <w:szCs w:val="24"/>
        </w:rPr>
        <w:t>d know, it often takes an hour</w:t>
      </w:r>
      <w:r w:rsidR="00DD2444">
        <w:rPr>
          <w:rFonts w:ascii="Times New Roman" w:hAnsi="Times New Roman" w:cs="Times New Roman"/>
          <w:sz w:val="24"/>
          <w:szCs w:val="24"/>
        </w:rPr>
        <w:t>’</w:t>
      </w:r>
      <w:r w:rsidR="00F30ED0" w:rsidRPr="007C2238">
        <w:rPr>
          <w:rFonts w:ascii="Times New Roman" w:hAnsi="Times New Roman" w:cs="Times New Roman"/>
          <w:sz w:val="24"/>
          <w:szCs w:val="24"/>
        </w:rPr>
        <w:t>s work to transcribe a minute of text in a language y</w:t>
      </w:r>
      <w:r w:rsidR="00DD2444">
        <w:rPr>
          <w:rFonts w:ascii="Times New Roman" w:hAnsi="Times New Roman" w:cs="Times New Roman"/>
          <w:sz w:val="24"/>
          <w:szCs w:val="24"/>
        </w:rPr>
        <w:t>ou’re</w:t>
      </w:r>
      <w:r w:rsidR="00F30ED0" w:rsidRPr="007C2238">
        <w:rPr>
          <w:rFonts w:ascii="Times New Roman" w:hAnsi="Times New Roman" w:cs="Times New Roman"/>
          <w:sz w:val="24"/>
          <w:szCs w:val="24"/>
        </w:rPr>
        <w:t xml:space="preserve"> working on in the field. Now we</w:t>
      </w:r>
      <w:r w:rsidR="00DD2444">
        <w:rPr>
          <w:rFonts w:ascii="Times New Roman" w:hAnsi="Times New Roman" w:cs="Times New Roman"/>
          <w:sz w:val="24"/>
          <w:szCs w:val="24"/>
        </w:rPr>
        <w:t>’</w:t>
      </w:r>
      <w:r w:rsidR="00F30ED0" w:rsidRPr="007C2238">
        <w:rPr>
          <w:rFonts w:ascii="Times New Roman" w:hAnsi="Times New Roman" w:cs="Times New Roman"/>
          <w:sz w:val="24"/>
          <w:szCs w:val="24"/>
        </w:rPr>
        <w:t xml:space="preserve">re not talking about the </w:t>
      </w:r>
      <w:r w:rsidRPr="007C2238">
        <w:rPr>
          <w:rFonts w:ascii="Times New Roman" w:hAnsi="Times New Roman" w:cs="Times New Roman"/>
          <w:sz w:val="24"/>
          <w:szCs w:val="24"/>
        </w:rPr>
        <w:t>unrealistic and even undesirable sense of automated transcription. That would be the kiss of death for real field work</w:t>
      </w:r>
      <w:r w:rsidR="00F30ED0" w:rsidRPr="007C2238">
        <w:rPr>
          <w:rFonts w:ascii="Times New Roman" w:hAnsi="Times New Roman" w:cs="Times New Roman"/>
          <w:sz w:val="24"/>
          <w:szCs w:val="24"/>
        </w:rPr>
        <w:t xml:space="preserve"> – you</w:t>
      </w:r>
      <w:r w:rsidR="00DD2444">
        <w:rPr>
          <w:rFonts w:ascii="Times New Roman" w:hAnsi="Times New Roman" w:cs="Times New Roman"/>
          <w:sz w:val="24"/>
          <w:szCs w:val="24"/>
        </w:rPr>
        <w:t>’</w:t>
      </w:r>
      <w:r w:rsidR="00F30ED0" w:rsidRPr="007C2238">
        <w:rPr>
          <w:rFonts w:ascii="Times New Roman" w:hAnsi="Times New Roman" w:cs="Times New Roman"/>
          <w:sz w:val="24"/>
          <w:szCs w:val="24"/>
        </w:rPr>
        <w:t xml:space="preserve">d get false positives for the stuff you </w:t>
      </w:r>
      <w:r w:rsidR="00DD2444">
        <w:rPr>
          <w:rFonts w:ascii="Times New Roman" w:hAnsi="Times New Roman" w:cs="Times New Roman"/>
          <w:sz w:val="24"/>
          <w:szCs w:val="24"/>
        </w:rPr>
        <w:t>don’t</w:t>
      </w:r>
      <w:r w:rsidR="00F30ED0" w:rsidRPr="007C2238">
        <w:rPr>
          <w:rFonts w:ascii="Times New Roman" w:hAnsi="Times New Roman" w:cs="Times New Roman"/>
          <w:sz w:val="24"/>
          <w:szCs w:val="24"/>
        </w:rPr>
        <w:t xml:space="preserve"> know yet</w:t>
      </w:r>
      <w:r w:rsidR="00C9009B" w:rsidRPr="007C2238">
        <w:rPr>
          <w:rFonts w:ascii="Times New Roman" w:hAnsi="Times New Roman" w:cs="Times New Roman"/>
          <w:sz w:val="24"/>
          <w:szCs w:val="24"/>
        </w:rPr>
        <w:t xml:space="preserve">, whereas so many of your most interesting discoveries as a </w:t>
      </w:r>
      <w:proofErr w:type="gramStart"/>
      <w:r w:rsidR="00C9009B" w:rsidRPr="007C2238">
        <w:rPr>
          <w:rFonts w:ascii="Times New Roman" w:hAnsi="Times New Roman" w:cs="Times New Roman"/>
          <w:sz w:val="24"/>
          <w:szCs w:val="24"/>
        </w:rPr>
        <w:t>field-worker</w:t>
      </w:r>
      <w:proofErr w:type="gramEnd"/>
      <w:r w:rsidR="00C9009B" w:rsidRPr="007C2238">
        <w:rPr>
          <w:rFonts w:ascii="Times New Roman" w:hAnsi="Times New Roman" w:cs="Times New Roman"/>
          <w:sz w:val="24"/>
          <w:szCs w:val="24"/>
        </w:rPr>
        <w:t xml:space="preserve"> come up precisely at the moments that y</w:t>
      </w:r>
      <w:r w:rsidR="00DD2444">
        <w:rPr>
          <w:rFonts w:ascii="Times New Roman" w:hAnsi="Times New Roman" w:cs="Times New Roman"/>
          <w:sz w:val="24"/>
          <w:szCs w:val="24"/>
        </w:rPr>
        <w:t>ou’re</w:t>
      </w:r>
      <w:r w:rsidR="00C9009B" w:rsidRPr="007C2238">
        <w:rPr>
          <w:rFonts w:ascii="Times New Roman" w:hAnsi="Times New Roman" w:cs="Times New Roman"/>
          <w:sz w:val="24"/>
          <w:szCs w:val="24"/>
        </w:rPr>
        <w:t xml:space="preserve"> puzzled by something you CAN</w:t>
      </w:r>
      <w:r w:rsidR="00DD2444">
        <w:rPr>
          <w:rFonts w:ascii="Times New Roman" w:hAnsi="Times New Roman" w:cs="Times New Roman"/>
          <w:sz w:val="24"/>
          <w:szCs w:val="24"/>
        </w:rPr>
        <w:t>’</w:t>
      </w:r>
      <w:r w:rsidR="00C9009B" w:rsidRPr="007C2238">
        <w:rPr>
          <w:rFonts w:ascii="Times New Roman" w:hAnsi="Times New Roman" w:cs="Times New Roman"/>
          <w:sz w:val="24"/>
          <w:szCs w:val="24"/>
        </w:rPr>
        <w:t>T hear, in your language teachers are able to</w:t>
      </w:r>
      <w:r w:rsidR="00F30ED0" w:rsidRPr="007C2238">
        <w:rPr>
          <w:rFonts w:ascii="Times New Roman" w:hAnsi="Times New Roman" w:cs="Times New Roman"/>
          <w:sz w:val="24"/>
          <w:szCs w:val="24"/>
        </w:rPr>
        <w:t>. Rather, what we</w:t>
      </w:r>
      <w:r w:rsidR="00DD2444">
        <w:rPr>
          <w:rFonts w:ascii="Times New Roman" w:hAnsi="Times New Roman" w:cs="Times New Roman"/>
          <w:sz w:val="24"/>
          <w:szCs w:val="24"/>
        </w:rPr>
        <w:t>’</w:t>
      </w:r>
      <w:r w:rsidR="00F30ED0" w:rsidRPr="007C2238">
        <w:rPr>
          <w:rFonts w:ascii="Times New Roman" w:hAnsi="Times New Roman" w:cs="Times New Roman"/>
          <w:sz w:val="24"/>
          <w:szCs w:val="24"/>
        </w:rPr>
        <w:t xml:space="preserve">re talking about is </w:t>
      </w:r>
      <w:r w:rsidRPr="007C2238">
        <w:rPr>
          <w:rFonts w:ascii="Times New Roman" w:hAnsi="Times New Roman" w:cs="Times New Roman"/>
          <w:sz w:val="24"/>
          <w:szCs w:val="24"/>
        </w:rPr>
        <w:t xml:space="preserve">assisted transcription where you can get all the easy stuff done in an automatically aided way, then you can use your time more productively to focus on the hard bits that remain. </w:t>
      </w:r>
      <w:proofErr w:type="gramStart"/>
      <w:r w:rsidRPr="007C2238">
        <w:rPr>
          <w:rFonts w:ascii="Times New Roman" w:hAnsi="Times New Roman" w:cs="Times New Roman"/>
          <w:sz w:val="24"/>
          <w:szCs w:val="24"/>
        </w:rPr>
        <w:t>So</w:t>
      </w:r>
      <w:proofErr w:type="gramEnd"/>
      <w:r w:rsidRPr="007C2238">
        <w:rPr>
          <w:rFonts w:ascii="Times New Roman" w:hAnsi="Times New Roman" w:cs="Times New Roman"/>
          <w:sz w:val="24"/>
          <w:szCs w:val="24"/>
        </w:rPr>
        <w:t xml:space="preserve"> with Janet</w:t>
      </w:r>
      <w:r w:rsidR="00F30ED0" w:rsidRPr="007C2238">
        <w:rPr>
          <w:rFonts w:ascii="Times New Roman" w:hAnsi="Times New Roman" w:cs="Times New Roman"/>
          <w:sz w:val="24"/>
          <w:szCs w:val="24"/>
        </w:rPr>
        <w:t>, Ben Foley</w:t>
      </w:r>
      <w:r w:rsidR="00C54CD4" w:rsidRPr="007C2238">
        <w:rPr>
          <w:rFonts w:ascii="Times New Roman" w:hAnsi="Times New Roman" w:cs="Times New Roman"/>
          <w:sz w:val="24"/>
          <w:szCs w:val="24"/>
        </w:rPr>
        <w:t xml:space="preserve">, Daan van Esch from </w:t>
      </w:r>
      <w:r w:rsidR="00C54CD4" w:rsidRPr="007C2238">
        <w:rPr>
          <w:rFonts w:ascii="Times New Roman" w:hAnsi="Times New Roman" w:cs="Times New Roman"/>
          <w:sz w:val="24"/>
          <w:szCs w:val="24"/>
        </w:rPr>
        <w:lastRenderedPageBreak/>
        <w:t>Google,</w:t>
      </w:r>
      <w:r w:rsidRPr="007C2238">
        <w:rPr>
          <w:rFonts w:ascii="Times New Roman" w:hAnsi="Times New Roman" w:cs="Times New Roman"/>
          <w:sz w:val="24"/>
          <w:szCs w:val="24"/>
        </w:rPr>
        <w:t xml:space="preserve"> and others, </w:t>
      </w:r>
      <w:proofErr w:type="spellStart"/>
      <w:r w:rsidR="00F30ED0" w:rsidRPr="007C2238">
        <w:rPr>
          <w:rFonts w:ascii="Times New Roman" w:hAnsi="Times New Roman" w:cs="Times New Roman"/>
          <w:sz w:val="24"/>
          <w:szCs w:val="24"/>
        </w:rPr>
        <w:t>CoEDL</w:t>
      </w:r>
      <w:proofErr w:type="spellEnd"/>
      <w:r w:rsidR="00F30ED0" w:rsidRPr="007C2238">
        <w:rPr>
          <w:rFonts w:ascii="Times New Roman" w:hAnsi="Times New Roman" w:cs="Times New Roman"/>
          <w:sz w:val="24"/>
          <w:szCs w:val="24"/>
        </w:rPr>
        <w:t xml:space="preserve"> was able to </w:t>
      </w:r>
      <w:r w:rsidRPr="007C2238">
        <w:rPr>
          <w:rFonts w:ascii="Times New Roman" w:hAnsi="Times New Roman" w:cs="Times New Roman"/>
          <w:sz w:val="24"/>
          <w:szCs w:val="24"/>
        </w:rPr>
        <w:t>buil</w:t>
      </w:r>
      <w:r w:rsidR="00F30ED0" w:rsidRPr="007C2238">
        <w:rPr>
          <w:rFonts w:ascii="Times New Roman" w:hAnsi="Times New Roman" w:cs="Times New Roman"/>
          <w:sz w:val="24"/>
          <w:szCs w:val="24"/>
        </w:rPr>
        <w:t>d</w:t>
      </w:r>
      <w:r w:rsidRPr="007C2238">
        <w:rPr>
          <w:rFonts w:ascii="Times New Roman" w:hAnsi="Times New Roman" w:cs="Times New Roman"/>
          <w:sz w:val="24"/>
          <w:szCs w:val="24"/>
        </w:rPr>
        <w:t xml:space="preserve"> this up and brought in some interestingly unexpected players like Boeing</w:t>
      </w:r>
      <w:r w:rsidR="00DD2444">
        <w:rPr>
          <w:rFonts w:ascii="Times New Roman" w:hAnsi="Times New Roman" w:cs="Times New Roman"/>
          <w:sz w:val="24"/>
          <w:szCs w:val="24"/>
        </w:rPr>
        <w:t xml:space="preserve"> </w:t>
      </w:r>
      <w:r w:rsidRPr="007C2238">
        <w:rPr>
          <w:rFonts w:ascii="Times New Roman" w:hAnsi="Times New Roman" w:cs="Times New Roman"/>
          <w:sz w:val="24"/>
          <w:szCs w:val="24"/>
        </w:rPr>
        <w:t>and so on</w:t>
      </w:r>
      <w:r w:rsidR="00C9009B" w:rsidRPr="007C2238">
        <w:rPr>
          <w:rFonts w:ascii="Times New Roman" w:hAnsi="Times New Roman" w:cs="Times New Roman"/>
          <w:sz w:val="24"/>
          <w:szCs w:val="24"/>
        </w:rPr>
        <w:t>,</w:t>
      </w:r>
      <w:r w:rsidRPr="007C2238">
        <w:rPr>
          <w:rFonts w:ascii="Times New Roman" w:hAnsi="Times New Roman" w:cs="Times New Roman"/>
          <w:sz w:val="24"/>
          <w:szCs w:val="24"/>
        </w:rPr>
        <w:t xml:space="preserve"> to help us with this</w:t>
      </w:r>
      <w:r w:rsidR="00F30ED0" w:rsidRPr="007C2238">
        <w:rPr>
          <w:rFonts w:ascii="Times New Roman" w:hAnsi="Times New Roman" w:cs="Times New Roman"/>
          <w:sz w:val="24"/>
          <w:szCs w:val="24"/>
        </w:rPr>
        <w:t>.</w:t>
      </w:r>
      <w:r w:rsidR="00C54CD4" w:rsidRPr="007C2238">
        <w:rPr>
          <w:rStyle w:val="Odkaznapoznmkupodiarou"/>
          <w:rFonts w:ascii="Times New Roman" w:hAnsi="Times New Roman" w:cs="Times New Roman"/>
          <w:sz w:val="24"/>
          <w:szCs w:val="24"/>
        </w:rPr>
        <w:footnoteReference w:id="21"/>
      </w:r>
      <w:r w:rsidRPr="007C2238">
        <w:rPr>
          <w:rFonts w:ascii="Times New Roman" w:hAnsi="Times New Roman" w:cs="Times New Roman"/>
          <w:sz w:val="24"/>
          <w:szCs w:val="24"/>
        </w:rPr>
        <w:t xml:space="preserve"> </w:t>
      </w:r>
    </w:p>
    <w:p w14:paraId="0631E48D" w14:textId="2724109A" w:rsidR="003474C6" w:rsidRPr="007C2238" w:rsidRDefault="00000000" w:rsidP="00B63045">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I won</w:t>
      </w:r>
      <w:r w:rsidR="00DD2444">
        <w:rPr>
          <w:rFonts w:ascii="Times New Roman" w:hAnsi="Times New Roman" w:cs="Times New Roman"/>
          <w:sz w:val="24"/>
          <w:szCs w:val="24"/>
        </w:rPr>
        <w:t>’</w:t>
      </w:r>
      <w:r w:rsidRPr="007C2238">
        <w:rPr>
          <w:rFonts w:ascii="Times New Roman" w:hAnsi="Times New Roman" w:cs="Times New Roman"/>
          <w:sz w:val="24"/>
          <w:szCs w:val="24"/>
        </w:rPr>
        <w:t>t say we</w:t>
      </w:r>
      <w:r w:rsidR="00DD2444">
        <w:rPr>
          <w:rFonts w:ascii="Times New Roman" w:hAnsi="Times New Roman" w:cs="Times New Roman"/>
          <w:sz w:val="24"/>
          <w:szCs w:val="24"/>
        </w:rPr>
        <w:t>’</w:t>
      </w:r>
      <w:r w:rsidRPr="007C2238">
        <w:rPr>
          <w:rFonts w:ascii="Times New Roman" w:hAnsi="Times New Roman" w:cs="Times New Roman"/>
          <w:sz w:val="24"/>
          <w:szCs w:val="24"/>
        </w:rPr>
        <w:t>ve got it all cracked, but still we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ve got some very promising tools that linguists will be able to use. You might say, well, </w:t>
      </w:r>
      <w:r w:rsidR="00DD2444">
        <w:rPr>
          <w:rFonts w:ascii="Times New Roman" w:hAnsi="Times New Roman" w:cs="Times New Roman"/>
          <w:sz w:val="24"/>
          <w:szCs w:val="24"/>
        </w:rPr>
        <w:t>isn’t</w:t>
      </w:r>
      <w:r w:rsidRPr="007C2238">
        <w:rPr>
          <w:rFonts w:ascii="Times New Roman" w:hAnsi="Times New Roman" w:cs="Times New Roman"/>
          <w:sz w:val="24"/>
          <w:szCs w:val="24"/>
        </w:rPr>
        <w:t xml:space="preserve"> that what</w:t>
      </w:r>
      <w:r w:rsidR="00DD2444">
        <w:rPr>
          <w:rFonts w:ascii="Times New Roman" w:hAnsi="Times New Roman" w:cs="Times New Roman"/>
          <w:sz w:val="24"/>
          <w:szCs w:val="24"/>
        </w:rPr>
        <w:t>’</w:t>
      </w:r>
      <w:r w:rsidRPr="007C2238">
        <w:rPr>
          <w:rFonts w:ascii="Times New Roman" w:hAnsi="Times New Roman" w:cs="Times New Roman"/>
          <w:sz w:val="24"/>
          <w:szCs w:val="24"/>
        </w:rPr>
        <w:t>s available online with automatic transcription and so on that I</w:t>
      </w:r>
      <w:r w:rsidR="00DD2444">
        <w:rPr>
          <w:rFonts w:ascii="Times New Roman" w:hAnsi="Times New Roman" w:cs="Times New Roman"/>
          <w:sz w:val="24"/>
          <w:szCs w:val="24"/>
        </w:rPr>
        <w:t>’</w:t>
      </w:r>
      <w:r w:rsidRPr="007C2238">
        <w:rPr>
          <w:rFonts w:ascii="Times New Roman" w:hAnsi="Times New Roman" w:cs="Times New Roman"/>
          <w:sz w:val="24"/>
          <w:szCs w:val="24"/>
        </w:rPr>
        <w:t>m going to be doing with this</w:t>
      </w:r>
      <w:r w:rsidR="00C54CD4" w:rsidRPr="007C2238">
        <w:rPr>
          <w:rFonts w:ascii="Times New Roman" w:hAnsi="Times New Roman" w:cs="Times New Roman"/>
          <w:sz w:val="24"/>
          <w:szCs w:val="24"/>
        </w:rPr>
        <w:t xml:space="preserve"> Zoom</w:t>
      </w:r>
      <w:r w:rsidRPr="007C2238">
        <w:rPr>
          <w:rFonts w:ascii="Times New Roman" w:hAnsi="Times New Roman" w:cs="Times New Roman"/>
          <w:sz w:val="24"/>
          <w:szCs w:val="24"/>
        </w:rPr>
        <w:t xml:space="preserve"> interview after?</w:t>
      </w:r>
      <w:r w:rsidR="00C54CD4" w:rsidRPr="007C2238">
        <w:rPr>
          <w:rStyle w:val="Odkaznapoznmkupodiarou"/>
          <w:rFonts w:ascii="Times New Roman" w:hAnsi="Times New Roman" w:cs="Times New Roman"/>
          <w:sz w:val="24"/>
          <w:szCs w:val="24"/>
        </w:rPr>
        <w:footnoteReference w:id="22"/>
      </w:r>
      <w:r w:rsidRPr="007C2238">
        <w:rPr>
          <w:rFonts w:ascii="Times New Roman" w:hAnsi="Times New Roman" w:cs="Times New Roman"/>
          <w:sz w:val="24"/>
          <w:szCs w:val="24"/>
        </w:rPr>
        <w:t xml:space="preserve"> Well, it</w:t>
      </w:r>
      <w:r w:rsidR="00DD2444">
        <w:rPr>
          <w:rFonts w:ascii="Times New Roman" w:hAnsi="Times New Roman" w:cs="Times New Roman"/>
          <w:sz w:val="24"/>
          <w:szCs w:val="24"/>
        </w:rPr>
        <w:t>’</w:t>
      </w:r>
      <w:r w:rsidRPr="007C2238">
        <w:rPr>
          <w:rFonts w:ascii="Times New Roman" w:hAnsi="Times New Roman" w:cs="Times New Roman"/>
          <w:sz w:val="24"/>
          <w:szCs w:val="24"/>
        </w:rPr>
        <w:t>s not, because if you think of the world</w:t>
      </w:r>
      <w:r w:rsidR="00DD2444">
        <w:rPr>
          <w:rFonts w:ascii="Times New Roman" w:hAnsi="Times New Roman" w:cs="Times New Roman"/>
          <w:sz w:val="24"/>
          <w:szCs w:val="24"/>
        </w:rPr>
        <w:t>’</w:t>
      </w:r>
      <w:r w:rsidRPr="007C2238">
        <w:rPr>
          <w:rFonts w:ascii="Times New Roman" w:hAnsi="Times New Roman" w:cs="Times New Roman"/>
          <w:sz w:val="24"/>
          <w:szCs w:val="24"/>
        </w:rPr>
        <w:t>s 7,000 languages and look at what languages these great tools are now available for</w:t>
      </w:r>
      <w:r w:rsidR="00C54CD4" w:rsidRPr="007C2238">
        <w:rPr>
          <w:rFonts w:ascii="Times New Roman" w:hAnsi="Times New Roman" w:cs="Times New Roman"/>
          <w:sz w:val="24"/>
          <w:szCs w:val="24"/>
        </w:rPr>
        <w:t>, t</w:t>
      </w:r>
      <w:r w:rsidRPr="007C2238">
        <w:rPr>
          <w:rFonts w:ascii="Times New Roman" w:hAnsi="Times New Roman" w:cs="Times New Roman"/>
          <w:sz w:val="24"/>
          <w:szCs w:val="24"/>
        </w:rPr>
        <w:t>here</w:t>
      </w:r>
      <w:r w:rsidR="00DD2444">
        <w:rPr>
          <w:rFonts w:ascii="Times New Roman" w:hAnsi="Times New Roman" w:cs="Times New Roman"/>
          <w:sz w:val="24"/>
          <w:szCs w:val="24"/>
        </w:rPr>
        <w:t>’</w:t>
      </w:r>
      <w:r w:rsidRPr="007C2238">
        <w:rPr>
          <w:rFonts w:ascii="Times New Roman" w:hAnsi="Times New Roman" w:cs="Times New Roman"/>
          <w:sz w:val="24"/>
          <w:szCs w:val="24"/>
        </w:rPr>
        <w:t>s about 100</w:t>
      </w:r>
      <w:r w:rsidR="00C54CD4" w:rsidRPr="007C2238">
        <w:rPr>
          <w:rFonts w:ascii="Times New Roman" w:hAnsi="Times New Roman" w:cs="Times New Roman"/>
          <w:sz w:val="24"/>
          <w:szCs w:val="24"/>
        </w:rPr>
        <w:t xml:space="preserve"> or</w:t>
      </w:r>
      <w:r w:rsidRPr="007C2238">
        <w:rPr>
          <w:rFonts w:ascii="Times New Roman" w:hAnsi="Times New Roman" w:cs="Times New Roman"/>
          <w:sz w:val="24"/>
          <w:szCs w:val="24"/>
        </w:rPr>
        <w:t xml:space="preserve"> 150. And the training sets needed for those</w:t>
      </w:r>
      <w:r w:rsidR="00C54CD4" w:rsidRPr="007C2238">
        <w:rPr>
          <w:rFonts w:ascii="Times New Roman" w:hAnsi="Times New Roman" w:cs="Times New Roman"/>
          <w:sz w:val="24"/>
          <w:szCs w:val="24"/>
        </w:rPr>
        <w:t xml:space="preserve"> run into the millions of words</w:t>
      </w:r>
      <w:r w:rsidRPr="007C2238">
        <w:rPr>
          <w:rFonts w:ascii="Times New Roman" w:hAnsi="Times New Roman" w:cs="Times New Roman"/>
          <w:sz w:val="24"/>
          <w:szCs w:val="24"/>
        </w:rPr>
        <w:t xml:space="preserve">. I read an article recently in The Guardian that referred to a corpus as </w:t>
      </w:r>
      <w:r w:rsidR="00DD2444">
        <w:rPr>
          <w:rFonts w:ascii="Times New Roman" w:hAnsi="Times New Roman" w:cs="Times New Roman"/>
          <w:sz w:val="24"/>
          <w:szCs w:val="24"/>
        </w:rPr>
        <w:t>‘</w:t>
      </w:r>
      <w:r w:rsidRPr="007C2238">
        <w:rPr>
          <w:rFonts w:ascii="Times New Roman" w:hAnsi="Times New Roman" w:cs="Times New Roman"/>
          <w:sz w:val="24"/>
          <w:szCs w:val="24"/>
        </w:rPr>
        <w:t>small</w:t>
      </w:r>
      <w:r w:rsidR="00DD2444">
        <w:rPr>
          <w:rFonts w:ascii="Times New Roman" w:hAnsi="Times New Roman" w:cs="Times New Roman"/>
          <w:sz w:val="24"/>
          <w:szCs w:val="24"/>
        </w:rPr>
        <w:t>’</w:t>
      </w:r>
      <w:r w:rsidR="00C54CD4" w:rsidRPr="007C2238">
        <w:rPr>
          <w:rFonts w:ascii="Times New Roman" w:hAnsi="Times New Roman" w:cs="Times New Roman"/>
          <w:sz w:val="24"/>
          <w:szCs w:val="24"/>
        </w:rPr>
        <w:t xml:space="preserve"> </w:t>
      </w:r>
      <w:r w:rsidRPr="007C2238">
        <w:rPr>
          <w:rFonts w:ascii="Times New Roman" w:hAnsi="Times New Roman" w:cs="Times New Roman"/>
          <w:sz w:val="24"/>
          <w:szCs w:val="24"/>
        </w:rPr>
        <w:t>that only had 10 million words in it. Well, I</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m sure you and I would die for a corpus that size for any of the languages we work on. For example, Christian </w:t>
      </w:r>
      <w:proofErr w:type="spellStart"/>
      <w:r w:rsidRPr="007C2238">
        <w:rPr>
          <w:rFonts w:ascii="Times New Roman" w:hAnsi="Times New Roman" w:cs="Times New Roman"/>
          <w:sz w:val="24"/>
          <w:szCs w:val="24"/>
        </w:rPr>
        <w:t>Döhler</w:t>
      </w:r>
      <w:proofErr w:type="spellEnd"/>
      <w:r w:rsidRPr="007C2238">
        <w:rPr>
          <w:rFonts w:ascii="Times New Roman" w:hAnsi="Times New Roman" w:cs="Times New Roman"/>
          <w:sz w:val="24"/>
          <w:szCs w:val="24"/>
        </w:rPr>
        <w:t xml:space="preserve"> did his PhD with us</w:t>
      </w:r>
      <w:r w:rsidR="00C54CD4" w:rsidRPr="007C2238">
        <w:rPr>
          <w:rFonts w:ascii="Times New Roman" w:hAnsi="Times New Roman" w:cs="Times New Roman"/>
          <w:sz w:val="24"/>
          <w:szCs w:val="24"/>
        </w:rPr>
        <w:t xml:space="preserve"> at ANU –</w:t>
      </w:r>
      <w:r w:rsidRPr="007C2238">
        <w:rPr>
          <w:rFonts w:ascii="Times New Roman" w:hAnsi="Times New Roman" w:cs="Times New Roman"/>
          <w:sz w:val="24"/>
          <w:szCs w:val="24"/>
        </w:rPr>
        <w:t xml:space="preserve"> </w:t>
      </w:r>
      <w:r w:rsidR="00C54CD4" w:rsidRPr="007C2238">
        <w:rPr>
          <w:rFonts w:ascii="Times New Roman" w:hAnsi="Times New Roman" w:cs="Times New Roman"/>
          <w:sz w:val="24"/>
          <w:szCs w:val="24"/>
        </w:rPr>
        <w:t xml:space="preserve">a </w:t>
      </w:r>
      <w:r w:rsidRPr="007C2238">
        <w:rPr>
          <w:rFonts w:ascii="Times New Roman" w:hAnsi="Times New Roman" w:cs="Times New Roman"/>
          <w:sz w:val="24"/>
          <w:szCs w:val="24"/>
        </w:rPr>
        <w:t xml:space="preserve">brilliant field worker, </w:t>
      </w:r>
      <w:r w:rsidR="00C54CD4" w:rsidRPr="007C2238">
        <w:rPr>
          <w:rFonts w:ascii="Times New Roman" w:hAnsi="Times New Roman" w:cs="Times New Roman"/>
          <w:sz w:val="24"/>
          <w:szCs w:val="24"/>
        </w:rPr>
        <w:t xml:space="preserve">and </w:t>
      </w:r>
      <w:r w:rsidRPr="007C2238">
        <w:rPr>
          <w:rFonts w:ascii="Times New Roman" w:hAnsi="Times New Roman" w:cs="Times New Roman"/>
          <w:sz w:val="24"/>
          <w:szCs w:val="24"/>
        </w:rPr>
        <w:t>very switched on technologically</w:t>
      </w:r>
      <w:r w:rsidR="00C54CD4" w:rsidRPr="007C2238">
        <w:rPr>
          <w:rFonts w:ascii="Times New Roman" w:hAnsi="Times New Roman" w:cs="Times New Roman"/>
          <w:sz w:val="24"/>
          <w:szCs w:val="24"/>
        </w:rPr>
        <w:t xml:space="preserve"> –</w:t>
      </w:r>
      <w:r w:rsidRPr="007C2238">
        <w:rPr>
          <w:rFonts w:ascii="Times New Roman" w:hAnsi="Times New Roman" w:cs="Times New Roman"/>
          <w:sz w:val="24"/>
          <w:szCs w:val="24"/>
        </w:rPr>
        <w:t xml:space="preserve"> </w:t>
      </w:r>
      <w:r w:rsidR="00C54CD4" w:rsidRPr="007C2238">
        <w:rPr>
          <w:rFonts w:ascii="Times New Roman" w:hAnsi="Times New Roman" w:cs="Times New Roman"/>
          <w:sz w:val="24"/>
          <w:szCs w:val="24"/>
        </w:rPr>
        <w:t xml:space="preserve">on a Papuan language called </w:t>
      </w:r>
      <w:proofErr w:type="spellStart"/>
      <w:r w:rsidR="00C54CD4" w:rsidRPr="007C2238">
        <w:rPr>
          <w:rFonts w:ascii="Times New Roman" w:hAnsi="Times New Roman" w:cs="Times New Roman"/>
          <w:sz w:val="24"/>
          <w:szCs w:val="24"/>
        </w:rPr>
        <w:t>Komnzo</w:t>
      </w:r>
      <w:proofErr w:type="spellEnd"/>
      <w:r w:rsidR="00C54CD4" w:rsidRPr="007C2238">
        <w:rPr>
          <w:rFonts w:ascii="Times New Roman" w:hAnsi="Times New Roman" w:cs="Times New Roman"/>
          <w:sz w:val="24"/>
          <w:szCs w:val="24"/>
        </w:rPr>
        <w:t>, distantly related to Nen.</w:t>
      </w:r>
      <w:r w:rsidR="00DD2444">
        <w:rPr>
          <w:rFonts w:ascii="Times New Roman" w:hAnsi="Times New Roman" w:cs="Times New Roman"/>
          <w:sz w:val="24"/>
          <w:szCs w:val="24"/>
        </w:rPr>
        <w:t xml:space="preserve"> </w:t>
      </w:r>
      <w:r w:rsidRPr="007C2238">
        <w:rPr>
          <w:rFonts w:ascii="Times New Roman" w:hAnsi="Times New Roman" w:cs="Times New Roman"/>
          <w:sz w:val="24"/>
          <w:szCs w:val="24"/>
        </w:rPr>
        <w:t xml:space="preserve">At the end of five years, which was an </w:t>
      </w:r>
      <w:proofErr w:type="spellStart"/>
      <w:r w:rsidRPr="007C2238">
        <w:rPr>
          <w:rFonts w:ascii="Times New Roman" w:hAnsi="Times New Roman" w:cs="Times New Roman"/>
          <w:sz w:val="24"/>
          <w:szCs w:val="24"/>
        </w:rPr>
        <w:t>extra long</w:t>
      </w:r>
      <w:proofErr w:type="spellEnd"/>
      <w:r w:rsidRPr="007C2238">
        <w:rPr>
          <w:rFonts w:ascii="Times New Roman" w:hAnsi="Times New Roman" w:cs="Times New Roman"/>
          <w:sz w:val="24"/>
          <w:szCs w:val="24"/>
        </w:rPr>
        <w:t xml:space="preserve"> PhD, thanks to some extra fun</w:t>
      </w:r>
      <w:r w:rsidR="00C54CD4" w:rsidRPr="007C2238">
        <w:rPr>
          <w:rFonts w:ascii="Times New Roman" w:hAnsi="Times New Roman" w:cs="Times New Roman"/>
          <w:sz w:val="24"/>
          <w:szCs w:val="24"/>
        </w:rPr>
        <w:t xml:space="preserve">ding from the </w:t>
      </w:r>
      <w:proofErr w:type="spellStart"/>
      <w:r w:rsidR="00C54CD4" w:rsidRPr="007C2238">
        <w:rPr>
          <w:rFonts w:ascii="Times New Roman" w:hAnsi="Times New Roman" w:cs="Times New Roman"/>
          <w:sz w:val="24"/>
          <w:szCs w:val="24"/>
        </w:rPr>
        <w:t>Volkwagen</w:t>
      </w:r>
      <w:proofErr w:type="spellEnd"/>
      <w:r w:rsidR="00C54CD4" w:rsidRPr="007C2238">
        <w:rPr>
          <w:rFonts w:ascii="Times New Roman" w:hAnsi="Times New Roman" w:cs="Times New Roman"/>
          <w:sz w:val="24"/>
          <w:szCs w:val="24"/>
        </w:rPr>
        <w:t xml:space="preserve"> Foundations DOBES project</w:t>
      </w:r>
      <w:r w:rsidRPr="007C2238">
        <w:rPr>
          <w:rFonts w:ascii="Times New Roman" w:hAnsi="Times New Roman" w:cs="Times New Roman"/>
          <w:sz w:val="24"/>
          <w:szCs w:val="24"/>
        </w:rPr>
        <w:t>, he had</w:t>
      </w:r>
      <w:r w:rsidR="00C54CD4" w:rsidRPr="007C2238">
        <w:rPr>
          <w:rFonts w:ascii="Times New Roman" w:hAnsi="Times New Roman" w:cs="Times New Roman"/>
          <w:sz w:val="24"/>
          <w:szCs w:val="24"/>
        </w:rPr>
        <w:t xml:space="preserve"> a corpus of</w:t>
      </w:r>
      <w:r w:rsidRPr="007C2238">
        <w:rPr>
          <w:rFonts w:ascii="Times New Roman" w:hAnsi="Times New Roman" w:cs="Times New Roman"/>
          <w:sz w:val="24"/>
          <w:szCs w:val="24"/>
        </w:rPr>
        <w:t xml:space="preserve"> about 12,000 word</w:t>
      </w:r>
      <w:r w:rsidR="00C54CD4" w:rsidRPr="007C2238">
        <w:rPr>
          <w:rFonts w:ascii="Times New Roman" w:hAnsi="Times New Roman" w:cs="Times New Roman"/>
          <w:sz w:val="24"/>
          <w:szCs w:val="24"/>
        </w:rPr>
        <w:t>s</w:t>
      </w:r>
      <w:r w:rsidRPr="007C2238">
        <w:rPr>
          <w:rFonts w:ascii="Times New Roman" w:hAnsi="Times New Roman" w:cs="Times New Roman"/>
          <w:sz w:val="24"/>
          <w:szCs w:val="24"/>
        </w:rPr>
        <w:t xml:space="preserve">. So, you know, how can we </w:t>
      </w:r>
      <w:r w:rsidR="00C54CD4" w:rsidRPr="007C2238">
        <w:rPr>
          <w:rFonts w:ascii="Times New Roman" w:hAnsi="Times New Roman" w:cs="Times New Roman"/>
          <w:sz w:val="24"/>
          <w:szCs w:val="24"/>
        </w:rPr>
        <w:t xml:space="preserve">manage to get more generous corpora for </w:t>
      </w:r>
      <w:proofErr w:type="spellStart"/>
      <w:r w:rsidR="00C54CD4" w:rsidRPr="007C2238">
        <w:rPr>
          <w:rFonts w:ascii="Times New Roman" w:hAnsi="Times New Roman" w:cs="Times New Roman"/>
          <w:sz w:val="24"/>
          <w:szCs w:val="24"/>
        </w:rPr>
        <w:t>underdescribed</w:t>
      </w:r>
      <w:proofErr w:type="spellEnd"/>
      <w:r w:rsidR="00C54CD4" w:rsidRPr="007C2238">
        <w:rPr>
          <w:rFonts w:ascii="Times New Roman" w:hAnsi="Times New Roman" w:cs="Times New Roman"/>
          <w:sz w:val="24"/>
          <w:szCs w:val="24"/>
        </w:rPr>
        <w:t xml:space="preserve"> languages</w:t>
      </w:r>
      <w:r w:rsidRPr="007C2238">
        <w:rPr>
          <w:rFonts w:ascii="Times New Roman" w:hAnsi="Times New Roman" w:cs="Times New Roman"/>
          <w:sz w:val="24"/>
          <w:szCs w:val="24"/>
        </w:rPr>
        <w:t xml:space="preserve">? Because I think if we take seriously the grounding of linguistic work in real speech, not </w:t>
      </w:r>
      <w:r w:rsidR="00C54CD4" w:rsidRPr="007C2238">
        <w:rPr>
          <w:rFonts w:ascii="Times New Roman" w:hAnsi="Times New Roman" w:cs="Times New Roman"/>
          <w:sz w:val="24"/>
          <w:szCs w:val="24"/>
        </w:rPr>
        <w:t xml:space="preserve">just </w:t>
      </w:r>
      <w:proofErr w:type="spellStart"/>
      <w:r w:rsidR="00C54CD4" w:rsidRPr="007C2238">
        <w:rPr>
          <w:rFonts w:ascii="Times New Roman" w:hAnsi="Times New Roman" w:cs="Times New Roman"/>
          <w:sz w:val="24"/>
          <w:szCs w:val="24"/>
        </w:rPr>
        <w:t>i</w:t>
      </w:r>
      <w:proofErr w:type="spellEnd"/>
      <w:r w:rsidR="00C54CD4" w:rsidRPr="007C2238">
        <w:rPr>
          <w:rFonts w:ascii="Times New Roman" w:hAnsi="Times New Roman" w:cs="Times New Roman"/>
          <w:sz w:val="24"/>
          <w:szCs w:val="24"/>
        </w:rPr>
        <w:t>-</w:t>
      </w:r>
      <w:r w:rsidRPr="007C2238">
        <w:rPr>
          <w:rFonts w:ascii="Times New Roman" w:hAnsi="Times New Roman" w:cs="Times New Roman"/>
          <w:sz w:val="24"/>
          <w:szCs w:val="24"/>
        </w:rPr>
        <w:t>language</w:t>
      </w:r>
      <w:r w:rsidR="00C54CD4" w:rsidRPr="007C2238">
        <w:rPr>
          <w:rFonts w:ascii="Times New Roman" w:hAnsi="Times New Roman" w:cs="Times New Roman"/>
          <w:sz w:val="24"/>
          <w:szCs w:val="24"/>
        </w:rPr>
        <w:t xml:space="preserve"> or grammars mainly based on elicitation</w:t>
      </w:r>
      <w:r w:rsidRPr="007C2238">
        <w:rPr>
          <w:rFonts w:ascii="Times New Roman" w:hAnsi="Times New Roman" w:cs="Times New Roman"/>
          <w:sz w:val="24"/>
          <w:szCs w:val="24"/>
        </w:rPr>
        <w:t>, then we do want at least a million</w:t>
      </w:r>
      <w:r w:rsidR="00C9009B" w:rsidRPr="007C2238">
        <w:rPr>
          <w:rFonts w:ascii="Times New Roman" w:hAnsi="Times New Roman" w:cs="Times New Roman"/>
          <w:sz w:val="24"/>
          <w:szCs w:val="24"/>
        </w:rPr>
        <w:t>-</w:t>
      </w:r>
      <w:r w:rsidRPr="007C2238">
        <w:rPr>
          <w:rFonts w:ascii="Times New Roman" w:hAnsi="Times New Roman" w:cs="Times New Roman"/>
          <w:sz w:val="24"/>
          <w:szCs w:val="24"/>
        </w:rPr>
        <w:t>word corpus for these</w:t>
      </w:r>
      <w:r w:rsidR="00C54CD4" w:rsidRPr="007C2238">
        <w:rPr>
          <w:rFonts w:ascii="Times New Roman" w:hAnsi="Times New Roman" w:cs="Times New Roman"/>
          <w:sz w:val="24"/>
          <w:szCs w:val="24"/>
        </w:rPr>
        <w:t>. That</w:t>
      </w:r>
      <w:r w:rsidRPr="007C2238">
        <w:rPr>
          <w:rFonts w:ascii="Times New Roman" w:hAnsi="Times New Roman" w:cs="Times New Roman"/>
          <w:sz w:val="24"/>
          <w:szCs w:val="24"/>
        </w:rPr>
        <w:t xml:space="preserve"> seems like a very, very long way off, for any of the languages I work on, although Alan Rumsey, also a part of </w:t>
      </w:r>
      <w:proofErr w:type="spellStart"/>
      <w:r w:rsidR="001A6D28" w:rsidRPr="007C2238">
        <w:rPr>
          <w:rFonts w:ascii="Times New Roman" w:hAnsi="Times New Roman" w:cs="Times New Roman"/>
          <w:sz w:val="24"/>
          <w:szCs w:val="24"/>
        </w:rPr>
        <w:t>CoEDL</w:t>
      </w:r>
      <w:proofErr w:type="spellEnd"/>
      <w:r w:rsidRPr="007C2238">
        <w:rPr>
          <w:rFonts w:ascii="Times New Roman" w:hAnsi="Times New Roman" w:cs="Times New Roman"/>
          <w:sz w:val="24"/>
          <w:szCs w:val="24"/>
        </w:rPr>
        <w:t>, is the first person to break the million-word barrier for a Papuan language, Ku</w:t>
      </w:r>
      <w:r w:rsidR="00C54CD4" w:rsidRPr="007C2238">
        <w:rPr>
          <w:rFonts w:ascii="Times New Roman" w:hAnsi="Times New Roman" w:cs="Times New Roman"/>
          <w:sz w:val="24"/>
          <w:szCs w:val="24"/>
        </w:rPr>
        <w:t xml:space="preserve"> Wa</w:t>
      </w:r>
      <w:r w:rsidRPr="007C2238">
        <w:rPr>
          <w:rFonts w:ascii="Times New Roman" w:hAnsi="Times New Roman" w:cs="Times New Roman"/>
          <w:sz w:val="24"/>
          <w:szCs w:val="24"/>
        </w:rPr>
        <w:t>ru, and Felicity Me</w:t>
      </w:r>
      <w:r w:rsidR="00C54CD4" w:rsidRPr="007C2238">
        <w:rPr>
          <w:rFonts w:ascii="Times New Roman" w:hAnsi="Times New Roman" w:cs="Times New Roman"/>
          <w:sz w:val="24"/>
          <w:szCs w:val="24"/>
        </w:rPr>
        <w:t>a</w:t>
      </w:r>
      <w:r w:rsidRPr="007C2238">
        <w:rPr>
          <w:rFonts w:ascii="Times New Roman" w:hAnsi="Times New Roman" w:cs="Times New Roman"/>
          <w:sz w:val="24"/>
          <w:szCs w:val="24"/>
        </w:rPr>
        <w:t>kins for Gurin</w:t>
      </w:r>
      <w:r w:rsidR="00C54CD4" w:rsidRPr="007C2238">
        <w:rPr>
          <w:rFonts w:ascii="Times New Roman" w:hAnsi="Times New Roman" w:cs="Times New Roman"/>
          <w:sz w:val="24"/>
          <w:szCs w:val="24"/>
        </w:rPr>
        <w:t>d</w:t>
      </w:r>
      <w:r w:rsidRPr="007C2238">
        <w:rPr>
          <w:rFonts w:ascii="Times New Roman" w:hAnsi="Times New Roman" w:cs="Times New Roman"/>
          <w:sz w:val="24"/>
          <w:szCs w:val="24"/>
        </w:rPr>
        <w:t>ji and Gurin</w:t>
      </w:r>
      <w:r w:rsidR="00C54CD4" w:rsidRPr="007C2238">
        <w:rPr>
          <w:rFonts w:ascii="Times New Roman" w:hAnsi="Times New Roman" w:cs="Times New Roman"/>
          <w:sz w:val="24"/>
          <w:szCs w:val="24"/>
        </w:rPr>
        <w:t>d</w:t>
      </w:r>
      <w:r w:rsidRPr="007C2238">
        <w:rPr>
          <w:rFonts w:ascii="Times New Roman" w:hAnsi="Times New Roman" w:cs="Times New Roman"/>
          <w:sz w:val="24"/>
          <w:szCs w:val="24"/>
        </w:rPr>
        <w:t xml:space="preserve">ji </w:t>
      </w:r>
      <w:r w:rsidR="00C54CD4" w:rsidRPr="007C2238">
        <w:rPr>
          <w:rFonts w:ascii="Times New Roman" w:hAnsi="Times New Roman" w:cs="Times New Roman"/>
          <w:sz w:val="24"/>
          <w:szCs w:val="24"/>
        </w:rPr>
        <w:t>Kriol</w:t>
      </w:r>
      <w:r w:rsidRPr="007C2238">
        <w:rPr>
          <w:rFonts w:ascii="Times New Roman" w:hAnsi="Times New Roman" w:cs="Times New Roman"/>
          <w:sz w:val="24"/>
          <w:szCs w:val="24"/>
        </w:rPr>
        <w:t xml:space="preserve">. </w:t>
      </w:r>
      <w:proofErr w:type="gramStart"/>
      <w:r w:rsidRPr="007C2238">
        <w:rPr>
          <w:rFonts w:ascii="Times New Roman" w:hAnsi="Times New Roman" w:cs="Times New Roman"/>
          <w:sz w:val="24"/>
          <w:szCs w:val="24"/>
        </w:rPr>
        <w:t>So</w:t>
      </w:r>
      <w:proofErr w:type="gramEnd"/>
      <w:r w:rsidRPr="007C2238">
        <w:rPr>
          <w:rFonts w:ascii="Times New Roman" w:hAnsi="Times New Roman" w:cs="Times New Roman"/>
          <w:sz w:val="24"/>
          <w:szCs w:val="24"/>
        </w:rPr>
        <w:t xml:space="preserve"> it can be done, but it</w:t>
      </w:r>
      <w:r w:rsidR="00DD2444">
        <w:rPr>
          <w:rFonts w:ascii="Times New Roman" w:hAnsi="Times New Roman" w:cs="Times New Roman"/>
          <w:sz w:val="24"/>
          <w:szCs w:val="24"/>
        </w:rPr>
        <w:t>’</w:t>
      </w:r>
      <w:r w:rsidRPr="007C2238">
        <w:rPr>
          <w:rFonts w:ascii="Times New Roman" w:hAnsi="Times New Roman" w:cs="Times New Roman"/>
          <w:sz w:val="24"/>
          <w:szCs w:val="24"/>
        </w:rPr>
        <w:t>s a long ro</w:t>
      </w:r>
      <w:r w:rsidR="00C54CD4" w:rsidRPr="007C2238">
        <w:rPr>
          <w:rFonts w:ascii="Times New Roman" w:hAnsi="Times New Roman" w:cs="Times New Roman"/>
          <w:sz w:val="24"/>
          <w:szCs w:val="24"/>
        </w:rPr>
        <w:t>ad</w:t>
      </w:r>
      <w:r w:rsidRPr="007C2238">
        <w:rPr>
          <w:rFonts w:ascii="Times New Roman" w:hAnsi="Times New Roman" w:cs="Times New Roman"/>
          <w:sz w:val="24"/>
          <w:szCs w:val="24"/>
        </w:rPr>
        <w:t xml:space="preserve">. </w:t>
      </w:r>
      <w:r w:rsidR="00C54CD4" w:rsidRPr="007C2238">
        <w:rPr>
          <w:rFonts w:ascii="Times New Roman" w:hAnsi="Times New Roman" w:cs="Times New Roman"/>
          <w:sz w:val="24"/>
          <w:szCs w:val="24"/>
        </w:rPr>
        <w:t xml:space="preserve">So </w:t>
      </w:r>
      <w:r w:rsidRPr="007C2238">
        <w:rPr>
          <w:rFonts w:ascii="Times New Roman" w:hAnsi="Times New Roman" w:cs="Times New Roman"/>
          <w:sz w:val="24"/>
          <w:szCs w:val="24"/>
        </w:rPr>
        <w:t>that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another </w:t>
      </w:r>
      <w:r w:rsidR="00C54CD4" w:rsidRPr="007C2238">
        <w:rPr>
          <w:rFonts w:ascii="Times New Roman" w:hAnsi="Times New Roman" w:cs="Times New Roman"/>
          <w:sz w:val="24"/>
          <w:szCs w:val="24"/>
        </w:rPr>
        <w:t xml:space="preserve">example </w:t>
      </w:r>
      <w:r w:rsidRPr="007C2238">
        <w:rPr>
          <w:rFonts w:ascii="Times New Roman" w:hAnsi="Times New Roman" w:cs="Times New Roman"/>
          <w:sz w:val="24"/>
          <w:szCs w:val="24"/>
        </w:rPr>
        <w:t xml:space="preserve">of </w:t>
      </w:r>
      <w:r w:rsidR="00C54CD4" w:rsidRPr="007C2238">
        <w:rPr>
          <w:rFonts w:ascii="Times New Roman" w:hAnsi="Times New Roman" w:cs="Times New Roman"/>
          <w:sz w:val="24"/>
          <w:szCs w:val="24"/>
        </w:rPr>
        <w:t>how</w:t>
      </w:r>
      <w:r w:rsidRPr="007C2238">
        <w:rPr>
          <w:rFonts w:ascii="Times New Roman" w:hAnsi="Times New Roman" w:cs="Times New Roman"/>
          <w:sz w:val="24"/>
          <w:szCs w:val="24"/>
        </w:rPr>
        <w:t xml:space="preserve"> bringing together an unusual combination of people can solve some new problems.</w:t>
      </w:r>
    </w:p>
    <w:p w14:paraId="5DB28805" w14:textId="77777777" w:rsidR="00B63045" w:rsidRDefault="00B63045" w:rsidP="007C2238">
      <w:pPr>
        <w:spacing w:after="0" w:line="240" w:lineRule="auto"/>
        <w:jc w:val="both"/>
        <w:rPr>
          <w:rFonts w:ascii="Times New Roman" w:hAnsi="Times New Roman" w:cs="Times New Roman"/>
          <w:sz w:val="24"/>
          <w:szCs w:val="24"/>
        </w:rPr>
      </w:pPr>
    </w:p>
    <w:p w14:paraId="47C90AF6" w14:textId="11955DE9" w:rsidR="003474C6" w:rsidRPr="00B63045" w:rsidRDefault="00C54CD4" w:rsidP="007C2238">
      <w:pPr>
        <w:spacing w:after="0" w:line="240" w:lineRule="auto"/>
        <w:jc w:val="both"/>
        <w:rPr>
          <w:rFonts w:ascii="Times New Roman" w:hAnsi="Times New Roman" w:cs="Times New Roman"/>
          <w:i/>
          <w:iCs/>
          <w:sz w:val="24"/>
          <w:szCs w:val="24"/>
        </w:rPr>
      </w:pPr>
      <w:r w:rsidRPr="007C2238">
        <w:rPr>
          <w:rFonts w:ascii="Times New Roman" w:hAnsi="Times New Roman" w:cs="Times New Roman"/>
          <w:sz w:val="24"/>
          <w:szCs w:val="24"/>
        </w:rPr>
        <w:t>AW</w:t>
      </w:r>
      <w:r w:rsidRPr="007C2238">
        <w:rPr>
          <w:rFonts w:ascii="Times New Roman" w:hAnsi="Times New Roman" w:cs="Times New Roman"/>
          <w:sz w:val="24"/>
          <w:szCs w:val="24"/>
        </w:rPr>
        <w:br/>
      </w:r>
      <w:r w:rsidRPr="00B63045">
        <w:rPr>
          <w:rFonts w:ascii="Times New Roman" w:hAnsi="Times New Roman" w:cs="Times New Roman"/>
          <w:i/>
          <w:iCs/>
          <w:sz w:val="24"/>
          <w:szCs w:val="24"/>
        </w:rPr>
        <w:t xml:space="preserve">We should probably say at some point, we </w:t>
      </w:r>
      <w:r w:rsidR="00DD2444">
        <w:rPr>
          <w:rFonts w:ascii="Times New Roman" w:hAnsi="Times New Roman" w:cs="Times New Roman"/>
          <w:i/>
          <w:iCs/>
          <w:sz w:val="24"/>
          <w:szCs w:val="24"/>
        </w:rPr>
        <w:t>didn’t</w:t>
      </w:r>
      <w:r w:rsidRPr="00B63045">
        <w:rPr>
          <w:rFonts w:ascii="Times New Roman" w:hAnsi="Times New Roman" w:cs="Times New Roman"/>
          <w:i/>
          <w:iCs/>
          <w:sz w:val="24"/>
          <w:szCs w:val="24"/>
        </w:rPr>
        <w:t xml:space="preserve"> really do this clearly enough yet, what exactly </w:t>
      </w:r>
      <w:proofErr w:type="spellStart"/>
      <w:r w:rsidR="001A6D28" w:rsidRPr="00B63045">
        <w:rPr>
          <w:rFonts w:ascii="Times New Roman" w:hAnsi="Times New Roman" w:cs="Times New Roman"/>
          <w:i/>
          <w:iCs/>
          <w:sz w:val="24"/>
          <w:szCs w:val="24"/>
        </w:rPr>
        <w:t>CoEDL</w:t>
      </w:r>
      <w:proofErr w:type="spellEnd"/>
      <w:r w:rsidRPr="00B63045">
        <w:rPr>
          <w:rFonts w:ascii="Times New Roman" w:hAnsi="Times New Roman" w:cs="Times New Roman"/>
          <w:i/>
          <w:iCs/>
          <w:sz w:val="24"/>
          <w:szCs w:val="24"/>
        </w:rPr>
        <w:t xml:space="preserve"> was. I think that the impressive scale of it and the forward-looking and bold and risk</w:t>
      </w:r>
      <w:r w:rsidR="00526732" w:rsidRPr="00B63045">
        <w:rPr>
          <w:rFonts w:ascii="Times New Roman" w:hAnsi="Times New Roman" w:cs="Times New Roman"/>
          <w:i/>
          <w:iCs/>
          <w:sz w:val="24"/>
          <w:szCs w:val="24"/>
        </w:rPr>
        <w:t>-</w:t>
      </w:r>
      <w:r w:rsidRPr="00B63045">
        <w:rPr>
          <w:rFonts w:ascii="Times New Roman" w:hAnsi="Times New Roman" w:cs="Times New Roman"/>
          <w:i/>
          <w:iCs/>
          <w:sz w:val="24"/>
          <w:szCs w:val="24"/>
        </w:rPr>
        <w:t>taking attitude of the ARC</w:t>
      </w:r>
      <w:r w:rsidR="00607843" w:rsidRPr="00B63045">
        <w:rPr>
          <w:rFonts w:ascii="Times New Roman" w:hAnsi="Times New Roman" w:cs="Times New Roman"/>
          <w:i/>
          <w:iCs/>
          <w:sz w:val="24"/>
          <w:szCs w:val="24"/>
        </w:rPr>
        <w:t xml:space="preserve"> (</w:t>
      </w:r>
      <w:r w:rsidRPr="00B63045">
        <w:rPr>
          <w:rFonts w:ascii="Times New Roman" w:hAnsi="Times New Roman" w:cs="Times New Roman"/>
          <w:i/>
          <w:iCs/>
          <w:sz w:val="24"/>
          <w:szCs w:val="24"/>
        </w:rPr>
        <w:t>the Australian Research Council</w:t>
      </w:r>
      <w:r w:rsidR="00607843" w:rsidRPr="00B63045">
        <w:rPr>
          <w:rFonts w:ascii="Times New Roman" w:hAnsi="Times New Roman" w:cs="Times New Roman"/>
          <w:i/>
          <w:iCs/>
          <w:sz w:val="24"/>
          <w:szCs w:val="24"/>
        </w:rPr>
        <w:t>),</w:t>
      </w:r>
      <w:r w:rsidRPr="00B63045">
        <w:rPr>
          <w:rFonts w:ascii="Times New Roman" w:hAnsi="Times New Roman" w:cs="Times New Roman"/>
          <w:i/>
          <w:iCs/>
          <w:sz w:val="24"/>
          <w:szCs w:val="24"/>
        </w:rPr>
        <w:t xml:space="preserve"> are </w:t>
      </w:r>
      <w:proofErr w:type="gramStart"/>
      <w:r w:rsidRPr="00B63045">
        <w:rPr>
          <w:rFonts w:ascii="Times New Roman" w:hAnsi="Times New Roman" w:cs="Times New Roman"/>
          <w:i/>
          <w:iCs/>
          <w:sz w:val="24"/>
          <w:szCs w:val="24"/>
        </w:rPr>
        <w:t>really worth</w:t>
      </w:r>
      <w:proofErr w:type="gramEnd"/>
      <w:r w:rsidRPr="00B63045">
        <w:rPr>
          <w:rFonts w:ascii="Times New Roman" w:hAnsi="Times New Roman" w:cs="Times New Roman"/>
          <w:i/>
          <w:iCs/>
          <w:sz w:val="24"/>
          <w:szCs w:val="24"/>
        </w:rPr>
        <w:t xml:space="preserve"> mentioning here, because I think that that</w:t>
      </w:r>
      <w:r w:rsidR="00DD2444">
        <w:rPr>
          <w:rFonts w:ascii="Times New Roman" w:hAnsi="Times New Roman" w:cs="Times New Roman"/>
          <w:i/>
          <w:iCs/>
          <w:sz w:val="24"/>
          <w:szCs w:val="24"/>
        </w:rPr>
        <w:t>’</w:t>
      </w:r>
      <w:r w:rsidRPr="00B63045">
        <w:rPr>
          <w:rFonts w:ascii="Times New Roman" w:hAnsi="Times New Roman" w:cs="Times New Roman"/>
          <w:i/>
          <w:iCs/>
          <w:sz w:val="24"/>
          <w:szCs w:val="24"/>
        </w:rPr>
        <w:t xml:space="preserve">s a key thing. So, just maybe </w:t>
      </w:r>
      <w:r w:rsidR="00526732" w:rsidRPr="00B63045">
        <w:rPr>
          <w:rFonts w:ascii="Times New Roman" w:hAnsi="Times New Roman" w:cs="Times New Roman"/>
          <w:i/>
          <w:iCs/>
          <w:sz w:val="24"/>
          <w:szCs w:val="24"/>
        </w:rPr>
        <w:t>let</w:t>
      </w:r>
      <w:r w:rsidR="00DD2444">
        <w:rPr>
          <w:rFonts w:ascii="Times New Roman" w:hAnsi="Times New Roman" w:cs="Times New Roman"/>
          <w:i/>
          <w:iCs/>
          <w:sz w:val="24"/>
          <w:szCs w:val="24"/>
        </w:rPr>
        <w:t>’</w:t>
      </w:r>
      <w:r w:rsidR="00526732" w:rsidRPr="00B63045">
        <w:rPr>
          <w:rFonts w:ascii="Times New Roman" w:hAnsi="Times New Roman" w:cs="Times New Roman"/>
          <w:i/>
          <w:iCs/>
          <w:sz w:val="24"/>
          <w:szCs w:val="24"/>
        </w:rPr>
        <w:t xml:space="preserve">s </w:t>
      </w:r>
      <w:r w:rsidRPr="00B63045">
        <w:rPr>
          <w:rFonts w:ascii="Times New Roman" w:hAnsi="Times New Roman" w:cs="Times New Roman"/>
          <w:i/>
          <w:iCs/>
          <w:sz w:val="24"/>
          <w:szCs w:val="24"/>
        </w:rPr>
        <w:t>give you a chance to just say</w:t>
      </w:r>
      <w:r w:rsidR="00607843" w:rsidRPr="00B63045">
        <w:rPr>
          <w:rFonts w:ascii="Times New Roman" w:hAnsi="Times New Roman" w:cs="Times New Roman"/>
          <w:i/>
          <w:iCs/>
          <w:sz w:val="24"/>
          <w:szCs w:val="24"/>
        </w:rPr>
        <w:t xml:space="preserve"> </w:t>
      </w:r>
      <w:r w:rsidRPr="00B63045">
        <w:rPr>
          <w:rFonts w:ascii="Times New Roman" w:hAnsi="Times New Roman" w:cs="Times New Roman"/>
          <w:i/>
          <w:iCs/>
          <w:sz w:val="24"/>
          <w:szCs w:val="24"/>
        </w:rPr>
        <w:t>a line or two about that.</w:t>
      </w:r>
    </w:p>
    <w:p w14:paraId="4B951960" w14:textId="77777777" w:rsidR="00B63045" w:rsidRDefault="00B63045" w:rsidP="007C2238">
      <w:pPr>
        <w:spacing w:after="0" w:line="240" w:lineRule="auto"/>
        <w:jc w:val="both"/>
        <w:rPr>
          <w:rFonts w:ascii="Times New Roman" w:hAnsi="Times New Roman" w:cs="Times New Roman"/>
          <w:sz w:val="24"/>
          <w:szCs w:val="24"/>
        </w:rPr>
      </w:pPr>
    </w:p>
    <w:p w14:paraId="06B65E01" w14:textId="333AB3F2" w:rsidR="00607843" w:rsidRPr="007C2238" w:rsidRDefault="00607843"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r w:rsidRPr="007C2238">
        <w:rPr>
          <w:rFonts w:ascii="Times New Roman" w:hAnsi="Times New Roman" w:cs="Times New Roman"/>
          <w:sz w:val="24"/>
          <w:szCs w:val="24"/>
        </w:rPr>
        <w:br/>
        <w:t>Well, I would say, you know, I</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m </w:t>
      </w:r>
      <w:proofErr w:type="gramStart"/>
      <w:r w:rsidRPr="007C2238">
        <w:rPr>
          <w:rFonts w:ascii="Times New Roman" w:hAnsi="Times New Roman" w:cs="Times New Roman"/>
          <w:sz w:val="24"/>
          <w:szCs w:val="24"/>
        </w:rPr>
        <w:t>really grateful</w:t>
      </w:r>
      <w:proofErr w:type="gramEnd"/>
      <w:r w:rsidRPr="007C2238">
        <w:rPr>
          <w:rFonts w:ascii="Times New Roman" w:hAnsi="Times New Roman" w:cs="Times New Roman"/>
          <w:sz w:val="24"/>
          <w:szCs w:val="24"/>
        </w:rPr>
        <w:t xml:space="preserve"> to them that they have the attitudes they do, which in a way is the opposite of what we live in in a normal university life. That is, they see the chance to do </w:t>
      </w:r>
      <w:proofErr w:type="gramStart"/>
      <w:r w:rsidRPr="007C2238">
        <w:rPr>
          <w:rFonts w:ascii="Times New Roman" w:hAnsi="Times New Roman" w:cs="Times New Roman"/>
          <w:sz w:val="24"/>
          <w:szCs w:val="24"/>
        </w:rPr>
        <w:t>fairly risk-taking</w:t>
      </w:r>
      <w:proofErr w:type="gramEnd"/>
      <w:r w:rsidRPr="007C2238">
        <w:rPr>
          <w:rFonts w:ascii="Times New Roman" w:hAnsi="Times New Roman" w:cs="Times New Roman"/>
          <w:sz w:val="24"/>
          <w:szCs w:val="24"/>
        </w:rPr>
        <w:t xml:space="preserve"> research, not by people who are </w:t>
      </w:r>
      <w:proofErr w:type="spellStart"/>
      <w:r w:rsidRPr="007C2238">
        <w:rPr>
          <w:rFonts w:ascii="Times New Roman" w:hAnsi="Times New Roman" w:cs="Times New Roman"/>
          <w:sz w:val="24"/>
          <w:szCs w:val="24"/>
        </w:rPr>
        <w:t>shonky</w:t>
      </w:r>
      <w:proofErr w:type="spellEnd"/>
      <w:r w:rsidRPr="007C2238">
        <w:rPr>
          <w:rFonts w:ascii="Times New Roman" w:hAnsi="Times New Roman" w:cs="Times New Roman"/>
          <w:sz w:val="24"/>
          <w:szCs w:val="24"/>
        </w:rPr>
        <w:t xml:space="preserve">, but by people who have proven their spurs and then get a chance to take something off in a wild direction. They also want to </w:t>
      </w:r>
      <w:proofErr w:type="spellStart"/>
      <w:r w:rsidRPr="007C2238">
        <w:rPr>
          <w:rFonts w:ascii="Times New Roman" w:hAnsi="Times New Roman" w:cs="Times New Roman"/>
          <w:sz w:val="24"/>
          <w:szCs w:val="24"/>
        </w:rPr>
        <w:t>favour</w:t>
      </w:r>
      <w:proofErr w:type="spellEnd"/>
      <w:r w:rsidRPr="007C2238">
        <w:rPr>
          <w:rFonts w:ascii="Times New Roman" w:hAnsi="Times New Roman" w:cs="Times New Roman"/>
          <w:sz w:val="24"/>
          <w:szCs w:val="24"/>
        </w:rPr>
        <w:t xml:space="preserve"> interdisciplinary research because they see that as something that doesn</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t really perform well in the normal granting system. </w:t>
      </w:r>
    </w:p>
    <w:p w14:paraId="1D410FA7" w14:textId="6247D4E3" w:rsidR="00607843" w:rsidRPr="007C2238" w:rsidRDefault="00607843" w:rsidP="00B63045">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lastRenderedPageBreak/>
        <w:t xml:space="preserve">My biologist colleague Lyndall Bromham, also associated with </w:t>
      </w:r>
      <w:proofErr w:type="spellStart"/>
      <w:r w:rsidRPr="007C2238">
        <w:rPr>
          <w:rFonts w:ascii="Times New Roman" w:hAnsi="Times New Roman" w:cs="Times New Roman"/>
          <w:sz w:val="24"/>
          <w:szCs w:val="24"/>
        </w:rPr>
        <w:t>CoEDL</w:t>
      </w:r>
      <w:proofErr w:type="spellEnd"/>
      <w:r w:rsidRPr="007C2238">
        <w:rPr>
          <w:rFonts w:ascii="Times New Roman" w:hAnsi="Times New Roman" w:cs="Times New Roman"/>
          <w:sz w:val="24"/>
          <w:szCs w:val="24"/>
        </w:rPr>
        <w:t>, led a team that stud</w:t>
      </w:r>
      <w:r w:rsidR="00C9009B" w:rsidRPr="007C2238">
        <w:rPr>
          <w:rFonts w:ascii="Times New Roman" w:hAnsi="Times New Roman" w:cs="Times New Roman"/>
          <w:sz w:val="24"/>
          <w:szCs w:val="24"/>
        </w:rPr>
        <w:t>ied</w:t>
      </w:r>
      <w:r w:rsidRPr="007C2238">
        <w:rPr>
          <w:rFonts w:ascii="Times New Roman" w:hAnsi="Times New Roman" w:cs="Times New Roman"/>
          <w:sz w:val="24"/>
          <w:szCs w:val="24"/>
        </w:rPr>
        <w:t xml:space="preserve"> this problem.</w:t>
      </w:r>
      <w:r w:rsidRPr="007C2238">
        <w:rPr>
          <w:rStyle w:val="Odkaznapoznmkupodiarou"/>
          <w:rFonts w:ascii="Times New Roman" w:hAnsi="Times New Roman" w:cs="Times New Roman"/>
          <w:sz w:val="24"/>
          <w:szCs w:val="24"/>
        </w:rPr>
        <w:footnoteReference w:id="23"/>
      </w:r>
      <w:r w:rsidRPr="007C2238">
        <w:rPr>
          <w:rFonts w:ascii="Times New Roman" w:hAnsi="Times New Roman" w:cs="Times New Roman"/>
          <w:sz w:val="24"/>
          <w:szCs w:val="24"/>
        </w:rPr>
        <w:t xml:space="preserve"> In Australia we have a system of research field codes that you always </w:t>
      </w:r>
      <w:proofErr w:type="gramStart"/>
      <w:r w:rsidRPr="007C2238">
        <w:rPr>
          <w:rFonts w:ascii="Times New Roman" w:hAnsi="Times New Roman" w:cs="Times New Roman"/>
          <w:sz w:val="24"/>
          <w:szCs w:val="24"/>
        </w:rPr>
        <w:t>have to</w:t>
      </w:r>
      <w:proofErr w:type="gramEnd"/>
      <w:r w:rsidRPr="007C2238">
        <w:rPr>
          <w:rFonts w:ascii="Times New Roman" w:hAnsi="Times New Roman" w:cs="Times New Roman"/>
          <w:sz w:val="24"/>
          <w:szCs w:val="24"/>
        </w:rPr>
        <w:t xml:space="preserve"> put into every grant application. They</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re a </w:t>
      </w:r>
      <w:r w:rsidR="00C9009B" w:rsidRPr="007C2238">
        <w:rPr>
          <w:rFonts w:ascii="Times New Roman" w:hAnsi="Times New Roman" w:cs="Times New Roman"/>
          <w:sz w:val="24"/>
          <w:szCs w:val="24"/>
        </w:rPr>
        <w:t>drag</w:t>
      </w:r>
      <w:r w:rsidRPr="007C2238">
        <w:rPr>
          <w:rFonts w:ascii="Times New Roman" w:hAnsi="Times New Roman" w:cs="Times New Roman"/>
          <w:sz w:val="24"/>
          <w:szCs w:val="24"/>
        </w:rPr>
        <w:t xml:space="preserve"> to put in. But being the talented sort of informatician that she is, she managed to harvest all of these out of ARC applications and look at the relative success rates according to the configuration of codes, because it allows you to get a good proxy for truly interdisciplinary proposals. And they found that interdisciplinary research proposals have a significantly lower chance of getting funded. </w:t>
      </w:r>
    </w:p>
    <w:p w14:paraId="6402317D" w14:textId="5793E800" w:rsidR="00607843" w:rsidRPr="007C2238" w:rsidRDefault="00607843" w:rsidP="005A1F9A">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That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for other categories of ARC grant, whereas when you have a </w:t>
      </w:r>
      <w:proofErr w:type="spellStart"/>
      <w:r w:rsidRPr="007C2238">
        <w:rPr>
          <w:rFonts w:ascii="Times New Roman" w:hAnsi="Times New Roman" w:cs="Times New Roman"/>
          <w:sz w:val="24"/>
          <w:szCs w:val="24"/>
        </w:rPr>
        <w:t>centre</w:t>
      </w:r>
      <w:proofErr w:type="spellEnd"/>
      <w:r w:rsidRPr="007C2238">
        <w:rPr>
          <w:rFonts w:ascii="Times New Roman" w:hAnsi="Times New Roman" w:cs="Times New Roman"/>
          <w:sz w:val="24"/>
          <w:szCs w:val="24"/>
        </w:rPr>
        <w:t xml:space="preserve"> of excellence, that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sort of in your DNA and they encourage interdisciplinarity in many interesting guises, like having novelists tuned in to the landscapes in a </w:t>
      </w:r>
      <w:proofErr w:type="spellStart"/>
      <w:r w:rsidRPr="007C2238">
        <w:rPr>
          <w:rFonts w:ascii="Times New Roman" w:hAnsi="Times New Roman" w:cs="Times New Roman"/>
          <w:sz w:val="24"/>
          <w:szCs w:val="24"/>
        </w:rPr>
        <w:t>centre</w:t>
      </w:r>
      <w:proofErr w:type="spellEnd"/>
      <w:r w:rsidRPr="007C2238">
        <w:rPr>
          <w:rFonts w:ascii="Times New Roman" w:hAnsi="Times New Roman" w:cs="Times New Roman"/>
          <w:sz w:val="24"/>
          <w:szCs w:val="24"/>
        </w:rPr>
        <w:t xml:space="preserve"> of excellence on Coral Reef ecologies, or philosophers interested in the boundaries between self and other in a </w:t>
      </w:r>
      <w:proofErr w:type="spellStart"/>
      <w:r w:rsidRPr="007C2238">
        <w:rPr>
          <w:rFonts w:ascii="Times New Roman" w:hAnsi="Times New Roman" w:cs="Times New Roman"/>
          <w:sz w:val="24"/>
          <w:szCs w:val="24"/>
        </w:rPr>
        <w:t>centre</w:t>
      </w:r>
      <w:proofErr w:type="spellEnd"/>
      <w:r w:rsidRPr="007C2238">
        <w:rPr>
          <w:rFonts w:ascii="Times New Roman" w:hAnsi="Times New Roman" w:cs="Times New Roman"/>
          <w:sz w:val="24"/>
          <w:szCs w:val="24"/>
        </w:rPr>
        <w:t xml:space="preserve"> of excellence in materials science – if a robot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w:t>
      </w:r>
      <w:r w:rsidR="00DD2444">
        <w:rPr>
          <w:rFonts w:ascii="Times New Roman" w:hAnsi="Times New Roman" w:cs="Times New Roman"/>
          <w:sz w:val="24"/>
          <w:szCs w:val="24"/>
        </w:rPr>
        <w:t>‘</w:t>
      </w:r>
      <w:r w:rsidRPr="007C2238">
        <w:rPr>
          <w:rFonts w:ascii="Times New Roman" w:hAnsi="Times New Roman" w:cs="Times New Roman"/>
          <w:sz w:val="24"/>
          <w:szCs w:val="24"/>
        </w:rPr>
        <w:t>skin</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 is too human-like,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freaky for humans to touch. </w:t>
      </w:r>
    </w:p>
    <w:p w14:paraId="43316E9D" w14:textId="65D896DE" w:rsidR="00607843" w:rsidRPr="007C2238" w:rsidRDefault="00607843" w:rsidP="005A1F9A">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 xml:space="preserve">But then you </w:t>
      </w:r>
      <w:proofErr w:type="gramStart"/>
      <w:r w:rsidRPr="007C2238">
        <w:rPr>
          <w:rFonts w:ascii="Times New Roman" w:hAnsi="Times New Roman" w:cs="Times New Roman"/>
          <w:sz w:val="24"/>
          <w:szCs w:val="24"/>
        </w:rPr>
        <w:t>have to</w:t>
      </w:r>
      <w:proofErr w:type="gramEnd"/>
      <w:r w:rsidRPr="007C2238">
        <w:rPr>
          <w:rFonts w:ascii="Times New Roman" w:hAnsi="Times New Roman" w:cs="Times New Roman"/>
          <w:sz w:val="24"/>
          <w:szCs w:val="24"/>
        </w:rPr>
        <w:t xml:space="preserve"> work out a way of d</w:t>
      </w:r>
      <w:r w:rsidR="00C9009B" w:rsidRPr="007C2238">
        <w:rPr>
          <w:rFonts w:ascii="Times New Roman" w:hAnsi="Times New Roman" w:cs="Times New Roman"/>
          <w:sz w:val="24"/>
          <w:szCs w:val="24"/>
        </w:rPr>
        <w:t xml:space="preserve">esigning a </w:t>
      </w:r>
      <w:proofErr w:type="spellStart"/>
      <w:r w:rsidR="00C9009B" w:rsidRPr="007C2238">
        <w:rPr>
          <w:rFonts w:ascii="Times New Roman" w:hAnsi="Times New Roman" w:cs="Times New Roman"/>
          <w:sz w:val="24"/>
          <w:szCs w:val="24"/>
        </w:rPr>
        <w:t>centre</w:t>
      </w:r>
      <w:proofErr w:type="spellEnd"/>
      <w:r w:rsidR="00C9009B" w:rsidRPr="007C2238">
        <w:rPr>
          <w:rFonts w:ascii="Times New Roman" w:hAnsi="Times New Roman" w:cs="Times New Roman"/>
          <w:sz w:val="24"/>
          <w:szCs w:val="24"/>
        </w:rPr>
        <w:t xml:space="preserve"> in a way that the whole is much more than the sum of its parts</w:t>
      </w:r>
      <w:r w:rsidRPr="007C2238">
        <w:rPr>
          <w:rFonts w:ascii="Times New Roman" w:hAnsi="Times New Roman" w:cs="Times New Roman"/>
          <w:sz w:val="24"/>
          <w:szCs w:val="24"/>
        </w:rPr>
        <w:t>. And that generate</w:t>
      </w:r>
      <w:r w:rsidR="00C9009B" w:rsidRPr="007C2238">
        <w:rPr>
          <w:rFonts w:ascii="Times New Roman" w:hAnsi="Times New Roman" w:cs="Times New Roman"/>
          <w:sz w:val="24"/>
          <w:szCs w:val="24"/>
        </w:rPr>
        <w:t>s</w:t>
      </w:r>
      <w:r w:rsidRPr="007C2238">
        <w:rPr>
          <w:rFonts w:ascii="Times New Roman" w:hAnsi="Times New Roman" w:cs="Times New Roman"/>
          <w:sz w:val="24"/>
          <w:szCs w:val="24"/>
        </w:rPr>
        <w:t xml:space="preserve"> a lot of excitement. I think that probably the key design principle was a bit like the human brain: you have a lot of neurons there when you were a baby, but they haven</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t grown together yet. </w:t>
      </w:r>
      <w:r w:rsidR="00C9009B" w:rsidRPr="007C2238">
        <w:rPr>
          <w:rFonts w:ascii="Times New Roman" w:hAnsi="Times New Roman" w:cs="Times New Roman"/>
          <w:sz w:val="24"/>
          <w:szCs w:val="24"/>
        </w:rPr>
        <w:t>O</w:t>
      </w:r>
      <w:r w:rsidRPr="007C2238">
        <w:rPr>
          <w:rFonts w:ascii="Times New Roman" w:hAnsi="Times New Roman" w:cs="Times New Roman"/>
          <w:sz w:val="24"/>
          <w:szCs w:val="24"/>
        </w:rPr>
        <w:t xml:space="preserve">ver the time that you have a </w:t>
      </w:r>
      <w:proofErr w:type="spellStart"/>
      <w:r w:rsidRPr="007C2238">
        <w:rPr>
          <w:rFonts w:ascii="Times New Roman" w:hAnsi="Times New Roman" w:cs="Times New Roman"/>
          <w:sz w:val="24"/>
          <w:szCs w:val="24"/>
        </w:rPr>
        <w:t>centre</w:t>
      </w:r>
      <w:proofErr w:type="spellEnd"/>
      <w:r w:rsidRPr="007C2238">
        <w:rPr>
          <w:rFonts w:ascii="Times New Roman" w:hAnsi="Times New Roman" w:cs="Times New Roman"/>
          <w:sz w:val="24"/>
          <w:szCs w:val="24"/>
        </w:rPr>
        <w:t xml:space="preserve">, just in </w:t>
      </w:r>
      <w:proofErr w:type="gramStart"/>
      <w:r w:rsidRPr="007C2238">
        <w:rPr>
          <w:rFonts w:ascii="Times New Roman" w:hAnsi="Times New Roman" w:cs="Times New Roman"/>
          <w:sz w:val="24"/>
          <w:szCs w:val="24"/>
        </w:rPr>
        <w:t>a fairly organic</w:t>
      </w:r>
      <w:proofErr w:type="gramEnd"/>
      <w:r w:rsidRPr="007C2238">
        <w:rPr>
          <w:rFonts w:ascii="Times New Roman" w:hAnsi="Times New Roman" w:cs="Times New Roman"/>
          <w:sz w:val="24"/>
          <w:szCs w:val="24"/>
        </w:rPr>
        <w:t xml:space="preserve"> way, you see how new connections develop. </w:t>
      </w:r>
    </w:p>
    <w:p w14:paraId="5A6D4D95" w14:textId="6B8B435F" w:rsidR="00CB1A13" w:rsidRPr="007C2238" w:rsidRDefault="00000000" w:rsidP="005A1F9A">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You can</w:t>
      </w:r>
      <w:r w:rsidR="00DD2444">
        <w:rPr>
          <w:rFonts w:ascii="Times New Roman" w:hAnsi="Times New Roman" w:cs="Times New Roman"/>
          <w:sz w:val="24"/>
          <w:szCs w:val="24"/>
        </w:rPr>
        <w:t>’</w:t>
      </w:r>
      <w:r w:rsidRPr="007C2238">
        <w:rPr>
          <w:rFonts w:ascii="Times New Roman" w:hAnsi="Times New Roman" w:cs="Times New Roman"/>
          <w:sz w:val="24"/>
          <w:szCs w:val="24"/>
        </w:rPr>
        <w:t>t take that for granted</w:t>
      </w:r>
      <w:r w:rsidR="00C9009B" w:rsidRPr="007C2238">
        <w:rPr>
          <w:rFonts w:ascii="Times New Roman" w:hAnsi="Times New Roman" w:cs="Times New Roman"/>
          <w:sz w:val="24"/>
          <w:szCs w:val="24"/>
        </w:rPr>
        <w:t>, though</w:t>
      </w:r>
      <w:r w:rsidRPr="007C2238">
        <w:rPr>
          <w:rFonts w:ascii="Times New Roman" w:hAnsi="Times New Roman" w:cs="Times New Roman"/>
          <w:sz w:val="24"/>
          <w:szCs w:val="24"/>
        </w:rPr>
        <w:t>. People might just all sit in their corners for seven years and not talk</w:t>
      </w:r>
      <w:r w:rsidR="00607843" w:rsidRPr="007C2238">
        <w:rPr>
          <w:rFonts w:ascii="Times New Roman" w:hAnsi="Times New Roman" w:cs="Times New Roman"/>
          <w:sz w:val="24"/>
          <w:szCs w:val="24"/>
        </w:rPr>
        <w:t xml:space="preserve"> to each other</w:t>
      </w:r>
      <w:r w:rsidRPr="007C2238">
        <w:rPr>
          <w:rFonts w:ascii="Times New Roman" w:hAnsi="Times New Roman" w:cs="Times New Roman"/>
          <w:sz w:val="24"/>
          <w:szCs w:val="24"/>
        </w:rPr>
        <w:t>. So, you know, for me, I think that was the biggest challenge as director, to try and find other ways of joining people together. And I think we managed to do it</w:t>
      </w:r>
      <w:r w:rsidR="00607843" w:rsidRPr="007C2238">
        <w:rPr>
          <w:rFonts w:ascii="Times New Roman" w:hAnsi="Times New Roman" w:cs="Times New Roman"/>
          <w:sz w:val="24"/>
          <w:szCs w:val="24"/>
        </w:rPr>
        <w:t xml:space="preserve"> most of the time</w:t>
      </w:r>
      <w:r w:rsidRPr="007C2238">
        <w:rPr>
          <w:rFonts w:ascii="Times New Roman" w:hAnsi="Times New Roman" w:cs="Times New Roman"/>
          <w:sz w:val="24"/>
          <w:szCs w:val="24"/>
        </w:rPr>
        <w:t>. One design principle was that each one of the nodes, the universities, should have more than one of the programs</w:t>
      </w:r>
      <w:r w:rsidR="00607843" w:rsidRPr="007C2238">
        <w:rPr>
          <w:rFonts w:ascii="Times New Roman" w:hAnsi="Times New Roman" w:cs="Times New Roman"/>
          <w:sz w:val="24"/>
          <w:szCs w:val="24"/>
        </w:rPr>
        <w:t xml:space="preserve"> –</w:t>
      </w:r>
      <w:r w:rsidRPr="007C2238">
        <w:rPr>
          <w:rFonts w:ascii="Times New Roman" w:hAnsi="Times New Roman" w:cs="Times New Roman"/>
          <w:sz w:val="24"/>
          <w:szCs w:val="24"/>
        </w:rPr>
        <w:t xml:space="preserve"> that is what we call</w:t>
      </w:r>
      <w:r w:rsidR="00607843" w:rsidRPr="007C2238">
        <w:rPr>
          <w:rFonts w:ascii="Times New Roman" w:hAnsi="Times New Roman" w:cs="Times New Roman"/>
          <w:sz w:val="24"/>
          <w:szCs w:val="24"/>
        </w:rPr>
        <w:t xml:space="preserve">ed </w:t>
      </w:r>
      <w:r w:rsidR="00DD2444">
        <w:rPr>
          <w:rFonts w:ascii="Times New Roman" w:hAnsi="Times New Roman" w:cs="Times New Roman"/>
          <w:sz w:val="24"/>
          <w:szCs w:val="24"/>
        </w:rPr>
        <w:t>‘</w:t>
      </w:r>
      <w:r w:rsidR="00607843" w:rsidRPr="007C2238">
        <w:rPr>
          <w:rFonts w:ascii="Times New Roman" w:hAnsi="Times New Roman" w:cs="Times New Roman"/>
          <w:sz w:val="24"/>
          <w:szCs w:val="24"/>
        </w:rPr>
        <w:t>shape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 which is basically linguistic structure, </w:t>
      </w:r>
      <w:r w:rsidR="00607843" w:rsidRPr="007C2238">
        <w:rPr>
          <w:rFonts w:ascii="Times New Roman" w:hAnsi="Times New Roman" w:cs="Times New Roman"/>
          <w:sz w:val="24"/>
          <w:szCs w:val="24"/>
        </w:rPr>
        <w:t xml:space="preserve">then three others, </w:t>
      </w:r>
      <w:r w:rsidRPr="007C2238">
        <w:rPr>
          <w:rFonts w:ascii="Times New Roman" w:hAnsi="Times New Roman" w:cs="Times New Roman"/>
          <w:sz w:val="24"/>
          <w:szCs w:val="24"/>
        </w:rPr>
        <w:t xml:space="preserve">processing, learning, and evolution. </w:t>
      </w:r>
      <w:r w:rsidR="00607843" w:rsidRPr="007C2238">
        <w:rPr>
          <w:rFonts w:ascii="Times New Roman" w:hAnsi="Times New Roman" w:cs="Times New Roman"/>
          <w:sz w:val="24"/>
          <w:szCs w:val="24"/>
        </w:rPr>
        <w:t>T</w:t>
      </w:r>
      <w:r w:rsidRPr="007C2238">
        <w:rPr>
          <w:rFonts w:ascii="Times New Roman" w:hAnsi="Times New Roman" w:cs="Times New Roman"/>
          <w:sz w:val="24"/>
          <w:szCs w:val="24"/>
        </w:rPr>
        <w:t xml:space="preserve">hey were our four programs, </w:t>
      </w:r>
      <w:r w:rsidR="00607843" w:rsidRPr="007C2238">
        <w:rPr>
          <w:rFonts w:ascii="Times New Roman" w:hAnsi="Times New Roman" w:cs="Times New Roman"/>
          <w:sz w:val="24"/>
          <w:szCs w:val="24"/>
        </w:rPr>
        <w:t>and</w:t>
      </w:r>
      <w:r w:rsidRPr="007C2238">
        <w:rPr>
          <w:rFonts w:ascii="Times New Roman" w:hAnsi="Times New Roman" w:cs="Times New Roman"/>
          <w:sz w:val="24"/>
          <w:szCs w:val="24"/>
        </w:rPr>
        <w:t xml:space="preserve"> each </w:t>
      </w:r>
      <w:r w:rsidR="00607843" w:rsidRPr="007C2238">
        <w:rPr>
          <w:rFonts w:ascii="Times New Roman" w:hAnsi="Times New Roman" w:cs="Times New Roman"/>
          <w:sz w:val="24"/>
          <w:szCs w:val="24"/>
        </w:rPr>
        <w:t xml:space="preserve">of the four </w:t>
      </w:r>
      <w:r w:rsidRPr="007C2238">
        <w:rPr>
          <w:rFonts w:ascii="Times New Roman" w:hAnsi="Times New Roman" w:cs="Times New Roman"/>
          <w:sz w:val="24"/>
          <w:szCs w:val="24"/>
        </w:rPr>
        <w:t>universit</w:t>
      </w:r>
      <w:r w:rsidR="00607843" w:rsidRPr="007C2238">
        <w:rPr>
          <w:rFonts w:ascii="Times New Roman" w:hAnsi="Times New Roman" w:cs="Times New Roman"/>
          <w:sz w:val="24"/>
          <w:szCs w:val="24"/>
        </w:rPr>
        <w:t xml:space="preserve">ies – ANU, U Melbourne, U </w:t>
      </w:r>
      <w:proofErr w:type="gramStart"/>
      <w:r w:rsidR="00607843" w:rsidRPr="007C2238">
        <w:rPr>
          <w:rFonts w:ascii="Times New Roman" w:hAnsi="Times New Roman" w:cs="Times New Roman"/>
          <w:sz w:val="24"/>
          <w:szCs w:val="24"/>
        </w:rPr>
        <w:t>Queensland</w:t>
      </w:r>
      <w:proofErr w:type="gramEnd"/>
      <w:r w:rsidRPr="007C2238">
        <w:rPr>
          <w:rFonts w:ascii="Times New Roman" w:hAnsi="Times New Roman" w:cs="Times New Roman"/>
          <w:sz w:val="24"/>
          <w:szCs w:val="24"/>
        </w:rPr>
        <w:t xml:space="preserve"> </w:t>
      </w:r>
      <w:r w:rsidR="00607843" w:rsidRPr="007C2238">
        <w:rPr>
          <w:rFonts w:ascii="Times New Roman" w:hAnsi="Times New Roman" w:cs="Times New Roman"/>
          <w:sz w:val="24"/>
          <w:szCs w:val="24"/>
        </w:rPr>
        <w:t xml:space="preserve">and Western Sydney University – </w:t>
      </w:r>
      <w:r w:rsidRPr="007C2238">
        <w:rPr>
          <w:rFonts w:ascii="Times New Roman" w:hAnsi="Times New Roman" w:cs="Times New Roman"/>
          <w:sz w:val="24"/>
          <w:szCs w:val="24"/>
        </w:rPr>
        <w:t xml:space="preserve">should have at least two of those. </w:t>
      </w:r>
      <w:r w:rsidR="00607843" w:rsidRPr="007C2238">
        <w:rPr>
          <w:rFonts w:ascii="Times New Roman" w:hAnsi="Times New Roman" w:cs="Times New Roman"/>
          <w:sz w:val="24"/>
          <w:szCs w:val="24"/>
        </w:rPr>
        <w:t xml:space="preserve">As well, </w:t>
      </w:r>
      <w:r w:rsidRPr="007C2238">
        <w:rPr>
          <w:rFonts w:ascii="Times New Roman" w:hAnsi="Times New Roman" w:cs="Times New Roman"/>
          <w:sz w:val="24"/>
          <w:szCs w:val="24"/>
        </w:rPr>
        <w:t xml:space="preserve">that no one of those programs should be just at one university. </w:t>
      </w:r>
      <w:r w:rsidR="00CB1A13" w:rsidRPr="007C2238">
        <w:rPr>
          <w:rFonts w:ascii="Times New Roman" w:hAnsi="Times New Roman" w:cs="Times New Roman"/>
          <w:sz w:val="24"/>
          <w:szCs w:val="24"/>
        </w:rPr>
        <w:t>Through that design</w:t>
      </w:r>
      <w:r w:rsidRPr="007C2238">
        <w:rPr>
          <w:rFonts w:ascii="Times New Roman" w:hAnsi="Times New Roman" w:cs="Times New Roman"/>
          <w:sz w:val="24"/>
          <w:szCs w:val="24"/>
        </w:rPr>
        <w:t xml:space="preserve"> you make sure that in people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day-to-day lives there was some </w:t>
      </w:r>
      <w:proofErr w:type="gramStart"/>
      <w:r w:rsidRPr="007C2238">
        <w:rPr>
          <w:rFonts w:ascii="Times New Roman" w:hAnsi="Times New Roman" w:cs="Times New Roman"/>
          <w:sz w:val="24"/>
          <w:szCs w:val="24"/>
        </w:rPr>
        <w:t>cross-talk</w:t>
      </w:r>
      <w:proofErr w:type="gramEnd"/>
      <w:r w:rsidRPr="007C2238">
        <w:rPr>
          <w:rFonts w:ascii="Times New Roman" w:hAnsi="Times New Roman" w:cs="Times New Roman"/>
          <w:sz w:val="24"/>
          <w:szCs w:val="24"/>
        </w:rPr>
        <w:t xml:space="preserve">, and then when you brought people together at the higher level, either for our Big Bang </w:t>
      </w:r>
      <w:r w:rsidR="00DD2444">
        <w:rPr>
          <w:rFonts w:ascii="Times New Roman" w:hAnsi="Times New Roman" w:cs="Times New Roman"/>
          <w:sz w:val="24"/>
          <w:szCs w:val="24"/>
        </w:rPr>
        <w:t>‘</w:t>
      </w:r>
      <w:proofErr w:type="spellStart"/>
      <w:r w:rsidR="001A6D28" w:rsidRPr="007C2238">
        <w:rPr>
          <w:rFonts w:ascii="Times New Roman" w:hAnsi="Times New Roman" w:cs="Times New Roman"/>
          <w:sz w:val="24"/>
          <w:szCs w:val="24"/>
        </w:rPr>
        <w:t>CoEDL</w:t>
      </w:r>
      <w:r w:rsidR="00CB1A13" w:rsidRPr="007C2238">
        <w:rPr>
          <w:rFonts w:ascii="Times New Roman" w:hAnsi="Times New Roman" w:cs="Times New Roman"/>
          <w:sz w:val="24"/>
          <w:szCs w:val="24"/>
        </w:rPr>
        <w:t>F</w:t>
      </w:r>
      <w:r w:rsidRPr="007C2238">
        <w:rPr>
          <w:rFonts w:ascii="Times New Roman" w:hAnsi="Times New Roman" w:cs="Times New Roman"/>
          <w:sz w:val="24"/>
          <w:szCs w:val="24"/>
        </w:rPr>
        <w:t>ests</w:t>
      </w:r>
      <w:proofErr w:type="spellEnd"/>
      <w:r w:rsidR="00DD2444">
        <w:rPr>
          <w:rFonts w:ascii="Times New Roman" w:hAnsi="Times New Roman" w:cs="Times New Roman"/>
          <w:sz w:val="24"/>
          <w:szCs w:val="24"/>
        </w:rPr>
        <w:t>’</w:t>
      </w:r>
      <w:r w:rsidRPr="007C2238">
        <w:rPr>
          <w:rFonts w:ascii="Times New Roman" w:hAnsi="Times New Roman" w:cs="Times New Roman"/>
          <w:sz w:val="24"/>
          <w:szCs w:val="24"/>
        </w:rPr>
        <w:t xml:space="preserve"> once a year or for smaller workshops, you got a lot more interaction. </w:t>
      </w:r>
      <w:proofErr w:type="gramStart"/>
      <w:r w:rsidRPr="007C2238">
        <w:rPr>
          <w:rFonts w:ascii="Times New Roman" w:hAnsi="Times New Roman" w:cs="Times New Roman"/>
          <w:sz w:val="24"/>
          <w:szCs w:val="24"/>
        </w:rPr>
        <w:t>So</w:t>
      </w:r>
      <w:proofErr w:type="gramEnd"/>
      <w:r w:rsidRPr="007C2238">
        <w:rPr>
          <w:rFonts w:ascii="Times New Roman" w:hAnsi="Times New Roman" w:cs="Times New Roman"/>
          <w:sz w:val="24"/>
          <w:szCs w:val="24"/>
        </w:rPr>
        <w:t xml:space="preserve"> I think that</w:t>
      </w:r>
      <w:r w:rsidR="00CB1A13" w:rsidRPr="007C2238">
        <w:rPr>
          <w:rFonts w:ascii="Times New Roman" w:hAnsi="Times New Roman" w:cs="Times New Roman"/>
          <w:sz w:val="24"/>
          <w:szCs w:val="24"/>
        </w:rPr>
        <w:t xml:space="preserve"> design principle wa</w:t>
      </w:r>
      <w:r w:rsidRPr="007C2238">
        <w:rPr>
          <w:rFonts w:ascii="Times New Roman" w:hAnsi="Times New Roman" w:cs="Times New Roman"/>
          <w:sz w:val="24"/>
          <w:szCs w:val="24"/>
        </w:rPr>
        <w:t xml:space="preserve">s really important. </w:t>
      </w:r>
    </w:p>
    <w:p w14:paraId="2E463116" w14:textId="14C65961" w:rsidR="00CB1A13" w:rsidRPr="007C2238" w:rsidRDefault="00000000" w:rsidP="005A1F9A">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 xml:space="preserve">The other thing that </w:t>
      </w:r>
      <w:r w:rsidR="00CB1A13" w:rsidRPr="007C2238">
        <w:rPr>
          <w:rFonts w:ascii="Times New Roman" w:hAnsi="Times New Roman" w:cs="Times New Roman"/>
          <w:sz w:val="24"/>
          <w:szCs w:val="24"/>
        </w:rPr>
        <w:t>guides th</w:t>
      </w:r>
      <w:r w:rsidR="00C9009B" w:rsidRPr="007C2238">
        <w:rPr>
          <w:rFonts w:ascii="Times New Roman" w:hAnsi="Times New Roman" w:cs="Times New Roman"/>
          <w:sz w:val="24"/>
          <w:szCs w:val="24"/>
        </w:rPr>
        <w:t>e</w:t>
      </w:r>
      <w:r w:rsidR="00CB1A13" w:rsidRPr="007C2238">
        <w:rPr>
          <w:rFonts w:ascii="Times New Roman" w:hAnsi="Times New Roman" w:cs="Times New Roman"/>
          <w:sz w:val="24"/>
          <w:szCs w:val="24"/>
        </w:rPr>
        <w:t xml:space="preserve"> </w:t>
      </w:r>
      <w:r w:rsidRPr="007C2238">
        <w:rPr>
          <w:rFonts w:ascii="Times New Roman" w:hAnsi="Times New Roman" w:cs="Times New Roman"/>
          <w:sz w:val="24"/>
          <w:szCs w:val="24"/>
        </w:rPr>
        <w:t>ARC</w:t>
      </w:r>
      <w:r w:rsidR="00CB1A13" w:rsidRPr="007C2238">
        <w:rPr>
          <w:rFonts w:ascii="Times New Roman" w:hAnsi="Times New Roman" w:cs="Times New Roman"/>
          <w:sz w:val="24"/>
          <w:szCs w:val="24"/>
        </w:rPr>
        <w:t xml:space="preserve"> in its Centre of Excellence scheme is that they</w:t>
      </w:r>
      <w:r w:rsidR="00DD2444">
        <w:rPr>
          <w:rFonts w:ascii="Times New Roman" w:hAnsi="Times New Roman" w:cs="Times New Roman"/>
          <w:sz w:val="24"/>
          <w:szCs w:val="24"/>
        </w:rPr>
        <w:t xml:space="preserve"> </w:t>
      </w:r>
      <w:r w:rsidRPr="007C2238">
        <w:rPr>
          <w:rFonts w:ascii="Times New Roman" w:hAnsi="Times New Roman" w:cs="Times New Roman"/>
          <w:sz w:val="24"/>
          <w:szCs w:val="24"/>
        </w:rPr>
        <w:t xml:space="preserve">want young scholars to </w:t>
      </w:r>
      <w:r w:rsidR="00CB1A13" w:rsidRPr="007C2238">
        <w:rPr>
          <w:rFonts w:ascii="Times New Roman" w:hAnsi="Times New Roman" w:cs="Times New Roman"/>
          <w:sz w:val="24"/>
          <w:szCs w:val="24"/>
        </w:rPr>
        <w:t>develop</w:t>
      </w:r>
      <w:r w:rsidRPr="007C2238">
        <w:rPr>
          <w:rFonts w:ascii="Times New Roman" w:hAnsi="Times New Roman" w:cs="Times New Roman"/>
          <w:sz w:val="24"/>
          <w:szCs w:val="24"/>
        </w:rPr>
        <w:t xml:space="preserve"> in a very nourishing, exciting environment, not </w:t>
      </w:r>
      <w:r w:rsidR="00CB1A13" w:rsidRPr="007C2238">
        <w:rPr>
          <w:rFonts w:ascii="Times New Roman" w:hAnsi="Times New Roman" w:cs="Times New Roman"/>
          <w:sz w:val="24"/>
          <w:szCs w:val="24"/>
        </w:rPr>
        <w:t xml:space="preserve">to </w:t>
      </w:r>
      <w:r w:rsidRPr="007C2238">
        <w:rPr>
          <w:rFonts w:ascii="Times New Roman" w:hAnsi="Times New Roman" w:cs="Times New Roman"/>
          <w:sz w:val="24"/>
          <w:szCs w:val="24"/>
        </w:rPr>
        <w:t xml:space="preserve">be a lone PhD student somewhere, but to have a lot of stuff going on around them. </w:t>
      </w:r>
      <w:r w:rsidR="00CB1A13" w:rsidRPr="007C2238">
        <w:rPr>
          <w:rFonts w:ascii="Times New Roman" w:hAnsi="Times New Roman" w:cs="Times New Roman"/>
          <w:sz w:val="24"/>
          <w:szCs w:val="24"/>
        </w:rPr>
        <w:t>Again,</w:t>
      </w:r>
      <w:r w:rsidRPr="007C2238">
        <w:rPr>
          <w:rFonts w:ascii="Times New Roman" w:hAnsi="Times New Roman" w:cs="Times New Roman"/>
          <w:sz w:val="24"/>
          <w:szCs w:val="24"/>
        </w:rPr>
        <w:t xml:space="preserve"> I think that that model works </w:t>
      </w:r>
      <w:proofErr w:type="gramStart"/>
      <w:r w:rsidRPr="007C2238">
        <w:rPr>
          <w:rFonts w:ascii="Times New Roman" w:hAnsi="Times New Roman" w:cs="Times New Roman"/>
          <w:sz w:val="24"/>
          <w:szCs w:val="24"/>
        </w:rPr>
        <w:t>pretty well</w:t>
      </w:r>
      <w:proofErr w:type="gramEnd"/>
      <w:r w:rsidRPr="007C2238">
        <w:rPr>
          <w:rFonts w:ascii="Times New Roman" w:hAnsi="Times New Roman" w:cs="Times New Roman"/>
          <w:sz w:val="24"/>
          <w:szCs w:val="24"/>
        </w:rPr>
        <w:t xml:space="preserve">. </w:t>
      </w:r>
    </w:p>
    <w:p w14:paraId="55D5D84E" w14:textId="637AB155" w:rsidR="003474C6" w:rsidRPr="007C2238" w:rsidRDefault="00CB1A13" w:rsidP="005A1F9A">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But these generous resources can</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t be expected to last </w:t>
      </w:r>
      <w:r w:rsidR="005A1F9A" w:rsidRPr="007C2238">
        <w:rPr>
          <w:rFonts w:ascii="Times New Roman" w:hAnsi="Times New Roman" w:cs="Times New Roman"/>
          <w:sz w:val="24"/>
          <w:szCs w:val="24"/>
        </w:rPr>
        <w:t>forever</w:t>
      </w:r>
      <w:r w:rsidRPr="007C2238">
        <w:rPr>
          <w:rFonts w:ascii="Times New Roman" w:hAnsi="Times New Roman" w:cs="Times New Roman"/>
          <w:sz w:val="24"/>
          <w:szCs w:val="24"/>
        </w:rPr>
        <w:t xml:space="preserve">. Nick Thieberger, another of our Chief Investigators in </w:t>
      </w:r>
      <w:proofErr w:type="spellStart"/>
      <w:r w:rsidRPr="007C2238">
        <w:rPr>
          <w:rFonts w:ascii="Times New Roman" w:hAnsi="Times New Roman" w:cs="Times New Roman"/>
          <w:sz w:val="24"/>
          <w:szCs w:val="24"/>
        </w:rPr>
        <w:t>CoEDL</w:t>
      </w:r>
      <w:proofErr w:type="spellEnd"/>
      <w:r w:rsidRPr="007C2238">
        <w:rPr>
          <w:rFonts w:ascii="Times New Roman" w:hAnsi="Times New Roman" w:cs="Times New Roman"/>
          <w:sz w:val="24"/>
          <w:szCs w:val="24"/>
        </w:rPr>
        <w:t xml:space="preserve">, likes to talk about the </w:t>
      </w:r>
      <w:r w:rsidR="00DD2444">
        <w:rPr>
          <w:rFonts w:ascii="Times New Roman" w:hAnsi="Times New Roman" w:cs="Times New Roman"/>
          <w:sz w:val="24"/>
          <w:szCs w:val="24"/>
        </w:rPr>
        <w:t>‘</w:t>
      </w:r>
      <w:r w:rsidRPr="007C2238">
        <w:rPr>
          <w:rFonts w:ascii="Times New Roman" w:hAnsi="Times New Roman" w:cs="Times New Roman"/>
          <w:sz w:val="24"/>
          <w:szCs w:val="24"/>
        </w:rPr>
        <w:t>mallee</w:t>
      </w:r>
      <w:r w:rsidRPr="007C2238">
        <w:rPr>
          <w:rStyle w:val="Odkaznapoznmkupodiarou"/>
          <w:rFonts w:ascii="Times New Roman" w:hAnsi="Times New Roman" w:cs="Times New Roman"/>
          <w:sz w:val="24"/>
          <w:szCs w:val="24"/>
        </w:rPr>
        <w:footnoteReference w:id="24"/>
      </w:r>
      <w:r w:rsidRPr="007C2238">
        <w:rPr>
          <w:rFonts w:ascii="Times New Roman" w:hAnsi="Times New Roman" w:cs="Times New Roman"/>
          <w:sz w:val="24"/>
          <w:szCs w:val="24"/>
        </w:rPr>
        <w:t xml:space="preserve"> model</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 for making institutions durable, evolving them to survive through fire and drought. In the Australian funding landscape, at least – I know that countries like Germany have much more durability to their funding –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like feast or famine. You get seven or eight beautiful years and then you come out of it. But I think a </w:t>
      </w:r>
      <w:r w:rsidRPr="007C2238">
        <w:rPr>
          <w:rFonts w:ascii="Times New Roman" w:hAnsi="Times New Roman" w:cs="Times New Roman"/>
          <w:sz w:val="24"/>
          <w:szCs w:val="24"/>
        </w:rPr>
        <w:lastRenderedPageBreak/>
        <w:t xml:space="preserve">good field – and, especially, a strong, interconnected and mutually supportive community of researchers – </w:t>
      </w:r>
      <w:proofErr w:type="gramStart"/>
      <w:r w:rsidRPr="007C2238">
        <w:rPr>
          <w:rFonts w:ascii="Times New Roman" w:hAnsi="Times New Roman" w:cs="Times New Roman"/>
          <w:sz w:val="24"/>
          <w:szCs w:val="24"/>
        </w:rPr>
        <w:t>is able to</w:t>
      </w:r>
      <w:proofErr w:type="gramEnd"/>
      <w:r w:rsidRPr="007C2238">
        <w:rPr>
          <w:rFonts w:ascii="Times New Roman" w:hAnsi="Times New Roman" w:cs="Times New Roman"/>
          <w:sz w:val="24"/>
          <w:szCs w:val="24"/>
        </w:rPr>
        <w:t xml:space="preserve"> sort of take those alternations in a creative way.</w:t>
      </w:r>
    </w:p>
    <w:p w14:paraId="7CAB02DC" w14:textId="77777777" w:rsidR="005A1F9A" w:rsidRDefault="005A1F9A" w:rsidP="007C2238">
      <w:pPr>
        <w:spacing w:after="0" w:line="240" w:lineRule="auto"/>
        <w:jc w:val="both"/>
        <w:rPr>
          <w:rFonts w:ascii="Times New Roman" w:hAnsi="Times New Roman" w:cs="Times New Roman"/>
          <w:sz w:val="24"/>
          <w:szCs w:val="24"/>
        </w:rPr>
      </w:pPr>
    </w:p>
    <w:p w14:paraId="07D814D6" w14:textId="4385BCDB" w:rsidR="00B407C1" w:rsidRPr="007C2238" w:rsidRDefault="00B407C1"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AW</w:t>
      </w:r>
    </w:p>
    <w:p w14:paraId="278DCBAC" w14:textId="0B14A814" w:rsidR="005A1F9A" w:rsidRPr="005A1F9A" w:rsidRDefault="00000000" w:rsidP="007C2238">
      <w:pPr>
        <w:spacing w:after="0" w:line="240" w:lineRule="auto"/>
        <w:jc w:val="both"/>
        <w:rPr>
          <w:rFonts w:ascii="Times New Roman" w:hAnsi="Times New Roman" w:cs="Times New Roman"/>
          <w:i/>
          <w:iCs/>
          <w:sz w:val="24"/>
          <w:szCs w:val="24"/>
        </w:rPr>
      </w:pPr>
      <w:proofErr w:type="gramStart"/>
      <w:r w:rsidRPr="005A1F9A">
        <w:rPr>
          <w:rFonts w:ascii="Times New Roman" w:hAnsi="Times New Roman" w:cs="Times New Roman"/>
          <w:i/>
          <w:iCs/>
          <w:sz w:val="24"/>
          <w:szCs w:val="24"/>
        </w:rPr>
        <w:t>As long as</w:t>
      </w:r>
      <w:proofErr w:type="gramEnd"/>
      <w:r w:rsidRPr="005A1F9A">
        <w:rPr>
          <w:rFonts w:ascii="Times New Roman" w:hAnsi="Times New Roman" w:cs="Times New Roman"/>
          <w:i/>
          <w:iCs/>
          <w:sz w:val="24"/>
          <w:szCs w:val="24"/>
        </w:rPr>
        <w:t xml:space="preserve"> we</w:t>
      </w:r>
      <w:r w:rsidR="00DD2444">
        <w:rPr>
          <w:rFonts w:ascii="Times New Roman" w:hAnsi="Times New Roman" w:cs="Times New Roman"/>
          <w:i/>
          <w:iCs/>
          <w:sz w:val="24"/>
          <w:szCs w:val="24"/>
        </w:rPr>
        <w:t>’</w:t>
      </w:r>
      <w:r w:rsidRPr="005A1F9A">
        <w:rPr>
          <w:rFonts w:ascii="Times New Roman" w:hAnsi="Times New Roman" w:cs="Times New Roman"/>
          <w:i/>
          <w:iCs/>
          <w:sz w:val="24"/>
          <w:szCs w:val="24"/>
        </w:rPr>
        <w:t>re talking about linguistically notable countries, we</w:t>
      </w:r>
      <w:r w:rsidR="00DD2444">
        <w:rPr>
          <w:rFonts w:ascii="Times New Roman" w:hAnsi="Times New Roman" w:cs="Times New Roman"/>
          <w:i/>
          <w:iCs/>
          <w:sz w:val="24"/>
          <w:szCs w:val="24"/>
        </w:rPr>
        <w:t>’</w:t>
      </w:r>
      <w:r w:rsidRPr="005A1F9A">
        <w:rPr>
          <w:rFonts w:ascii="Times New Roman" w:hAnsi="Times New Roman" w:cs="Times New Roman"/>
          <w:i/>
          <w:iCs/>
          <w:sz w:val="24"/>
          <w:szCs w:val="24"/>
        </w:rPr>
        <w:t xml:space="preserve">re being hosted in this journal from Slovakia, and Slovakia and its earlier instantiation in Czechoslovakia have </w:t>
      </w:r>
      <w:r w:rsidR="00B407C1" w:rsidRPr="005A1F9A">
        <w:rPr>
          <w:rFonts w:ascii="Times New Roman" w:hAnsi="Times New Roman" w:cs="Times New Roman"/>
          <w:i/>
          <w:iCs/>
          <w:sz w:val="24"/>
          <w:szCs w:val="24"/>
        </w:rPr>
        <w:t>also made dis</w:t>
      </w:r>
      <w:r w:rsidRPr="005A1F9A">
        <w:rPr>
          <w:rFonts w:ascii="Times New Roman" w:hAnsi="Times New Roman" w:cs="Times New Roman"/>
          <w:i/>
          <w:iCs/>
          <w:sz w:val="24"/>
          <w:szCs w:val="24"/>
        </w:rPr>
        <w:t>proportionate contributions to the field, despite</w:t>
      </w:r>
      <w:r w:rsidR="00B407C1" w:rsidRPr="005A1F9A">
        <w:rPr>
          <w:rFonts w:ascii="Times New Roman" w:hAnsi="Times New Roman" w:cs="Times New Roman"/>
          <w:i/>
          <w:iCs/>
          <w:sz w:val="24"/>
          <w:szCs w:val="24"/>
        </w:rPr>
        <w:t xml:space="preserve"> their</w:t>
      </w:r>
      <w:r w:rsidRPr="005A1F9A">
        <w:rPr>
          <w:rFonts w:ascii="Times New Roman" w:hAnsi="Times New Roman" w:cs="Times New Roman"/>
          <w:i/>
          <w:iCs/>
          <w:sz w:val="24"/>
          <w:szCs w:val="24"/>
        </w:rPr>
        <w:t xml:space="preserve"> small size</w:t>
      </w:r>
      <w:r w:rsidR="00B407C1" w:rsidRPr="005A1F9A">
        <w:rPr>
          <w:rFonts w:ascii="Times New Roman" w:hAnsi="Times New Roman" w:cs="Times New Roman"/>
          <w:i/>
          <w:iCs/>
          <w:sz w:val="24"/>
          <w:szCs w:val="24"/>
        </w:rPr>
        <w:t>. T</w:t>
      </w:r>
      <w:r w:rsidRPr="005A1F9A">
        <w:rPr>
          <w:rFonts w:ascii="Times New Roman" w:hAnsi="Times New Roman" w:cs="Times New Roman"/>
          <w:i/>
          <w:iCs/>
          <w:sz w:val="24"/>
          <w:szCs w:val="24"/>
        </w:rPr>
        <w:t>hink back to the Prague School and many other linguists through the decades who have been from that exact corner of the world. So, have you had any personal links or connections there?</w:t>
      </w:r>
    </w:p>
    <w:p w14:paraId="07A409D2" w14:textId="05CB5B22" w:rsidR="00B407C1" w:rsidRPr="007C2238" w:rsidRDefault="00000000"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 xml:space="preserve"> </w:t>
      </w:r>
    </w:p>
    <w:p w14:paraId="3B1979FB" w14:textId="77777777" w:rsidR="00B407C1" w:rsidRPr="007C2238" w:rsidRDefault="00B407C1"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p>
    <w:p w14:paraId="5B6970F7" w14:textId="272936DA" w:rsidR="00B407C1" w:rsidRPr="007C2238" w:rsidRDefault="00000000"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Thanks for raising that.</w:t>
      </w:r>
      <w:r w:rsidR="00B407C1" w:rsidRPr="007C2238">
        <w:rPr>
          <w:rFonts w:ascii="Times New Roman" w:hAnsi="Times New Roman" w:cs="Times New Roman"/>
          <w:sz w:val="24"/>
          <w:szCs w:val="24"/>
        </w:rPr>
        <w:t xml:space="preserve"> </w:t>
      </w:r>
      <w:r w:rsidRPr="007C2238">
        <w:rPr>
          <w:rFonts w:ascii="Times New Roman" w:hAnsi="Times New Roman" w:cs="Times New Roman"/>
          <w:sz w:val="24"/>
          <w:szCs w:val="24"/>
        </w:rPr>
        <w:t xml:space="preserve">It might be surprising how many there are. </w:t>
      </w:r>
      <w:proofErr w:type="gramStart"/>
      <w:r w:rsidR="00353050" w:rsidRPr="007C2238">
        <w:rPr>
          <w:rFonts w:ascii="Times New Roman" w:hAnsi="Times New Roman" w:cs="Times New Roman"/>
          <w:sz w:val="24"/>
          <w:szCs w:val="24"/>
        </w:rPr>
        <w:t>A</w:t>
      </w:r>
      <w:r w:rsidRPr="007C2238">
        <w:rPr>
          <w:rFonts w:ascii="Times New Roman" w:hAnsi="Times New Roman" w:cs="Times New Roman"/>
          <w:sz w:val="24"/>
          <w:szCs w:val="24"/>
        </w:rPr>
        <w:t>ctually, I</w:t>
      </w:r>
      <w:r w:rsidR="00DD2444">
        <w:rPr>
          <w:rFonts w:ascii="Times New Roman" w:hAnsi="Times New Roman" w:cs="Times New Roman"/>
          <w:sz w:val="24"/>
          <w:szCs w:val="24"/>
        </w:rPr>
        <w:t>’</w:t>
      </w:r>
      <w:r w:rsidRPr="007C2238">
        <w:rPr>
          <w:rFonts w:ascii="Times New Roman" w:hAnsi="Times New Roman" w:cs="Times New Roman"/>
          <w:sz w:val="24"/>
          <w:szCs w:val="24"/>
        </w:rPr>
        <w:t>ve</w:t>
      </w:r>
      <w:proofErr w:type="gramEnd"/>
      <w:r w:rsidRPr="007C2238">
        <w:rPr>
          <w:rFonts w:ascii="Times New Roman" w:hAnsi="Times New Roman" w:cs="Times New Roman"/>
          <w:sz w:val="24"/>
          <w:szCs w:val="24"/>
        </w:rPr>
        <w:t xml:space="preserve"> just got a new </w:t>
      </w:r>
      <w:r w:rsidR="00B407C1" w:rsidRPr="007C2238">
        <w:rPr>
          <w:rFonts w:ascii="Times New Roman" w:hAnsi="Times New Roman" w:cs="Times New Roman"/>
          <w:sz w:val="24"/>
          <w:szCs w:val="24"/>
        </w:rPr>
        <w:t>car</w:t>
      </w:r>
      <w:r w:rsidRPr="007C2238">
        <w:rPr>
          <w:rFonts w:ascii="Times New Roman" w:hAnsi="Times New Roman" w:cs="Times New Roman"/>
          <w:sz w:val="24"/>
          <w:szCs w:val="24"/>
        </w:rPr>
        <w:t xml:space="preserve">, which </w:t>
      </w:r>
      <w:r w:rsidR="00353050" w:rsidRPr="007C2238">
        <w:rPr>
          <w:rFonts w:ascii="Times New Roman" w:hAnsi="Times New Roman" w:cs="Times New Roman"/>
          <w:sz w:val="24"/>
          <w:szCs w:val="24"/>
        </w:rPr>
        <w:t>I</w:t>
      </w:r>
      <w:r w:rsidRPr="007C2238">
        <w:rPr>
          <w:rFonts w:ascii="Times New Roman" w:hAnsi="Times New Roman" w:cs="Times New Roman"/>
          <w:sz w:val="24"/>
          <w:szCs w:val="24"/>
        </w:rPr>
        <w:t xml:space="preserve"> called Egon </w:t>
      </w:r>
      <w:proofErr w:type="spellStart"/>
      <w:r w:rsidRPr="007C2238">
        <w:rPr>
          <w:rFonts w:ascii="Times New Roman" w:hAnsi="Times New Roman" w:cs="Times New Roman"/>
          <w:sz w:val="24"/>
          <w:szCs w:val="24"/>
        </w:rPr>
        <w:t>Ya</w:t>
      </w:r>
      <w:r w:rsidR="00B407C1" w:rsidRPr="007C2238">
        <w:rPr>
          <w:rFonts w:ascii="Times New Roman" w:hAnsi="Times New Roman" w:cs="Times New Roman"/>
          <w:sz w:val="24"/>
          <w:szCs w:val="24"/>
        </w:rPr>
        <w:t>lulu</w:t>
      </w:r>
      <w:proofErr w:type="spellEnd"/>
      <w:r w:rsidRPr="007C2238">
        <w:rPr>
          <w:rFonts w:ascii="Times New Roman" w:hAnsi="Times New Roman" w:cs="Times New Roman"/>
          <w:sz w:val="24"/>
          <w:szCs w:val="24"/>
        </w:rPr>
        <w:t xml:space="preserve">. I think </w:t>
      </w:r>
      <w:r w:rsidR="00B407C1" w:rsidRPr="007C2238">
        <w:rPr>
          <w:rFonts w:ascii="Times New Roman" w:hAnsi="Times New Roman" w:cs="Times New Roman"/>
          <w:sz w:val="24"/>
          <w:szCs w:val="24"/>
        </w:rPr>
        <w:t>c</w:t>
      </w:r>
      <w:r w:rsidRPr="007C2238">
        <w:rPr>
          <w:rFonts w:ascii="Times New Roman" w:hAnsi="Times New Roman" w:cs="Times New Roman"/>
          <w:sz w:val="24"/>
          <w:szCs w:val="24"/>
        </w:rPr>
        <w:t>ars should have names.</w:t>
      </w:r>
      <w:r w:rsidR="002B6BD0" w:rsidRPr="007C2238">
        <w:rPr>
          <w:rFonts w:ascii="Times New Roman" w:hAnsi="Times New Roman" w:cs="Times New Roman"/>
          <w:sz w:val="24"/>
          <w:szCs w:val="24"/>
        </w:rPr>
        <w:t xml:space="preserve"> And since it</w:t>
      </w:r>
      <w:r w:rsidR="00DD2444">
        <w:rPr>
          <w:rFonts w:ascii="Times New Roman" w:hAnsi="Times New Roman" w:cs="Times New Roman"/>
          <w:sz w:val="24"/>
          <w:szCs w:val="24"/>
        </w:rPr>
        <w:t>’</w:t>
      </w:r>
      <w:r w:rsidR="002B6BD0" w:rsidRPr="007C2238">
        <w:rPr>
          <w:rFonts w:ascii="Times New Roman" w:hAnsi="Times New Roman" w:cs="Times New Roman"/>
          <w:sz w:val="24"/>
          <w:szCs w:val="24"/>
        </w:rPr>
        <w:t>s a Škoda,</w:t>
      </w:r>
      <w:r w:rsidRPr="007C2238">
        <w:rPr>
          <w:rFonts w:ascii="Times New Roman" w:hAnsi="Times New Roman" w:cs="Times New Roman"/>
          <w:sz w:val="24"/>
          <w:szCs w:val="24"/>
        </w:rPr>
        <w:t xml:space="preserve"> </w:t>
      </w:r>
      <w:r w:rsidR="005A1F9A" w:rsidRPr="007C2238">
        <w:rPr>
          <w:rFonts w:ascii="Times New Roman" w:hAnsi="Times New Roman" w:cs="Times New Roman"/>
          <w:sz w:val="24"/>
          <w:szCs w:val="24"/>
        </w:rPr>
        <w:t>its</w:t>
      </w:r>
      <w:r w:rsidRPr="007C2238">
        <w:rPr>
          <w:rFonts w:ascii="Times New Roman" w:hAnsi="Times New Roman" w:cs="Times New Roman"/>
          <w:sz w:val="24"/>
          <w:szCs w:val="24"/>
        </w:rPr>
        <w:t xml:space="preserve"> first name Egon is after a famous Czech</w:t>
      </w:r>
      <w:r w:rsidR="002B6BD0" w:rsidRPr="007C2238">
        <w:rPr>
          <w:rFonts w:ascii="Times New Roman" w:hAnsi="Times New Roman" w:cs="Times New Roman"/>
          <w:sz w:val="24"/>
          <w:szCs w:val="24"/>
        </w:rPr>
        <w:t xml:space="preserve"> journalist and writer</w:t>
      </w:r>
      <w:r w:rsidRPr="007C2238">
        <w:rPr>
          <w:rFonts w:ascii="Times New Roman" w:hAnsi="Times New Roman" w:cs="Times New Roman"/>
          <w:sz w:val="24"/>
          <w:szCs w:val="24"/>
        </w:rPr>
        <w:t>,</w:t>
      </w:r>
      <w:r w:rsidR="00353050" w:rsidRPr="007C2238">
        <w:rPr>
          <w:rStyle w:val="Odkaznapoznmkupodiarou"/>
          <w:rFonts w:ascii="Times New Roman" w:hAnsi="Times New Roman" w:cs="Times New Roman"/>
          <w:sz w:val="24"/>
          <w:szCs w:val="24"/>
        </w:rPr>
        <w:footnoteReference w:id="25"/>
      </w:r>
      <w:r w:rsidRPr="007C2238">
        <w:rPr>
          <w:rFonts w:ascii="Times New Roman" w:hAnsi="Times New Roman" w:cs="Times New Roman"/>
          <w:sz w:val="24"/>
          <w:szCs w:val="24"/>
        </w:rPr>
        <w:t xml:space="preserve"> w</w:t>
      </w:r>
      <w:r w:rsidR="00B407C1" w:rsidRPr="007C2238">
        <w:rPr>
          <w:rFonts w:ascii="Times New Roman" w:hAnsi="Times New Roman" w:cs="Times New Roman"/>
          <w:sz w:val="24"/>
          <w:szCs w:val="24"/>
        </w:rPr>
        <w:t xml:space="preserve">ho tried to attend a </w:t>
      </w:r>
      <w:proofErr w:type="spellStart"/>
      <w:r w:rsidR="00B407C1" w:rsidRPr="007C2238">
        <w:rPr>
          <w:rFonts w:ascii="Times New Roman" w:hAnsi="Times New Roman" w:cs="Times New Roman"/>
          <w:sz w:val="24"/>
          <w:szCs w:val="24"/>
        </w:rPr>
        <w:t>labour</w:t>
      </w:r>
      <w:proofErr w:type="spellEnd"/>
      <w:r w:rsidR="00B407C1" w:rsidRPr="007C2238">
        <w:rPr>
          <w:rFonts w:ascii="Times New Roman" w:hAnsi="Times New Roman" w:cs="Times New Roman"/>
          <w:sz w:val="24"/>
          <w:szCs w:val="24"/>
        </w:rPr>
        <w:t xml:space="preserve"> conference in Australia in the early 1930s and wanted to warn people about the dangers of</w:t>
      </w:r>
      <w:r w:rsidRPr="007C2238">
        <w:rPr>
          <w:rFonts w:ascii="Times New Roman" w:hAnsi="Times New Roman" w:cs="Times New Roman"/>
          <w:sz w:val="24"/>
          <w:szCs w:val="24"/>
        </w:rPr>
        <w:t xml:space="preserve"> </w:t>
      </w:r>
      <w:r w:rsidR="00B407C1" w:rsidRPr="007C2238">
        <w:rPr>
          <w:rFonts w:ascii="Times New Roman" w:hAnsi="Times New Roman" w:cs="Times New Roman"/>
          <w:sz w:val="24"/>
          <w:szCs w:val="24"/>
        </w:rPr>
        <w:t>Nazism:</w:t>
      </w:r>
      <w:r w:rsidR="00DD2444">
        <w:rPr>
          <w:rFonts w:ascii="Times New Roman" w:hAnsi="Times New Roman" w:cs="Times New Roman"/>
          <w:sz w:val="24"/>
          <w:szCs w:val="24"/>
        </w:rPr>
        <w:t xml:space="preserve"> </w:t>
      </w:r>
      <w:r w:rsidRPr="007C2238">
        <w:rPr>
          <w:rFonts w:ascii="Times New Roman" w:hAnsi="Times New Roman" w:cs="Times New Roman"/>
          <w:sz w:val="24"/>
          <w:szCs w:val="24"/>
        </w:rPr>
        <w:t>Egon Kis</w:t>
      </w:r>
      <w:r w:rsidR="00B407C1" w:rsidRPr="007C2238">
        <w:rPr>
          <w:rFonts w:ascii="Times New Roman" w:hAnsi="Times New Roman" w:cs="Times New Roman"/>
          <w:sz w:val="24"/>
          <w:szCs w:val="24"/>
        </w:rPr>
        <w:t>c</w:t>
      </w:r>
      <w:r w:rsidRPr="007C2238">
        <w:rPr>
          <w:rFonts w:ascii="Times New Roman" w:hAnsi="Times New Roman" w:cs="Times New Roman"/>
          <w:sz w:val="24"/>
          <w:szCs w:val="24"/>
        </w:rPr>
        <w:t>h</w:t>
      </w:r>
      <w:r w:rsidR="00B407C1" w:rsidRPr="007C2238">
        <w:rPr>
          <w:rFonts w:ascii="Times New Roman" w:hAnsi="Times New Roman" w:cs="Times New Roman"/>
          <w:sz w:val="24"/>
          <w:szCs w:val="24"/>
        </w:rPr>
        <w:t>. He</w:t>
      </w:r>
      <w:r w:rsidRPr="007C2238">
        <w:rPr>
          <w:rFonts w:ascii="Times New Roman" w:hAnsi="Times New Roman" w:cs="Times New Roman"/>
          <w:sz w:val="24"/>
          <w:szCs w:val="24"/>
        </w:rPr>
        <w:t xml:space="preserve"> was denied entry to Australia on the specious basis that he failed a Scottish Gaelic dictation test</w:t>
      </w:r>
      <w:r w:rsidR="00353050" w:rsidRPr="007C2238">
        <w:rPr>
          <w:rFonts w:ascii="Times New Roman" w:hAnsi="Times New Roman" w:cs="Times New Roman"/>
          <w:sz w:val="24"/>
          <w:szCs w:val="24"/>
        </w:rPr>
        <w:t xml:space="preserve"> – in those days there was a rule that would-be arrivals could be denied entry if they failed a dictation test in any European language</w:t>
      </w:r>
      <w:r w:rsidRPr="007C2238">
        <w:rPr>
          <w:rFonts w:ascii="Times New Roman" w:hAnsi="Times New Roman" w:cs="Times New Roman"/>
          <w:sz w:val="24"/>
          <w:szCs w:val="24"/>
        </w:rPr>
        <w:t xml:space="preserve">. When I went to </w:t>
      </w:r>
      <w:r w:rsidR="00B407C1" w:rsidRPr="007C2238">
        <w:rPr>
          <w:rFonts w:ascii="Times New Roman" w:hAnsi="Times New Roman" w:cs="Times New Roman"/>
          <w:sz w:val="24"/>
          <w:szCs w:val="24"/>
        </w:rPr>
        <w:t xml:space="preserve">high </w:t>
      </w:r>
      <w:r w:rsidRPr="007C2238">
        <w:rPr>
          <w:rFonts w:ascii="Times New Roman" w:hAnsi="Times New Roman" w:cs="Times New Roman"/>
          <w:sz w:val="24"/>
          <w:szCs w:val="24"/>
        </w:rPr>
        <w:t>school, this was a story we all learned from our lefty history teachers.</w:t>
      </w:r>
      <w:r w:rsidR="00353050" w:rsidRPr="007C2238">
        <w:rPr>
          <w:rStyle w:val="Odkaznapoznmkupodiarou"/>
          <w:rFonts w:ascii="Times New Roman" w:hAnsi="Times New Roman" w:cs="Times New Roman"/>
          <w:sz w:val="24"/>
          <w:szCs w:val="24"/>
        </w:rPr>
        <w:footnoteReference w:id="26"/>
      </w:r>
      <w:r w:rsidRPr="007C2238">
        <w:rPr>
          <w:rFonts w:ascii="Times New Roman" w:hAnsi="Times New Roman" w:cs="Times New Roman"/>
          <w:sz w:val="24"/>
          <w:szCs w:val="24"/>
        </w:rPr>
        <w:t xml:space="preserve"> So, he</w:t>
      </w:r>
      <w:r w:rsidR="00DD2444">
        <w:rPr>
          <w:rFonts w:ascii="Times New Roman" w:hAnsi="Times New Roman" w:cs="Times New Roman"/>
          <w:sz w:val="24"/>
          <w:szCs w:val="24"/>
        </w:rPr>
        <w:t>’</w:t>
      </w:r>
      <w:r w:rsidRPr="007C2238">
        <w:rPr>
          <w:rFonts w:ascii="Times New Roman" w:hAnsi="Times New Roman" w:cs="Times New Roman"/>
          <w:sz w:val="24"/>
          <w:szCs w:val="24"/>
        </w:rPr>
        <w:t>s a bit of a hero</w:t>
      </w:r>
      <w:r w:rsidR="00353050" w:rsidRPr="007C2238">
        <w:rPr>
          <w:rFonts w:ascii="Times New Roman" w:hAnsi="Times New Roman" w:cs="Times New Roman"/>
          <w:sz w:val="24"/>
          <w:szCs w:val="24"/>
        </w:rPr>
        <w:t xml:space="preserve"> in Australia</w:t>
      </w:r>
      <w:r w:rsidRPr="007C2238">
        <w:rPr>
          <w:rFonts w:ascii="Times New Roman" w:hAnsi="Times New Roman" w:cs="Times New Roman"/>
          <w:sz w:val="24"/>
          <w:szCs w:val="24"/>
        </w:rPr>
        <w:t xml:space="preserve"> and wrote </w:t>
      </w:r>
      <w:proofErr w:type="gramStart"/>
      <w:r w:rsidRPr="007C2238">
        <w:rPr>
          <w:rFonts w:ascii="Times New Roman" w:hAnsi="Times New Roman" w:cs="Times New Roman"/>
          <w:sz w:val="24"/>
          <w:szCs w:val="24"/>
        </w:rPr>
        <w:t>a really interesting</w:t>
      </w:r>
      <w:proofErr w:type="gramEnd"/>
      <w:r w:rsidRPr="007C2238">
        <w:rPr>
          <w:rFonts w:ascii="Times New Roman" w:hAnsi="Times New Roman" w:cs="Times New Roman"/>
          <w:sz w:val="24"/>
          <w:szCs w:val="24"/>
        </w:rPr>
        <w:t xml:space="preserve"> book about that called </w:t>
      </w:r>
      <w:proofErr w:type="spellStart"/>
      <w:r w:rsidRPr="007C2238">
        <w:rPr>
          <w:rFonts w:ascii="Times New Roman" w:hAnsi="Times New Roman" w:cs="Times New Roman"/>
          <w:i/>
          <w:iCs/>
          <w:sz w:val="24"/>
          <w:szCs w:val="24"/>
        </w:rPr>
        <w:t>Australische</w:t>
      </w:r>
      <w:proofErr w:type="spellEnd"/>
      <w:r w:rsidRPr="007C2238">
        <w:rPr>
          <w:rFonts w:ascii="Times New Roman" w:hAnsi="Times New Roman" w:cs="Times New Roman"/>
          <w:i/>
          <w:iCs/>
          <w:sz w:val="24"/>
          <w:szCs w:val="24"/>
        </w:rPr>
        <w:t xml:space="preserve"> </w:t>
      </w:r>
      <w:proofErr w:type="spellStart"/>
      <w:r w:rsidRPr="007C2238">
        <w:rPr>
          <w:rFonts w:ascii="Times New Roman" w:hAnsi="Times New Roman" w:cs="Times New Roman"/>
          <w:i/>
          <w:iCs/>
          <w:sz w:val="24"/>
          <w:szCs w:val="24"/>
        </w:rPr>
        <w:t>Landung</w:t>
      </w:r>
      <w:proofErr w:type="spellEnd"/>
      <w:r w:rsidRPr="007C2238">
        <w:rPr>
          <w:rFonts w:ascii="Times New Roman" w:hAnsi="Times New Roman" w:cs="Times New Roman"/>
          <w:sz w:val="24"/>
          <w:szCs w:val="24"/>
        </w:rPr>
        <w:t>,</w:t>
      </w:r>
      <w:r w:rsidR="00B407C1" w:rsidRPr="007C2238">
        <w:rPr>
          <w:rStyle w:val="Odkaznapoznmkupodiarou"/>
          <w:rFonts w:ascii="Times New Roman" w:hAnsi="Times New Roman" w:cs="Times New Roman"/>
          <w:sz w:val="24"/>
          <w:szCs w:val="24"/>
        </w:rPr>
        <w:footnoteReference w:id="27"/>
      </w:r>
      <w:r w:rsidRPr="007C2238">
        <w:rPr>
          <w:rFonts w:ascii="Times New Roman" w:hAnsi="Times New Roman" w:cs="Times New Roman"/>
          <w:sz w:val="24"/>
          <w:szCs w:val="24"/>
        </w:rPr>
        <w:t xml:space="preserve"> which I read in </w:t>
      </w:r>
      <w:r w:rsidR="00B407C1" w:rsidRPr="007C2238">
        <w:rPr>
          <w:rFonts w:ascii="Times New Roman" w:hAnsi="Times New Roman" w:cs="Times New Roman"/>
          <w:sz w:val="24"/>
          <w:szCs w:val="24"/>
        </w:rPr>
        <w:t>the</w:t>
      </w:r>
      <w:r w:rsidRPr="007C2238">
        <w:rPr>
          <w:rFonts w:ascii="Times New Roman" w:hAnsi="Times New Roman" w:cs="Times New Roman"/>
          <w:sz w:val="24"/>
          <w:szCs w:val="24"/>
        </w:rPr>
        <w:t xml:space="preserve"> field in P</w:t>
      </w:r>
      <w:r w:rsidR="00B407C1" w:rsidRPr="007C2238">
        <w:rPr>
          <w:rFonts w:ascii="Times New Roman" w:hAnsi="Times New Roman" w:cs="Times New Roman"/>
          <w:sz w:val="24"/>
          <w:szCs w:val="24"/>
        </w:rPr>
        <w:t xml:space="preserve">apua New Guinea after my then PhD student Christian </w:t>
      </w:r>
      <w:proofErr w:type="spellStart"/>
      <w:r w:rsidR="00B407C1" w:rsidRPr="007C2238">
        <w:rPr>
          <w:rFonts w:ascii="Times New Roman" w:hAnsi="Times New Roman" w:cs="Times New Roman"/>
          <w:sz w:val="24"/>
          <w:szCs w:val="24"/>
        </w:rPr>
        <w:t>Döhler</w:t>
      </w:r>
      <w:proofErr w:type="spellEnd"/>
      <w:r w:rsidR="00B407C1" w:rsidRPr="007C2238">
        <w:rPr>
          <w:rFonts w:ascii="Times New Roman" w:hAnsi="Times New Roman" w:cs="Times New Roman"/>
          <w:sz w:val="24"/>
          <w:szCs w:val="24"/>
        </w:rPr>
        <w:t xml:space="preserve"> kindly gave me a copy out there</w:t>
      </w:r>
      <w:r w:rsidRPr="007C2238">
        <w:rPr>
          <w:rFonts w:ascii="Times New Roman" w:hAnsi="Times New Roman" w:cs="Times New Roman"/>
          <w:sz w:val="24"/>
          <w:szCs w:val="24"/>
        </w:rPr>
        <w:t xml:space="preserve">. And then </w:t>
      </w:r>
      <w:proofErr w:type="spellStart"/>
      <w:r w:rsidRPr="007C2238">
        <w:rPr>
          <w:rFonts w:ascii="Times New Roman" w:hAnsi="Times New Roman" w:cs="Times New Roman"/>
          <w:i/>
          <w:iCs/>
          <w:sz w:val="24"/>
          <w:szCs w:val="24"/>
        </w:rPr>
        <w:t>Ya</w:t>
      </w:r>
      <w:r w:rsidR="00B407C1" w:rsidRPr="007C2238">
        <w:rPr>
          <w:rFonts w:ascii="Times New Roman" w:hAnsi="Times New Roman" w:cs="Times New Roman"/>
          <w:i/>
          <w:iCs/>
          <w:sz w:val="24"/>
          <w:szCs w:val="24"/>
        </w:rPr>
        <w:t>lu</w:t>
      </w:r>
      <w:r w:rsidRPr="007C2238">
        <w:rPr>
          <w:rFonts w:ascii="Times New Roman" w:hAnsi="Times New Roman" w:cs="Times New Roman"/>
          <w:i/>
          <w:iCs/>
          <w:sz w:val="24"/>
          <w:szCs w:val="24"/>
        </w:rPr>
        <w:t>l</w:t>
      </w:r>
      <w:r w:rsidR="00B407C1" w:rsidRPr="007C2238">
        <w:rPr>
          <w:rFonts w:ascii="Times New Roman" w:hAnsi="Times New Roman" w:cs="Times New Roman"/>
          <w:i/>
          <w:iCs/>
          <w:sz w:val="24"/>
          <w:szCs w:val="24"/>
        </w:rPr>
        <w:t>u</w:t>
      </w:r>
      <w:proofErr w:type="spellEnd"/>
      <w:r w:rsidRPr="007C2238">
        <w:rPr>
          <w:rFonts w:ascii="Times New Roman" w:hAnsi="Times New Roman" w:cs="Times New Roman"/>
          <w:sz w:val="24"/>
          <w:szCs w:val="24"/>
        </w:rPr>
        <w:t xml:space="preserve">, that second name of the car is the </w:t>
      </w:r>
      <w:proofErr w:type="spellStart"/>
      <w:r w:rsidR="00B407C1" w:rsidRPr="007C2238">
        <w:rPr>
          <w:rFonts w:ascii="Times New Roman" w:hAnsi="Times New Roman" w:cs="Times New Roman"/>
          <w:sz w:val="24"/>
          <w:szCs w:val="24"/>
        </w:rPr>
        <w:t>Kayardild</w:t>
      </w:r>
      <w:proofErr w:type="spellEnd"/>
      <w:r w:rsidRPr="007C2238">
        <w:rPr>
          <w:rFonts w:ascii="Times New Roman" w:hAnsi="Times New Roman" w:cs="Times New Roman"/>
          <w:sz w:val="24"/>
          <w:szCs w:val="24"/>
        </w:rPr>
        <w:t xml:space="preserve"> word for flame, because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w:t>
      </w:r>
      <w:proofErr w:type="gramStart"/>
      <w:r w:rsidRPr="007C2238">
        <w:rPr>
          <w:rFonts w:ascii="Times New Roman" w:hAnsi="Times New Roman" w:cs="Times New Roman"/>
          <w:sz w:val="24"/>
          <w:szCs w:val="24"/>
        </w:rPr>
        <w:t>flame</w:t>
      </w:r>
      <w:r w:rsidR="007A0D30" w:rsidRPr="007C2238">
        <w:rPr>
          <w:rFonts w:ascii="Times New Roman" w:hAnsi="Times New Roman" w:cs="Times New Roman"/>
          <w:sz w:val="24"/>
          <w:szCs w:val="24"/>
        </w:rPr>
        <w:t>-</w:t>
      </w:r>
      <w:proofErr w:type="spellStart"/>
      <w:r w:rsidRPr="007C2238">
        <w:rPr>
          <w:rFonts w:ascii="Times New Roman" w:hAnsi="Times New Roman" w:cs="Times New Roman"/>
          <w:sz w:val="24"/>
          <w:szCs w:val="24"/>
        </w:rPr>
        <w:t>coloured</w:t>
      </w:r>
      <w:proofErr w:type="spellEnd"/>
      <w:proofErr w:type="gramEnd"/>
      <w:r w:rsidRPr="007C2238">
        <w:rPr>
          <w:rFonts w:ascii="Times New Roman" w:hAnsi="Times New Roman" w:cs="Times New Roman"/>
          <w:sz w:val="24"/>
          <w:szCs w:val="24"/>
        </w:rPr>
        <w:t xml:space="preserve">. </w:t>
      </w:r>
      <w:proofErr w:type="gramStart"/>
      <w:r w:rsidRPr="007C2238">
        <w:rPr>
          <w:rFonts w:ascii="Times New Roman" w:hAnsi="Times New Roman" w:cs="Times New Roman"/>
          <w:sz w:val="24"/>
          <w:szCs w:val="24"/>
        </w:rPr>
        <w:t>So</w:t>
      </w:r>
      <w:proofErr w:type="gramEnd"/>
      <w:r w:rsidRPr="007C2238">
        <w:rPr>
          <w:rFonts w:ascii="Times New Roman" w:hAnsi="Times New Roman" w:cs="Times New Roman"/>
          <w:sz w:val="24"/>
          <w:szCs w:val="24"/>
        </w:rPr>
        <w:t xml:space="preserve"> </w:t>
      </w:r>
      <w:r w:rsidR="007A0D30" w:rsidRPr="007C2238">
        <w:rPr>
          <w:rFonts w:ascii="Times New Roman" w:hAnsi="Times New Roman" w:cs="Times New Roman"/>
          <w:sz w:val="24"/>
          <w:szCs w:val="24"/>
        </w:rPr>
        <w:t xml:space="preserve">Egon Kisch </w:t>
      </w:r>
      <w:r w:rsidRPr="007C2238">
        <w:rPr>
          <w:rFonts w:ascii="Times New Roman" w:hAnsi="Times New Roman" w:cs="Times New Roman"/>
          <w:sz w:val="24"/>
          <w:szCs w:val="24"/>
        </w:rPr>
        <w:t xml:space="preserve">was an early link. </w:t>
      </w:r>
    </w:p>
    <w:p w14:paraId="771FAB50" w14:textId="77777777" w:rsidR="00B407C1" w:rsidRPr="007C2238" w:rsidRDefault="00000000" w:rsidP="007C2238">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 xml:space="preserve">And then, of course, as a student, you know, especially the </w:t>
      </w:r>
      <w:r w:rsidR="00B407C1" w:rsidRPr="007C2238">
        <w:rPr>
          <w:rFonts w:ascii="Times New Roman" w:hAnsi="Times New Roman" w:cs="Times New Roman"/>
          <w:sz w:val="24"/>
          <w:szCs w:val="24"/>
        </w:rPr>
        <w:t>Prague</w:t>
      </w:r>
      <w:r w:rsidRPr="007C2238">
        <w:rPr>
          <w:rFonts w:ascii="Times New Roman" w:hAnsi="Times New Roman" w:cs="Times New Roman"/>
          <w:sz w:val="24"/>
          <w:szCs w:val="24"/>
        </w:rPr>
        <w:t xml:space="preserve"> school, and especially </w:t>
      </w:r>
      <w:proofErr w:type="spellStart"/>
      <w:r w:rsidRPr="007C2238">
        <w:rPr>
          <w:rFonts w:ascii="Times New Roman" w:hAnsi="Times New Roman" w:cs="Times New Roman"/>
          <w:sz w:val="24"/>
          <w:szCs w:val="24"/>
        </w:rPr>
        <w:t>Tr</w:t>
      </w:r>
      <w:r w:rsidR="00B407C1" w:rsidRPr="007C2238">
        <w:rPr>
          <w:rFonts w:ascii="Times New Roman" w:hAnsi="Times New Roman" w:cs="Times New Roman"/>
          <w:sz w:val="24"/>
          <w:szCs w:val="24"/>
        </w:rPr>
        <w:t>ubetzkoy</w:t>
      </w:r>
      <w:proofErr w:type="spellEnd"/>
      <w:r w:rsidRPr="007C2238">
        <w:rPr>
          <w:rFonts w:ascii="Times New Roman" w:hAnsi="Times New Roman" w:cs="Times New Roman"/>
          <w:sz w:val="24"/>
          <w:szCs w:val="24"/>
        </w:rPr>
        <w:t xml:space="preserve">, he was very influential, and I had </w:t>
      </w:r>
      <w:r w:rsidR="00B407C1" w:rsidRPr="007C2238">
        <w:rPr>
          <w:rFonts w:ascii="Times New Roman" w:hAnsi="Times New Roman" w:cs="Times New Roman"/>
          <w:sz w:val="24"/>
          <w:szCs w:val="24"/>
        </w:rPr>
        <w:t>his</w:t>
      </w:r>
      <w:r w:rsidRPr="007C2238">
        <w:rPr>
          <w:rFonts w:ascii="Times New Roman" w:hAnsi="Times New Roman" w:cs="Times New Roman"/>
          <w:sz w:val="24"/>
          <w:szCs w:val="24"/>
        </w:rPr>
        <w:t xml:space="preserve"> </w:t>
      </w:r>
      <w:r w:rsidRPr="005A1F9A">
        <w:rPr>
          <w:rFonts w:ascii="Times New Roman" w:hAnsi="Times New Roman" w:cs="Times New Roman"/>
          <w:i/>
          <w:iCs/>
          <w:sz w:val="24"/>
          <w:szCs w:val="24"/>
        </w:rPr>
        <w:t>Principles of Ph</w:t>
      </w:r>
      <w:r w:rsidR="00B407C1" w:rsidRPr="005A1F9A">
        <w:rPr>
          <w:rFonts w:ascii="Times New Roman" w:hAnsi="Times New Roman" w:cs="Times New Roman"/>
          <w:i/>
          <w:iCs/>
          <w:sz w:val="24"/>
          <w:szCs w:val="24"/>
        </w:rPr>
        <w:t>o</w:t>
      </w:r>
      <w:r w:rsidRPr="005A1F9A">
        <w:rPr>
          <w:rFonts w:ascii="Times New Roman" w:hAnsi="Times New Roman" w:cs="Times New Roman"/>
          <w:i/>
          <w:iCs/>
          <w:sz w:val="24"/>
          <w:szCs w:val="24"/>
        </w:rPr>
        <w:t>nology</w:t>
      </w:r>
      <w:r w:rsidRPr="007C2238">
        <w:rPr>
          <w:rFonts w:ascii="Times New Roman" w:hAnsi="Times New Roman" w:cs="Times New Roman"/>
          <w:sz w:val="24"/>
          <w:szCs w:val="24"/>
        </w:rPr>
        <w:t xml:space="preserve"> in my backpack when I went up on</w:t>
      </w:r>
      <w:r w:rsidR="00B407C1" w:rsidRPr="007C2238">
        <w:rPr>
          <w:rFonts w:ascii="Times New Roman" w:hAnsi="Times New Roman" w:cs="Times New Roman"/>
          <w:sz w:val="24"/>
          <w:szCs w:val="24"/>
        </w:rPr>
        <w:t xml:space="preserve"> my first</w:t>
      </w:r>
      <w:r w:rsidRPr="007C2238">
        <w:rPr>
          <w:rFonts w:ascii="Times New Roman" w:hAnsi="Times New Roman" w:cs="Times New Roman"/>
          <w:sz w:val="24"/>
          <w:szCs w:val="24"/>
        </w:rPr>
        <w:t xml:space="preserve"> field work.</w:t>
      </w:r>
    </w:p>
    <w:p w14:paraId="14FC185F" w14:textId="6F3CF1EE" w:rsidR="00353050" w:rsidRPr="007C2238" w:rsidRDefault="00B407C1" w:rsidP="007C2238">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Someone else who influenced me a lot on the more ethnographic front was the incredible George Chaloupka, who came to Australia</w:t>
      </w:r>
      <w:r w:rsidR="002B6BD0" w:rsidRPr="007C2238">
        <w:rPr>
          <w:rFonts w:ascii="Times New Roman" w:hAnsi="Times New Roman" w:cs="Times New Roman"/>
          <w:sz w:val="24"/>
          <w:szCs w:val="24"/>
        </w:rPr>
        <w:t xml:space="preserve"> from Czechoslovakia</w:t>
      </w:r>
      <w:r w:rsidRPr="007C2238">
        <w:rPr>
          <w:rFonts w:ascii="Times New Roman" w:hAnsi="Times New Roman" w:cs="Times New Roman"/>
          <w:sz w:val="24"/>
          <w:szCs w:val="24"/>
        </w:rPr>
        <w:t xml:space="preserve"> as a refugee in 1950. </w:t>
      </w:r>
      <w:r w:rsidR="007A0D30" w:rsidRPr="007C2238">
        <w:rPr>
          <w:rFonts w:ascii="Times New Roman" w:hAnsi="Times New Roman" w:cs="Times New Roman"/>
          <w:sz w:val="24"/>
          <w:szCs w:val="24"/>
        </w:rPr>
        <w:t xml:space="preserve">He empathized with Aboriginal people in Australia, who he saw as under the oppressive colonial yoke just like Eastern European nationalities under the </w:t>
      </w:r>
      <w:proofErr w:type="gramStart"/>
      <w:r w:rsidR="007A0D30" w:rsidRPr="007C2238">
        <w:rPr>
          <w:rFonts w:ascii="Times New Roman" w:hAnsi="Times New Roman" w:cs="Times New Roman"/>
          <w:sz w:val="24"/>
          <w:szCs w:val="24"/>
        </w:rPr>
        <w:t>Soviets, and</w:t>
      </w:r>
      <w:proofErr w:type="gramEnd"/>
      <w:r w:rsidR="007A0D30" w:rsidRPr="007C2238">
        <w:rPr>
          <w:rFonts w:ascii="Times New Roman" w:hAnsi="Times New Roman" w:cs="Times New Roman"/>
          <w:sz w:val="24"/>
          <w:szCs w:val="24"/>
        </w:rPr>
        <w:t xml:space="preserve"> married an Aboriginal woman </w:t>
      </w:r>
      <w:r w:rsidR="002B6BD0" w:rsidRPr="007C2238">
        <w:rPr>
          <w:rFonts w:ascii="Times New Roman" w:hAnsi="Times New Roman" w:cs="Times New Roman"/>
          <w:sz w:val="24"/>
          <w:szCs w:val="24"/>
        </w:rPr>
        <w:t>of</w:t>
      </w:r>
      <w:r w:rsidR="007A0D30" w:rsidRPr="007C2238">
        <w:rPr>
          <w:rFonts w:ascii="Times New Roman" w:hAnsi="Times New Roman" w:cs="Times New Roman"/>
          <w:sz w:val="24"/>
          <w:szCs w:val="24"/>
        </w:rPr>
        <w:t xml:space="preserve"> the </w:t>
      </w:r>
      <w:proofErr w:type="spellStart"/>
      <w:r w:rsidR="007A0D30" w:rsidRPr="007C2238">
        <w:rPr>
          <w:rFonts w:ascii="Times New Roman" w:hAnsi="Times New Roman" w:cs="Times New Roman"/>
          <w:sz w:val="24"/>
          <w:szCs w:val="24"/>
        </w:rPr>
        <w:t>Noongar</w:t>
      </w:r>
      <w:proofErr w:type="spellEnd"/>
      <w:r w:rsidR="007A0D30" w:rsidRPr="007C2238">
        <w:rPr>
          <w:rFonts w:ascii="Times New Roman" w:hAnsi="Times New Roman" w:cs="Times New Roman"/>
          <w:sz w:val="24"/>
          <w:szCs w:val="24"/>
        </w:rPr>
        <w:t xml:space="preserve"> nation. </w:t>
      </w:r>
      <w:r w:rsidRPr="007C2238">
        <w:rPr>
          <w:rFonts w:ascii="Times New Roman" w:hAnsi="Times New Roman" w:cs="Times New Roman"/>
          <w:sz w:val="24"/>
          <w:szCs w:val="24"/>
        </w:rPr>
        <w:t xml:space="preserve">At some point he went up to </w:t>
      </w:r>
      <w:r w:rsidR="007A0D30" w:rsidRPr="007C2238">
        <w:rPr>
          <w:rFonts w:ascii="Times New Roman" w:hAnsi="Times New Roman" w:cs="Times New Roman"/>
          <w:sz w:val="24"/>
          <w:szCs w:val="24"/>
        </w:rPr>
        <w:t>the Northern Territory, working as a</w:t>
      </w:r>
      <w:r w:rsidRPr="007C2238">
        <w:rPr>
          <w:rFonts w:ascii="Times New Roman" w:hAnsi="Times New Roman" w:cs="Times New Roman"/>
          <w:sz w:val="24"/>
          <w:szCs w:val="24"/>
        </w:rPr>
        <w:t xml:space="preserve"> hydrologist mapping out potential dams for the city of Darwin</w:t>
      </w:r>
      <w:r w:rsidR="007A0D30" w:rsidRPr="007C2238">
        <w:rPr>
          <w:rFonts w:ascii="Times New Roman" w:hAnsi="Times New Roman" w:cs="Times New Roman"/>
          <w:sz w:val="24"/>
          <w:szCs w:val="24"/>
        </w:rPr>
        <w:t>. B</w:t>
      </w:r>
      <w:r w:rsidRPr="007C2238">
        <w:rPr>
          <w:rFonts w:ascii="Times New Roman" w:hAnsi="Times New Roman" w:cs="Times New Roman"/>
          <w:sz w:val="24"/>
          <w:szCs w:val="24"/>
        </w:rPr>
        <w:t xml:space="preserve">ut his real love was art. </w:t>
      </w:r>
      <w:r w:rsidR="007A0D30" w:rsidRPr="007C2238">
        <w:rPr>
          <w:rFonts w:ascii="Times New Roman" w:hAnsi="Times New Roman" w:cs="Times New Roman"/>
          <w:sz w:val="24"/>
          <w:szCs w:val="24"/>
        </w:rPr>
        <w:t>While out mapping watercourse</w:t>
      </w:r>
      <w:r w:rsidRPr="007C2238">
        <w:rPr>
          <w:rFonts w:ascii="Times New Roman" w:hAnsi="Times New Roman" w:cs="Times New Roman"/>
          <w:sz w:val="24"/>
          <w:szCs w:val="24"/>
        </w:rPr>
        <w:t xml:space="preserve"> he saw all these</w:t>
      </w:r>
      <w:r w:rsidR="007A0D30" w:rsidRPr="007C2238">
        <w:rPr>
          <w:rFonts w:ascii="Times New Roman" w:hAnsi="Times New Roman" w:cs="Times New Roman"/>
          <w:sz w:val="24"/>
          <w:szCs w:val="24"/>
        </w:rPr>
        <w:t xml:space="preserve"> painted</w:t>
      </w:r>
      <w:r w:rsidRPr="007C2238">
        <w:rPr>
          <w:rFonts w:ascii="Times New Roman" w:hAnsi="Times New Roman" w:cs="Times New Roman"/>
          <w:sz w:val="24"/>
          <w:szCs w:val="24"/>
        </w:rPr>
        <w:t xml:space="preserve"> rock shelters and made a lot of friends with Aboriginal people in the area, especially Nip</w:t>
      </w:r>
      <w:r w:rsidR="007A0D30" w:rsidRPr="007C2238">
        <w:rPr>
          <w:rFonts w:ascii="Times New Roman" w:hAnsi="Times New Roman" w:cs="Times New Roman"/>
          <w:sz w:val="24"/>
          <w:szCs w:val="24"/>
        </w:rPr>
        <w:t>per</w:t>
      </w:r>
      <w:r w:rsidRPr="007C2238">
        <w:rPr>
          <w:rFonts w:ascii="Times New Roman" w:hAnsi="Times New Roman" w:cs="Times New Roman"/>
          <w:sz w:val="24"/>
          <w:szCs w:val="24"/>
        </w:rPr>
        <w:t xml:space="preserve"> </w:t>
      </w:r>
      <w:proofErr w:type="spellStart"/>
      <w:r w:rsidRPr="007C2238">
        <w:rPr>
          <w:rFonts w:ascii="Times New Roman" w:hAnsi="Times New Roman" w:cs="Times New Roman"/>
          <w:sz w:val="24"/>
          <w:szCs w:val="24"/>
        </w:rPr>
        <w:t>Ka</w:t>
      </w:r>
      <w:r w:rsidR="007A0D30" w:rsidRPr="007C2238">
        <w:rPr>
          <w:rFonts w:ascii="Times New Roman" w:hAnsi="Times New Roman" w:cs="Times New Roman"/>
          <w:sz w:val="24"/>
          <w:szCs w:val="24"/>
        </w:rPr>
        <w:t>birriki</w:t>
      </w:r>
      <w:proofErr w:type="spellEnd"/>
      <w:r w:rsidRPr="007C2238">
        <w:rPr>
          <w:rFonts w:ascii="Times New Roman" w:hAnsi="Times New Roman" w:cs="Times New Roman"/>
          <w:sz w:val="24"/>
          <w:szCs w:val="24"/>
        </w:rPr>
        <w:t>, who was a Gu</w:t>
      </w:r>
      <w:r w:rsidR="00353050" w:rsidRPr="007C2238">
        <w:rPr>
          <w:rFonts w:ascii="Times New Roman" w:hAnsi="Times New Roman" w:cs="Times New Roman"/>
          <w:sz w:val="24"/>
          <w:szCs w:val="24"/>
        </w:rPr>
        <w:t>n-</w:t>
      </w:r>
      <w:proofErr w:type="spellStart"/>
      <w:r w:rsidR="00353050" w:rsidRPr="007C2238">
        <w:rPr>
          <w:rFonts w:ascii="Times New Roman" w:hAnsi="Times New Roman" w:cs="Times New Roman"/>
          <w:sz w:val="24"/>
          <w:szCs w:val="24"/>
        </w:rPr>
        <w:t>djeyhmi</w:t>
      </w:r>
      <w:proofErr w:type="spellEnd"/>
      <w:r w:rsidR="00353050" w:rsidRPr="007C2238">
        <w:rPr>
          <w:rFonts w:ascii="Times New Roman" w:hAnsi="Times New Roman" w:cs="Times New Roman"/>
          <w:sz w:val="24"/>
          <w:szCs w:val="24"/>
        </w:rPr>
        <w:t xml:space="preserve"> speaker, in fact the very first Gun-</w:t>
      </w:r>
      <w:proofErr w:type="spellStart"/>
      <w:r w:rsidR="00353050" w:rsidRPr="007C2238">
        <w:rPr>
          <w:rFonts w:ascii="Times New Roman" w:hAnsi="Times New Roman" w:cs="Times New Roman"/>
          <w:sz w:val="24"/>
          <w:szCs w:val="24"/>
        </w:rPr>
        <w:t>djeyhmi</w:t>
      </w:r>
      <w:proofErr w:type="spellEnd"/>
      <w:r w:rsidR="00353050" w:rsidRPr="007C2238">
        <w:rPr>
          <w:rFonts w:ascii="Times New Roman" w:hAnsi="Times New Roman" w:cs="Times New Roman"/>
          <w:sz w:val="24"/>
          <w:szCs w:val="24"/>
        </w:rPr>
        <w:t xml:space="preserve"> speaker I ever met, after George introduced me to him</w:t>
      </w:r>
      <w:r w:rsidRPr="007C2238">
        <w:rPr>
          <w:rFonts w:ascii="Times New Roman" w:hAnsi="Times New Roman" w:cs="Times New Roman"/>
          <w:sz w:val="24"/>
          <w:szCs w:val="24"/>
        </w:rPr>
        <w:t xml:space="preserve">. </w:t>
      </w:r>
      <w:r w:rsidR="00353050" w:rsidRPr="007C2238">
        <w:rPr>
          <w:rFonts w:ascii="Times New Roman" w:hAnsi="Times New Roman" w:cs="Times New Roman"/>
          <w:sz w:val="24"/>
          <w:szCs w:val="24"/>
        </w:rPr>
        <w:t>I</w:t>
      </w:r>
      <w:r w:rsidRPr="007C2238">
        <w:rPr>
          <w:rFonts w:ascii="Times New Roman" w:hAnsi="Times New Roman" w:cs="Times New Roman"/>
          <w:sz w:val="24"/>
          <w:szCs w:val="24"/>
        </w:rPr>
        <w:t xml:space="preserve">t was </w:t>
      </w:r>
      <w:r w:rsidR="00353050" w:rsidRPr="007C2238">
        <w:rPr>
          <w:rFonts w:ascii="Times New Roman" w:hAnsi="Times New Roman" w:cs="Times New Roman"/>
          <w:sz w:val="24"/>
          <w:szCs w:val="24"/>
        </w:rPr>
        <w:t>George</w:t>
      </w:r>
      <w:r w:rsidRPr="007C2238">
        <w:rPr>
          <w:rFonts w:ascii="Times New Roman" w:hAnsi="Times New Roman" w:cs="Times New Roman"/>
          <w:sz w:val="24"/>
          <w:szCs w:val="24"/>
        </w:rPr>
        <w:t xml:space="preserve"> who worked out the sequencing of art styles in Arnhem Land through superimposition. </w:t>
      </w:r>
      <w:r w:rsidR="00353050" w:rsidRPr="007C2238">
        <w:rPr>
          <w:rFonts w:ascii="Times New Roman" w:hAnsi="Times New Roman" w:cs="Times New Roman"/>
          <w:sz w:val="24"/>
          <w:szCs w:val="24"/>
        </w:rPr>
        <w:t>Y</w:t>
      </w:r>
      <w:r w:rsidRPr="007C2238">
        <w:rPr>
          <w:rFonts w:ascii="Times New Roman" w:hAnsi="Times New Roman" w:cs="Times New Roman"/>
          <w:sz w:val="24"/>
          <w:szCs w:val="24"/>
        </w:rPr>
        <w:t>ou deduce that</w:t>
      </w:r>
      <w:r w:rsidR="00353050" w:rsidRPr="007C2238">
        <w:rPr>
          <w:rFonts w:ascii="Times New Roman" w:hAnsi="Times New Roman" w:cs="Times New Roman"/>
          <w:sz w:val="24"/>
          <w:szCs w:val="24"/>
        </w:rPr>
        <w:t xml:space="preserve"> </w:t>
      </w:r>
      <w:r w:rsidRPr="007C2238">
        <w:rPr>
          <w:rFonts w:ascii="Times New Roman" w:hAnsi="Times New Roman" w:cs="Times New Roman"/>
          <w:sz w:val="24"/>
          <w:szCs w:val="24"/>
        </w:rPr>
        <w:t>one style, let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say the </w:t>
      </w:r>
      <w:r w:rsidR="00DD2444">
        <w:rPr>
          <w:rFonts w:ascii="Times New Roman" w:hAnsi="Times New Roman" w:cs="Times New Roman"/>
          <w:sz w:val="24"/>
          <w:szCs w:val="24"/>
        </w:rPr>
        <w:t>‘</w:t>
      </w:r>
      <w:r w:rsidRPr="007C2238">
        <w:rPr>
          <w:rFonts w:ascii="Times New Roman" w:hAnsi="Times New Roman" w:cs="Times New Roman"/>
          <w:sz w:val="24"/>
          <w:szCs w:val="24"/>
        </w:rPr>
        <w:t>dynamic style</w:t>
      </w:r>
      <w:r w:rsidR="00DD2444">
        <w:rPr>
          <w:rFonts w:ascii="Times New Roman" w:hAnsi="Times New Roman" w:cs="Times New Roman"/>
          <w:sz w:val="24"/>
          <w:szCs w:val="24"/>
        </w:rPr>
        <w:t>’</w:t>
      </w:r>
      <w:r w:rsidR="002B6BD0" w:rsidRPr="007C2238">
        <w:rPr>
          <w:rFonts w:ascii="Times New Roman" w:hAnsi="Times New Roman" w:cs="Times New Roman"/>
          <w:sz w:val="24"/>
          <w:szCs w:val="24"/>
        </w:rPr>
        <w:t xml:space="preserve"> or the </w:t>
      </w:r>
      <w:r w:rsidR="00DD2444">
        <w:rPr>
          <w:rFonts w:ascii="Times New Roman" w:hAnsi="Times New Roman" w:cs="Times New Roman"/>
          <w:sz w:val="24"/>
          <w:szCs w:val="24"/>
        </w:rPr>
        <w:t>‘</w:t>
      </w:r>
      <w:r w:rsidR="002B6BD0" w:rsidRPr="007C2238">
        <w:rPr>
          <w:rFonts w:ascii="Times New Roman" w:hAnsi="Times New Roman" w:cs="Times New Roman"/>
          <w:sz w:val="24"/>
          <w:szCs w:val="24"/>
        </w:rPr>
        <w:t>X-Ray style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 is more recent than the other, because you see instances of the one superimposed on the other. </w:t>
      </w:r>
      <w:proofErr w:type="gramStart"/>
      <w:r w:rsidRPr="007C2238">
        <w:rPr>
          <w:rFonts w:ascii="Times New Roman" w:hAnsi="Times New Roman" w:cs="Times New Roman"/>
          <w:sz w:val="24"/>
          <w:szCs w:val="24"/>
        </w:rPr>
        <w:t>So</w:t>
      </w:r>
      <w:proofErr w:type="gramEnd"/>
      <w:r w:rsidRPr="007C2238">
        <w:rPr>
          <w:rFonts w:ascii="Times New Roman" w:hAnsi="Times New Roman" w:cs="Times New Roman"/>
          <w:sz w:val="24"/>
          <w:szCs w:val="24"/>
        </w:rPr>
        <w:t xml:space="preserve"> he worked out these </w:t>
      </w:r>
      <w:r w:rsidR="00353050" w:rsidRPr="007C2238">
        <w:rPr>
          <w:rFonts w:ascii="Times New Roman" w:hAnsi="Times New Roman" w:cs="Times New Roman"/>
          <w:sz w:val="24"/>
          <w:szCs w:val="24"/>
        </w:rPr>
        <w:t>four</w:t>
      </w:r>
      <w:r w:rsidRPr="007C2238">
        <w:rPr>
          <w:rFonts w:ascii="Times New Roman" w:hAnsi="Times New Roman" w:cs="Times New Roman"/>
          <w:sz w:val="24"/>
          <w:szCs w:val="24"/>
        </w:rPr>
        <w:t xml:space="preserve"> temporal styles </w:t>
      </w:r>
      <w:r w:rsidRPr="007C2238">
        <w:rPr>
          <w:rFonts w:ascii="Times New Roman" w:hAnsi="Times New Roman" w:cs="Times New Roman"/>
          <w:sz w:val="24"/>
          <w:szCs w:val="24"/>
        </w:rPr>
        <w:lastRenderedPageBreak/>
        <w:t>in Arnhem Land.</w:t>
      </w:r>
      <w:r w:rsidR="007A0D30" w:rsidRPr="007C2238">
        <w:rPr>
          <w:rStyle w:val="Odkaznapoznmkupodiarou"/>
          <w:rFonts w:ascii="Times New Roman" w:hAnsi="Times New Roman" w:cs="Times New Roman"/>
          <w:sz w:val="24"/>
          <w:szCs w:val="24"/>
        </w:rPr>
        <w:footnoteReference w:id="28"/>
      </w:r>
      <w:r w:rsidRPr="007C2238">
        <w:rPr>
          <w:rFonts w:ascii="Times New Roman" w:hAnsi="Times New Roman" w:cs="Times New Roman"/>
          <w:sz w:val="24"/>
          <w:szCs w:val="24"/>
        </w:rPr>
        <w:t xml:space="preserve"> </w:t>
      </w:r>
      <w:r w:rsidR="00353050" w:rsidRPr="007C2238">
        <w:rPr>
          <w:rFonts w:ascii="Times New Roman" w:hAnsi="Times New Roman" w:cs="Times New Roman"/>
          <w:sz w:val="24"/>
          <w:szCs w:val="24"/>
        </w:rPr>
        <w:t>, though of course like all pioneers his model is now seen as simpler than the full evidence suggests. George</w:t>
      </w:r>
      <w:r w:rsidRPr="007C2238">
        <w:rPr>
          <w:rFonts w:ascii="Times New Roman" w:hAnsi="Times New Roman" w:cs="Times New Roman"/>
          <w:sz w:val="24"/>
          <w:szCs w:val="24"/>
        </w:rPr>
        <w:t xml:space="preserve"> was a very good friend. </w:t>
      </w:r>
      <w:r w:rsidR="00353050" w:rsidRPr="007C2238">
        <w:rPr>
          <w:rFonts w:ascii="Times New Roman" w:hAnsi="Times New Roman" w:cs="Times New Roman"/>
          <w:sz w:val="24"/>
          <w:szCs w:val="24"/>
        </w:rPr>
        <w:t>H</w:t>
      </w:r>
      <w:r w:rsidRPr="007C2238">
        <w:rPr>
          <w:rFonts w:ascii="Times New Roman" w:hAnsi="Times New Roman" w:cs="Times New Roman"/>
          <w:sz w:val="24"/>
          <w:szCs w:val="24"/>
        </w:rPr>
        <w:t xml:space="preserve">e died a few years ago, but I went on some memorable field trips with him. </w:t>
      </w:r>
    </w:p>
    <w:p w14:paraId="263FB52D" w14:textId="2D843C03" w:rsidR="003474C6" w:rsidRPr="007C2238" w:rsidRDefault="00FB4172" w:rsidP="005A1F9A">
      <w:pPr>
        <w:spacing w:after="0" w:line="240" w:lineRule="auto"/>
        <w:ind w:firstLine="720"/>
        <w:jc w:val="both"/>
        <w:rPr>
          <w:rFonts w:ascii="Times New Roman" w:hAnsi="Times New Roman" w:cs="Times New Roman"/>
          <w:sz w:val="24"/>
          <w:szCs w:val="24"/>
        </w:rPr>
      </w:pPr>
      <w:r w:rsidRPr="00FB4172">
        <w:rPr>
          <w:rFonts w:ascii="Times New Roman" w:hAnsi="Times New Roman" w:cs="Times New Roman"/>
          <w:sz w:val="24"/>
          <w:szCs w:val="24"/>
        </w:rPr>
        <w:t>And then I also had the good fortune to go to Slovakia with my son Dylan at some point because when our family was living in Germany in 1997-8 – that</w:t>
      </w:r>
      <w:r w:rsidR="00DD2444">
        <w:rPr>
          <w:rFonts w:ascii="Times New Roman" w:hAnsi="Times New Roman" w:cs="Times New Roman"/>
          <w:sz w:val="24"/>
          <w:szCs w:val="24"/>
        </w:rPr>
        <w:t>’</w:t>
      </w:r>
      <w:r w:rsidRPr="00FB4172">
        <w:rPr>
          <w:rFonts w:ascii="Times New Roman" w:hAnsi="Times New Roman" w:cs="Times New Roman"/>
          <w:sz w:val="24"/>
          <w:szCs w:val="24"/>
        </w:rPr>
        <w:t xml:space="preserve">s when I wrote the Bininj Gun-wok grammar, on a Humboldt Fellowship in Cologne which was a formative period in my life – our </w:t>
      </w:r>
      <w:proofErr w:type="spellStart"/>
      <w:r w:rsidRPr="00FB4172">
        <w:rPr>
          <w:rFonts w:ascii="Times New Roman" w:hAnsi="Times New Roman" w:cs="Times New Roman"/>
          <w:sz w:val="24"/>
          <w:szCs w:val="24"/>
        </w:rPr>
        <w:t>neighbour</w:t>
      </w:r>
      <w:proofErr w:type="spellEnd"/>
      <w:r w:rsidRPr="00FB4172">
        <w:rPr>
          <w:rFonts w:ascii="Times New Roman" w:hAnsi="Times New Roman" w:cs="Times New Roman"/>
          <w:sz w:val="24"/>
          <w:szCs w:val="24"/>
        </w:rPr>
        <w:t xml:space="preserve"> in the apartments was a Slovakian plant physiologist interested in plant communication, František </w:t>
      </w:r>
      <w:proofErr w:type="spellStart"/>
      <w:r w:rsidRPr="00FB4172">
        <w:rPr>
          <w:rFonts w:ascii="Times New Roman" w:hAnsi="Times New Roman" w:cs="Times New Roman"/>
          <w:sz w:val="24"/>
          <w:szCs w:val="24"/>
        </w:rPr>
        <w:t>Baluška</w:t>
      </w:r>
      <w:proofErr w:type="spellEnd"/>
      <w:r w:rsidRPr="00FB4172">
        <w:rPr>
          <w:rFonts w:ascii="Times New Roman" w:hAnsi="Times New Roman" w:cs="Times New Roman"/>
          <w:sz w:val="24"/>
          <w:szCs w:val="24"/>
        </w:rPr>
        <w:t xml:space="preserve">, who edits the Journal of Plant </w:t>
      </w:r>
      <w:proofErr w:type="spellStart"/>
      <w:r w:rsidRPr="00FB4172">
        <w:rPr>
          <w:rFonts w:ascii="Times New Roman" w:hAnsi="Times New Roman" w:cs="Times New Roman"/>
          <w:sz w:val="24"/>
          <w:szCs w:val="24"/>
        </w:rPr>
        <w:t>Signalling</w:t>
      </w:r>
      <w:proofErr w:type="spellEnd"/>
      <w:r w:rsidRPr="00FB4172">
        <w:rPr>
          <w:rFonts w:ascii="Times New Roman" w:hAnsi="Times New Roman" w:cs="Times New Roman"/>
          <w:sz w:val="24"/>
          <w:szCs w:val="24"/>
        </w:rPr>
        <w:t xml:space="preserve"> and </w:t>
      </w:r>
      <w:proofErr w:type="spellStart"/>
      <w:r w:rsidRPr="00FB4172">
        <w:rPr>
          <w:rFonts w:ascii="Times New Roman" w:hAnsi="Times New Roman" w:cs="Times New Roman"/>
          <w:sz w:val="24"/>
          <w:szCs w:val="24"/>
        </w:rPr>
        <w:t>Behaviour</w:t>
      </w:r>
      <w:proofErr w:type="spellEnd"/>
      <w:r w:rsidRPr="00FB4172">
        <w:rPr>
          <w:rFonts w:ascii="Times New Roman" w:hAnsi="Times New Roman" w:cs="Times New Roman"/>
          <w:sz w:val="24"/>
          <w:szCs w:val="24"/>
        </w:rPr>
        <w:t xml:space="preserve">. His boys were good friends with Dylan. The </w:t>
      </w:r>
      <w:proofErr w:type="spellStart"/>
      <w:r w:rsidRPr="00FB4172">
        <w:rPr>
          <w:rFonts w:ascii="Times New Roman" w:hAnsi="Times New Roman" w:cs="Times New Roman"/>
          <w:sz w:val="24"/>
          <w:szCs w:val="24"/>
        </w:rPr>
        <w:t>Baluškas</w:t>
      </w:r>
      <w:proofErr w:type="spellEnd"/>
      <w:r w:rsidR="00DD2444">
        <w:rPr>
          <w:rFonts w:ascii="Times New Roman" w:hAnsi="Times New Roman" w:cs="Times New Roman"/>
          <w:sz w:val="24"/>
          <w:szCs w:val="24"/>
        </w:rPr>
        <w:t xml:space="preserve"> </w:t>
      </w:r>
      <w:r w:rsidRPr="00FB4172">
        <w:rPr>
          <w:rFonts w:ascii="Times New Roman" w:hAnsi="Times New Roman" w:cs="Times New Roman"/>
          <w:sz w:val="24"/>
          <w:szCs w:val="24"/>
        </w:rPr>
        <w:t xml:space="preserve">invited us to come and spend a memorable week with them in the Tatra Mountains, skiing, drinking </w:t>
      </w:r>
      <w:proofErr w:type="spellStart"/>
      <w:r w:rsidRPr="00FB4172">
        <w:rPr>
          <w:rFonts w:ascii="Times New Roman" w:hAnsi="Times New Roman" w:cs="Times New Roman"/>
          <w:sz w:val="24"/>
          <w:szCs w:val="24"/>
        </w:rPr>
        <w:t>Smädný</w:t>
      </w:r>
      <w:proofErr w:type="spellEnd"/>
      <w:r w:rsidRPr="00FB4172">
        <w:rPr>
          <w:rFonts w:ascii="Times New Roman" w:hAnsi="Times New Roman" w:cs="Times New Roman"/>
          <w:sz w:val="24"/>
          <w:szCs w:val="24"/>
        </w:rPr>
        <w:t xml:space="preserve"> </w:t>
      </w:r>
      <w:proofErr w:type="spellStart"/>
      <w:r w:rsidRPr="00FB4172">
        <w:rPr>
          <w:rFonts w:ascii="Times New Roman" w:hAnsi="Times New Roman" w:cs="Times New Roman"/>
          <w:sz w:val="24"/>
          <w:szCs w:val="24"/>
        </w:rPr>
        <w:t>Mních</w:t>
      </w:r>
      <w:proofErr w:type="spellEnd"/>
      <w:r w:rsidRPr="00FB4172">
        <w:rPr>
          <w:rFonts w:ascii="Times New Roman" w:hAnsi="Times New Roman" w:cs="Times New Roman"/>
          <w:sz w:val="24"/>
          <w:szCs w:val="24"/>
        </w:rPr>
        <w:t xml:space="preserve">, one of my </w:t>
      </w:r>
      <w:proofErr w:type="spellStart"/>
      <w:r w:rsidRPr="00FB4172">
        <w:rPr>
          <w:rFonts w:ascii="Times New Roman" w:hAnsi="Times New Roman" w:cs="Times New Roman"/>
          <w:sz w:val="24"/>
          <w:szCs w:val="24"/>
        </w:rPr>
        <w:t>favourite</w:t>
      </w:r>
      <w:proofErr w:type="spellEnd"/>
      <w:r w:rsidRPr="00FB4172">
        <w:rPr>
          <w:rFonts w:ascii="Times New Roman" w:hAnsi="Times New Roman" w:cs="Times New Roman"/>
          <w:sz w:val="24"/>
          <w:szCs w:val="24"/>
        </w:rPr>
        <w:t xml:space="preserve"> beers, and eating in Koliba. And more recently my colleague František Kratochvil, who has done fascinating work on the Papuan language </w:t>
      </w:r>
      <w:proofErr w:type="spellStart"/>
      <w:r w:rsidRPr="00FB4172">
        <w:rPr>
          <w:rFonts w:ascii="Times New Roman" w:hAnsi="Times New Roman" w:cs="Times New Roman"/>
          <w:sz w:val="24"/>
          <w:szCs w:val="24"/>
        </w:rPr>
        <w:t>Abui</w:t>
      </w:r>
      <w:proofErr w:type="spellEnd"/>
      <w:r w:rsidRPr="00FB4172">
        <w:rPr>
          <w:rFonts w:ascii="Times New Roman" w:hAnsi="Times New Roman" w:cs="Times New Roman"/>
          <w:sz w:val="24"/>
          <w:szCs w:val="24"/>
        </w:rPr>
        <w:t>, has established a very interesting linguistics program in Olomouc, which I had the good luck to visit, So it</w:t>
      </w:r>
      <w:r w:rsidR="00DD2444">
        <w:rPr>
          <w:rFonts w:ascii="Times New Roman" w:hAnsi="Times New Roman" w:cs="Times New Roman"/>
          <w:sz w:val="24"/>
          <w:szCs w:val="24"/>
        </w:rPr>
        <w:t>’</w:t>
      </w:r>
      <w:r w:rsidRPr="00FB4172">
        <w:rPr>
          <w:rFonts w:ascii="Times New Roman" w:hAnsi="Times New Roman" w:cs="Times New Roman"/>
          <w:sz w:val="24"/>
          <w:szCs w:val="24"/>
        </w:rPr>
        <w:t>s a country very dear to my heart, or two countries now after the velvet divorce.</w:t>
      </w:r>
    </w:p>
    <w:p w14:paraId="2B290D33" w14:textId="77777777" w:rsidR="005A1F9A" w:rsidRDefault="005A1F9A" w:rsidP="007C2238">
      <w:pPr>
        <w:spacing w:after="0" w:line="240" w:lineRule="auto"/>
        <w:jc w:val="both"/>
        <w:rPr>
          <w:rFonts w:ascii="Times New Roman" w:hAnsi="Times New Roman" w:cs="Times New Roman"/>
          <w:sz w:val="24"/>
          <w:szCs w:val="24"/>
        </w:rPr>
      </w:pPr>
    </w:p>
    <w:p w14:paraId="74010846" w14:textId="28094913" w:rsidR="003474C6" w:rsidRPr="005A1F9A" w:rsidRDefault="00BA54BC" w:rsidP="007C2238">
      <w:pPr>
        <w:spacing w:after="0" w:line="240" w:lineRule="auto"/>
        <w:jc w:val="both"/>
        <w:rPr>
          <w:rFonts w:ascii="Times New Roman" w:hAnsi="Times New Roman" w:cs="Times New Roman"/>
          <w:i/>
          <w:iCs/>
          <w:sz w:val="24"/>
          <w:szCs w:val="24"/>
        </w:rPr>
      </w:pPr>
      <w:r w:rsidRPr="007C2238">
        <w:rPr>
          <w:rFonts w:ascii="Times New Roman" w:hAnsi="Times New Roman" w:cs="Times New Roman"/>
          <w:sz w:val="24"/>
          <w:szCs w:val="24"/>
        </w:rPr>
        <w:t>AW</w:t>
      </w:r>
      <w:r w:rsidRPr="007C2238">
        <w:rPr>
          <w:rFonts w:ascii="Times New Roman" w:hAnsi="Times New Roman" w:cs="Times New Roman"/>
          <w:sz w:val="24"/>
          <w:szCs w:val="24"/>
        </w:rPr>
        <w:br/>
      </w:r>
      <w:r w:rsidRPr="005A1F9A">
        <w:rPr>
          <w:rFonts w:ascii="Times New Roman" w:hAnsi="Times New Roman" w:cs="Times New Roman"/>
          <w:i/>
          <w:iCs/>
          <w:sz w:val="24"/>
          <w:szCs w:val="24"/>
        </w:rPr>
        <w:t>Now I</w:t>
      </w:r>
      <w:r w:rsidR="00DD2444">
        <w:rPr>
          <w:rFonts w:ascii="Times New Roman" w:hAnsi="Times New Roman" w:cs="Times New Roman"/>
          <w:i/>
          <w:iCs/>
          <w:sz w:val="24"/>
          <w:szCs w:val="24"/>
        </w:rPr>
        <w:t>’</w:t>
      </w:r>
      <w:r w:rsidRPr="005A1F9A">
        <w:rPr>
          <w:rFonts w:ascii="Times New Roman" w:hAnsi="Times New Roman" w:cs="Times New Roman"/>
          <w:i/>
          <w:iCs/>
          <w:sz w:val="24"/>
          <w:szCs w:val="24"/>
        </w:rPr>
        <w:t>d like to segue a little bit from our discussion of linguistics in in its broader societal context by talking about your worldview. To me, what I find very inspiring and infectious in all of what you do, is the exuberance that you show over the value of language and linguistics. This comes through on every page of your book, Words of Wonder.</w:t>
      </w:r>
      <w:r w:rsidRPr="005A1F9A">
        <w:rPr>
          <w:rStyle w:val="Odkaznapoznmkupodiarou"/>
          <w:rFonts w:ascii="Times New Roman" w:hAnsi="Times New Roman" w:cs="Times New Roman"/>
          <w:i/>
          <w:iCs/>
          <w:sz w:val="24"/>
          <w:szCs w:val="24"/>
        </w:rPr>
        <w:footnoteReference w:id="29"/>
      </w:r>
      <w:r w:rsidRPr="005A1F9A">
        <w:rPr>
          <w:rFonts w:ascii="Times New Roman" w:hAnsi="Times New Roman" w:cs="Times New Roman"/>
          <w:i/>
          <w:iCs/>
          <w:sz w:val="24"/>
          <w:szCs w:val="24"/>
        </w:rPr>
        <w:t xml:space="preserve"> And I</w:t>
      </w:r>
      <w:r w:rsidR="00DD2444">
        <w:rPr>
          <w:rFonts w:ascii="Times New Roman" w:hAnsi="Times New Roman" w:cs="Times New Roman"/>
          <w:i/>
          <w:iCs/>
          <w:sz w:val="24"/>
          <w:szCs w:val="24"/>
        </w:rPr>
        <w:t>’</w:t>
      </w:r>
      <w:r w:rsidRPr="005A1F9A">
        <w:rPr>
          <w:rFonts w:ascii="Times New Roman" w:hAnsi="Times New Roman" w:cs="Times New Roman"/>
          <w:i/>
          <w:iCs/>
          <w:sz w:val="24"/>
          <w:szCs w:val="24"/>
        </w:rPr>
        <w:t>m wondering if you could just expand on that, if that</w:t>
      </w:r>
      <w:r w:rsidR="00DD2444">
        <w:rPr>
          <w:rFonts w:ascii="Times New Roman" w:hAnsi="Times New Roman" w:cs="Times New Roman"/>
          <w:i/>
          <w:iCs/>
          <w:sz w:val="24"/>
          <w:szCs w:val="24"/>
        </w:rPr>
        <w:t>’</w:t>
      </w:r>
      <w:r w:rsidRPr="005A1F9A">
        <w:rPr>
          <w:rFonts w:ascii="Times New Roman" w:hAnsi="Times New Roman" w:cs="Times New Roman"/>
          <w:i/>
          <w:iCs/>
          <w:sz w:val="24"/>
          <w:szCs w:val="24"/>
        </w:rPr>
        <w:t xml:space="preserve">s a fair question. </w:t>
      </w:r>
    </w:p>
    <w:p w14:paraId="68A5481D" w14:textId="77777777" w:rsidR="005A1F9A" w:rsidRDefault="005A1F9A" w:rsidP="007C2238">
      <w:pPr>
        <w:spacing w:after="0" w:line="240" w:lineRule="auto"/>
        <w:jc w:val="both"/>
        <w:rPr>
          <w:rFonts w:ascii="Times New Roman" w:hAnsi="Times New Roman" w:cs="Times New Roman"/>
          <w:sz w:val="24"/>
          <w:szCs w:val="24"/>
        </w:rPr>
      </w:pPr>
    </w:p>
    <w:p w14:paraId="66A74F4D" w14:textId="638000E9" w:rsidR="003474C6" w:rsidRPr="007C2238" w:rsidRDefault="00BA54BC"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r w:rsidRPr="007C2238">
        <w:rPr>
          <w:rFonts w:ascii="Times New Roman" w:hAnsi="Times New Roman" w:cs="Times New Roman"/>
          <w:sz w:val="24"/>
          <w:szCs w:val="24"/>
        </w:rPr>
        <w:br/>
        <w:t>Well, the Chinese translation of that book has just come out.</w:t>
      </w:r>
      <w:r w:rsidRPr="007C2238">
        <w:rPr>
          <w:rStyle w:val="Odkaznapoznmkupodiarou"/>
          <w:rFonts w:ascii="Times New Roman" w:hAnsi="Times New Roman" w:cs="Times New Roman"/>
          <w:sz w:val="24"/>
          <w:szCs w:val="24"/>
        </w:rPr>
        <w:footnoteReference w:id="30"/>
      </w:r>
      <w:r w:rsidRPr="007C2238">
        <w:rPr>
          <w:rFonts w:ascii="Times New Roman" w:hAnsi="Times New Roman" w:cs="Times New Roman"/>
          <w:sz w:val="24"/>
          <w:szCs w:val="24"/>
        </w:rPr>
        <w:t xml:space="preserve"> Though I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know Chinese myself, unfortunately, I</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ve been told by many Chinese colleagues and friends that it is a wonderful translation (by </w:t>
      </w:r>
      <w:proofErr w:type="spellStart"/>
      <w:r w:rsidRPr="007C2238">
        <w:rPr>
          <w:rFonts w:ascii="Times New Roman" w:hAnsi="Times New Roman" w:cs="Times New Roman"/>
          <w:sz w:val="24"/>
          <w:szCs w:val="24"/>
        </w:rPr>
        <w:t>Yaching</w:t>
      </w:r>
      <w:proofErr w:type="spellEnd"/>
      <w:r w:rsidRPr="007C2238">
        <w:rPr>
          <w:rFonts w:ascii="Times New Roman" w:hAnsi="Times New Roman" w:cs="Times New Roman"/>
          <w:sz w:val="24"/>
          <w:szCs w:val="24"/>
        </w:rPr>
        <w:t xml:space="preserve"> Tsai) – as Jorge Luis Borges said, </w:t>
      </w:r>
      <w:proofErr w:type="spellStart"/>
      <w:r w:rsidRPr="007C2238">
        <w:rPr>
          <w:rFonts w:ascii="Times New Roman" w:hAnsi="Times New Roman" w:cs="Times New Roman"/>
          <w:i/>
          <w:iCs/>
          <w:sz w:val="24"/>
          <w:szCs w:val="24"/>
        </w:rPr>
        <w:t>el</w:t>
      </w:r>
      <w:proofErr w:type="spellEnd"/>
      <w:r w:rsidRPr="007C2238">
        <w:rPr>
          <w:rFonts w:ascii="Times New Roman" w:hAnsi="Times New Roman" w:cs="Times New Roman"/>
          <w:i/>
          <w:iCs/>
          <w:sz w:val="24"/>
          <w:szCs w:val="24"/>
        </w:rPr>
        <w:t xml:space="preserve"> original es </w:t>
      </w:r>
      <w:proofErr w:type="spellStart"/>
      <w:r w:rsidRPr="007C2238">
        <w:rPr>
          <w:rFonts w:ascii="Times New Roman" w:hAnsi="Times New Roman" w:cs="Times New Roman"/>
          <w:i/>
          <w:iCs/>
          <w:sz w:val="24"/>
          <w:szCs w:val="24"/>
        </w:rPr>
        <w:t>infiél</w:t>
      </w:r>
      <w:proofErr w:type="spellEnd"/>
      <w:r w:rsidRPr="007C2238">
        <w:rPr>
          <w:rFonts w:ascii="Times New Roman" w:hAnsi="Times New Roman" w:cs="Times New Roman"/>
          <w:i/>
          <w:iCs/>
          <w:sz w:val="24"/>
          <w:szCs w:val="24"/>
        </w:rPr>
        <w:t xml:space="preserve"> a la </w:t>
      </w:r>
      <w:proofErr w:type="spellStart"/>
      <w:r w:rsidRPr="007C2238">
        <w:rPr>
          <w:rFonts w:ascii="Times New Roman" w:hAnsi="Times New Roman" w:cs="Times New Roman"/>
          <w:i/>
          <w:iCs/>
          <w:sz w:val="24"/>
          <w:szCs w:val="24"/>
        </w:rPr>
        <w:t>traducción</w:t>
      </w:r>
      <w:proofErr w:type="spellEnd"/>
      <w:r w:rsidRPr="007C2238">
        <w:rPr>
          <w:rFonts w:ascii="Times New Roman" w:hAnsi="Times New Roman" w:cs="Times New Roman"/>
          <w:sz w:val="24"/>
          <w:szCs w:val="24"/>
        </w:rPr>
        <w:t xml:space="preserve">. The Chinese title means </w:t>
      </w:r>
      <w:r w:rsidR="00DD2444">
        <w:rPr>
          <w:rFonts w:ascii="Times New Roman" w:hAnsi="Times New Roman" w:cs="Times New Roman"/>
          <w:sz w:val="24"/>
          <w:szCs w:val="24"/>
        </w:rPr>
        <w:t>‘</w:t>
      </w:r>
      <w:r w:rsidRPr="007C2238">
        <w:rPr>
          <w:rFonts w:ascii="Times New Roman" w:hAnsi="Times New Roman" w:cs="Times New Roman"/>
          <w:sz w:val="24"/>
          <w:szCs w:val="24"/>
        </w:rPr>
        <w:t>one word, one universe</w:t>
      </w:r>
      <w:r w:rsidR="00DD2444">
        <w:rPr>
          <w:rFonts w:ascii="Times New Roman" w:hAnsi="Times New Roman" w:cs="Times New Roman"/>
          <w:sz w:val="24"/>
          <w:szCs w:val="24"/>
        </w:rPr>
        <w:t>’</w:t>
      </w:r>
      <w:r w:rsidRPr="007C2238">
        <w:rPr>
          <w:rFonts w:ascii="Times New Roman" w:hAnsi="Times New Roman" w:cs="Times New Roman"/>
          <w:sz w:val="24"/>
          <w:szCs w:val="24"/>
        </w:rPr>
        <w:t>. And I think that captures something: when you really get into language, you see how it just suffuses almost every aspect of life. So, for me at least, this is the opposite of the stereotype that Sapir refers to, of grammarians</w:t>
      </w:r>
      <w:r w:rsidR="002B6BD0" w:rsidRPr="007C2238">
        <w:rPr>
          <w:rFonts w:ascii="Times New Roman" w:hAnsi="Times New Roman" w:cs="Times New Roman"/>
          <w:sz w:val="24"/>
          <w:szCs w:val="24"/>
        </w:rPr>
        <w:t xml:space="preserve"> – or, nowadays, linguists –</w:t>
      </w:r>
      <w:r w:rsidRPr="007C2238">
        <w:rPr>
          <w:rFonts w:ascii="Times New Roman" w:hAnsi="Times New Roman" w:cs="Times New Roman"/>
          <w:sz w:val="24"/>
          <w:szCs w:val="24"/>
        </w:rPr>
        <w:t xml:space="preserve"> as dry, dull, frigid pedants. But I see it more in </w:t>
      </w:r>
      <w:r w:rsidR="002B6BD0" w:rsidRPr="007C2238">
        <w:rPr>
          <w:rFonts w:ascii="Times New Roman" w:hAnsi="Times New Roman" w:cs="Times New Roman"/>
          <w:sz w:val="24"/>
          <w:szCs w:val="24"/>
        </w:rPr>
        <w:t>the</w:t>
      </w:r>
      <w:r w:rsidRPr="007C2238">
        <w:rPr>
          <w:rFonts w:ascii="Times New Roman" w:hAnsi="Times New Roman" w:cs="Times New Roman"/>
          <w:sz w:val="24"/>
          <w:szCs w:val="24"/>
        </w:rPr>
        <w:t xml:space="preserve"> way that the first founders of the Oxford Dictionary saw </w:t>
      </w:r>
      <w:r w:rsidR="00BA27E2" w:rsidRPr="007C2238">
        <w:rPr>
          <w:rFonts w:ascii="Times New Roman" w:hAnsi="Times New Roman" w:cs="Times New Roman"/>
          <w:sz w:val="24"/>
          <w:szCs w:val="24"/>
        </w:rPr>
        <w:t xml:space="preserve">James Murray </w:t>
      </w:r>
      <w:r w:rsidRPr="007C2238">
        <w:rPr>
          <w:rFonts w:ascii="Times New Roman" w:hAnsi="Times New Roman" w:cs="Times New Roman"/>
          <w:sz w:val="24"/>
          <w:szCs w:val="24"/>
        </w:rPr>
        <w:t xml:space="preserve">when they chose him to be the editor, as so wonderfully recounted in that book </w:t>
      </w:r>
      <w:r w:rsidR="00BA27E2" w:rsidRPr="007C2238">
        <w:rPr>
          <w:rFonts w:ascii="Times New Roman" w:hAnsi="Times New Roman" w:cs="Times New Roman"/>
          <w:i/>
          <w:iCs/>
          <w:sz w:val="24"/>
          <w:szCs w:val="24"/>
        </w:rPr>
        <w:t>Caught</w:t>
      </w:r>
      <w:r w:rsidRPr="007C2238">
        <w:rPr>
          <w:rFonts w:ascii="Times New Roman" w:hAnsi="Times New Roman" w:cs="Times New Roman"/>
          <w:i/>
          <w:iCs/>
          <w:sz w:val="24"/>
          <w:szCs w:val="24"/>
        </w:rPr>
        <w:t xml:space="preserve"> </w:t>
      </w:r>
      <w:r w:rsidR="00CA495F">
        <w:rPr>
          <w:rFonts w:ascii="Times New Roman" w:hAnsi="Times New Roman" w:cs="Times New Roman"/>
          <w:i/>
          <w:iCs/>
          <w:sz w:val="24"/>
          <w:szCs w:val="24"/>
        </w:rPr>
        <w:t>i</w:t>
      </w:r>
      <w:r w:rsidRPr="007C2238">
        <w:rPr>
          <w:rFonts w:ascii="Times New Roman" w:hAnsi="Times New Roman" w:cs="Times New Roman"/>
          <w:i/>
          <w:iCs/>
          <w:sz w:val="24"/>
          <w:szCs w:val="24"/>
        </w:rPr>
        <w:t>n the Web of Words</w:t>
      </w:r>
      <w:r w:rsidR="00BA27E2" w:rsidRPr="007C2238">
        <w:rPr>
          <w:rFonts w:ascii="Times New Roman" w:hAnsi="Times New Roman" w:cs="Times New Roman"/>
          <w:sz w:val="24"/>
          <w:szCs w:val="24"/>
        </w:rPr>
        <w:t>: they</w:t>
      </w:r>
      <w:r w:rsidRPr="007C2238">
        <w:rPr>
          <w:rFonts w:ascii="Times New Roman" w:hAnsi="Times New Roman" w:cs="Times New Roman"/>
          <w:sz w:val="24"/>
          <w:szCs w:val="24"/>
        </w:rPr>
        <w:t xml:space="preserve"> wanted to find someone who was interested in everything, because if you weren</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t, you </w:t>
      </w:r>
      <w:r w:rsidR="00DD2444">
        <w:rPr>
          <w:rFonts w:ascii="Times New Roman" w:hAnsi="Times New Roman" w:cs="Times New Roman"/>
          <w:sz w:val="24"/>
          <w:szCs w:val="24"/>
        </w:rPr>
        <w:t>wouldn’t</w:t>
      </w:r>
      <w:r w:rsidRPr="007C2238">
        <w:rPr>
          <w:rFonts w:ascii="Times New Roman" w:hAnsi="Times New Roman" w:cs="Times New Roman"/>
          <w:sz w:val="24"/>
          <w:szCs w:val="24"/>
        </w:rPr>
        <w:t xml:space="preserve"> be able to make a dictionary. </w:t>
      </w:r>
      <w:r w:rsidR="00BA27E2" w:rsidRPr="007C2238">
        <w:rPr>
          <w:rFonts w:ascii="Times New Roman" w:hAnsi="Times New Roman" w:cs="Times New Roman"/>
          <w:sz w:val="24"/>
          <w:szCs w:val="24"/>
        </w:rPr>
        <w:t>You h</w:t>
      </w:r>
      <w:r w:rsidRPr="007C2238">
        <w:rPr>
          <w:rFonts w:ascii="Times New Roman" w:hAnsi="Times New Roman" w:cs="Times New Roman"/>
          <w:sz w:val="24"/>
          <w:szCs w:val="24"/>
        </w:rPr>
        <w:t xml:space="preserve">ad to be interested in geology, in the way farmers talked, </w:t>
      </w:r>
      <w:r w:rsidR="00BA27E2" w:rsidRPr="007C2238">
        <w:rPr>
          <w:rFonts w:ascii="Times New Roman" w:hAnsi="Times New Roman" w:cs="Times New Roman"/>
          <w:sz w:val="24"/>
          <w:szCs w:val="24"/>
        </w:rPr>
        <w:t xml:space="preserve">in </w:t>
      </w:r>
      <w:r w:rsidRPr="007C2238">
        <w:rPr>
          <w:rFonts w:ascii="Times New Roman" w:hAnsi="Times New Roman" w:cs="Times New Roman"/>
          <w:sz w:val="24"/>
          <w:szCs w:val="24"/>
        </w:rPr>
        <w:t xml:space="preserve">the seasons, </w:t>
      </w:r>
      <w:r w:rsidR="00BA27E2" w:rsidRPr="007C2238">
        <w:rPr>
          <w:rFonts w:ascii="Times New Roman" w:hAnsi="Times New Roman" w:cs="Times New Roman"/>
          <w:sz w:val="24"/>
          <w:szCs w:val="24"/>
        </w:rPr>
        <w:t xml:space="preserve">the </w:t>
      </w:r>
      <w:r w:rsidRPr="007C2238">
        <w:rPr>
          <w:rFonts w:ascii="Times New Roman" w:hAnsi="Times New Roman" w:cs="Times New Roman"/>
          <w:sz w:val="24"/>
          <w:szCs w:val="24"/>
        </w:rPr>
        <w:t xml:space="preserve">family, </w:t>
      </w:r>
      <w:r w:rsidR="00BA27E2" w:rsidRPr="007C2238">
        <w:rPr>
          <w:rFonts w:ascii="Times New Roman" w:hAnsi="Times New Roman" w:cs="Times New Roman"/>
          <w:sz w:val="24"/>
          <w:szCs w:val="24"/>
        </w:rPr>
        <w:t>just</w:t>
      </w:r>
      <w:r w:rsidRPr="007C2238">
        <w:rPr>
          <w:rFonts w:ascii="Times New Roman" w:hAnsi="Times New Roman" w:cs="Times New Roman"/>
          <w:sz w:val="24"/>
          <w:szCs w:val="24"/>
        </w:rPr>
        <w:t xml:space="preserve"> everything. </w:t>
      </w:r>
      <w:r w:rsidR="00BA27E2" w:rsidRPr="007C2238">
        <w:rPr>
          <w:rFonts w:ascii="Times New Roman" w:hAnsi="Times New Roman" w:cs="Times New Roman"/>
          <w:sz w:val="24"/>
          <w:szCs w:val="24"/>
        </w:rPr>
        <w:t>L</w:t>
      </w:r>
      <w:r w:rsidRPr="007C2238">
        <w:rPr>
          <w:rFonts w:ascii="Times New Roman" w:hAnsi="Times New Roman" w:cs="Times New Roman"/>
          <w:sz w:val="24"/>
          <w:szCs w:val="24"/>
        </w:rPr>
        <w:t xml:space="preserve">anguage leads you in all those directions. </w:t>
      </w:r>
      <w:r w:rsidR="00BA27E2" w:rsidRPr="007C2238">
        <w:rPr>
          <w:rFonts w:ascii="Times New Roman" w:hAnsi="Times New Roman" w:cs="Times New Roman"/>
          <w:sz w:val="24"/>
          <w:szCs w:val="24"/>
        </w:rPr>
        <w:t>Y</w:t>
      </w:r>
      <w:r w:rsidR="00DD2444">
        <w:rPr>
          <w:rFonts w:ascii="Times New Roman" w:hAnsi="Times New Roman" w:cs="Times New Roman"/>
          <w:sz w:val="24"/>
          <w:szCs w:val="24"/>
        </w:rPr>
        <w:t>ou’re</w:t>
      </w:r>
      <w:r w:rsidRPr="007C2238">
        <w:rPr>
          <w:rFonts w:ascii="Times New Roman" w:hAnsi="Times New Roman" w:cs="Times New Roman"/>
          <w:sz w:val="24"/>
          <w:szCs w:val="24"/>
        </w:rPr>
        <w:t xml:space="preserve"> mainlining into the human experience. </w:t>
      </w:r>
      <w:proofErr w:type="gramStart"/>
      <w:r w:rsidRPr="007C2238">
        <w:rPr>
          <w:rFonts w:ascii="Times New Roman" w:hAnsi="Times New Roman" w:cs="Times New Roman"/>
          <w:sz w:val="24"/>
          <w:szCs w:val="24"/>
        </w:rPr>
        <w:t>And also</w:t>
      </w:r>
      <w:proofErr w:type="gramEnd"/>
      <w:r w:rsidRPr="007C2238">
        <w:rPr>
          <w:rFonts w:ascii="Times New Roman" w:hAnsi="Times New Roman" w:cs="Times New Roman"/>
          <w:sz w:val="24"/>
          <w:szCs w:val="24"/>
        </w:rPr>
        <w:t>, I</w:t>
      </w:r>
      <w:r w:rsidR="00DD2444">
        <w:rPr>
          <w:rFonts w:ascii="Times New Roman" w:hAnsi="Times New Roman" w:cs="Times New Roman"/>
          <w:sz w:val="24"/>
          <w:szCs w:val="24"/>
        </w:rPr>
        <w:t>’</w:t>
      </w:r>
      <w:r w:rsidRPr="007C2238">
        <w:rPr>
          <w:rFonts w:ascii="Times New Roman" w:hAnsi="Times New Roman" w:cs="Times New Roman"/>
          <w:sz w:val="24"/>
          <w:szCs w:val="24"/>
        </w:rPr>
        <w:t>d just say</w:t>
      </w:r>
      <w:r w:rsidR="00BA27E2" w:rsidRPr="007C2238">
        <w:rPr>
          <w:rFonts w:ascii="Times New Roman" w:hAnsi="Times New Roman" w:cs="Times New Roman"/>
          <w:sz w:val="24"/>
          <w:szCs w:val="24"/>
        </w:rPr>
        <w:t xml:space="preserve">, </w:t>
      </w:r>
      <w:r w:rsidRPr="007C2238">
        <w:rPr>
          <w:rFonts w:ascii="Times New Roman" w:hAnsi="Times New Roman" w:cs="Times New Roman"/>
          <w:sz w:val="24"/>
          <w:szCs w:val="24"/>
        </w:rPr>
        <w:t>politically</w:t>
      </w:r>
      <w:r w:rsidR="002B6BD0" w:rsidRPr="007C2238">
        <w:rPr>
          <w:rFonts w:ascii="Times New Roman" w:hAnsi="Times New Roman" w:cs="Times New Roman"/>
          <w:sz w:val="24"/>
          <w:szCs w:val="24"/>
        </w:rPr>
        <w:t>,</w:t>
      </w:r>
      <w:r w:rsidRPr="007C2238">
        <w:rPr>
          <w:rFonts w:ascii="Times New Roman" w:hAnsi="Times New Roman" w:cs="Times New Roman"/>
          <w:sz w:val="24"/>
          <w:szCs w:val="24"/>
        </w:rPr>
        <w:t xml:space="preserve"> being something of an anarchist by nature, </w:t>
      </w:r>
      <w:r w:rsidR="00BA27E2" w:rsidRPr="007C2238">
        <w:rPr>
          <w:rFonts w:ascii="Times New Roman" w:hAnsi="Times New Roman" w:cs="Times New Roman"/>
          <w:sz w:val="24"/>
          <w:szCs w:val="24"/>
        </w:rPr>
        <w:t>it</w:t>
      </w:r>
      <w:r w:rsidR="00DD2444">
        <w:rPr>
          <w:rFonts w:ascii="Times New Roman" w:hAnsi="Times New Roman" w:cs="Times New Roman"/>
          <w:sz w:val="24"/>
          <w:szCs w:val="24"/>
        </w:rPr>
        <w:t>’</w:t>
      </w:r>
      <w:r w:rsidR="00BA27E2" w:rsidRPr="007C2238">
        <w:rPr>
          <w:rFonts w:ascii="Times New Roman" w:hAnsi="Times New Roman" w:cs="Times New Roman"/>
          <w:sz w:val="24"/>
          <w:szCs w:val="24"/>
        </w:rPr>
        <w:t xml:space="preserve">s great </w:t>
      </w:r>
      <w:r w:rsidRPr="007C2238">
        <w:rPr>
          <w:rFonts w:ascii="Times New Roman" w:hAnsi="Times New Roman" w:cs="Times New Roman"/>
          <w:sz w:val="24"/>
          <w:szCs w:val="24"/>
        </w:rPr>
        <w:t xml:space="preserve">to be in a field that revels in these magnificent and very diverse creations, which have never been </w:t>
      </w:r>
      <w:r w:rsidR="00BA27E2" w:rsidRPr="007C2238">
        <w:rPr>
          <w:rFonts w:ascii="Times New Roman" w:hAnsi="Times New Roman" w:cs="Times New Roman"/>
          <w:sz w:val="24"/>
          <w:szCs w:val="24"/>
        </w:rPr>
        <w:t>plann</w:t>
      </w:r>
      <w:r w:rsidRPr="007C2238">
        <w:rPr>
          <w:rFonts w:ascii="Times New Roman" w:hAnsi="Times New Roman" w:cs="Times New Roman"/>
          <w:sz w:val="24"/>
          <w:szCs w:val="24"/>
        </w:rPr>
        <w:t>ed</w:t>
      </w:r>
      <w:r w:rsidR="00BA27E2" w:rsidRPr="007C2238">
        <w:rPr>
          <w:rFonts w:ascii="Times New Roman" w:hAnsi="Times New Roman" w:cs="Times New Roman"/>
          <w:sz w:val="24"/>
          <w:szCs w:val="24"/>
        </w:rPr>
        <w:t xml:space="preserve"> out</w:t>
      </w:r>
      <w:r w:rsidRPr="007C2238">
        <w:rPr>
          <w:rFonts w:ascii="Times New Roman" w:hAnsi="Times New Roman" w:cs="Times New Roman"/>
          <w:sz w:val="24"/>
          <w:szCs w:val="24"/>
        </w:rPr>
        <w:t xml:space="preserve"> by </w:t>
      </w:r>
      <w:r w:rsidRPr="007C2238">
        <w:rPr>
          <w:rFonts w:ascii="Times New Roman" w:hAnsi="Times New Roman" w:cs="Times New Roman"/>
          <w:sz w:val="24"/>
          <w:szCs w:val="24"/>
        </w:rPr>
        <w:lastRenderedPageBreak/>
        <w:t>totalitarian states, academies, governments, enlightenment figures, no one. They</w:t>
      </w:r>
      <w:r w:rsidR="00DD2444">
        <w:rPr>
          <w:rFonts w:ascii="Times New Roman" w:hAnsi="Times New Roman" w:cs="Times New Roman"/>
          <w:sz w:val="24"/>
          <w:szCs w:val="24"/>
        </w:rPr>
        <w:t>’</w:t>
      </w:r>
      <w:r w:rsidRPr="007C2238">
        <w:rPr>
          <w:rFonts w:ascii="Times New Roman" w:hAnsi="Times New Roman" w:cs="Times New Roman"/>
          <w:sz w:val="24"/>
          <w:szCs w:val="24"/>
        </w:rPr>
        <w:t>ve just come about from the ordinary person doing quite mundane things. I find that very ennobling as a field.</w:t>
      </w:r>
    </w:p>
    <w:p w14:paraId="5A3AD9F9" w14:textId="77777777" w:rsidR="005A1F9A" w:rsidRDefault="005A1F9A" w:rsidP="007C2238">
      <w:pPr>
        <w:spacing w:after="0" w:line="240" w:lineRule="auto"/>
        <w:jc w:val="both"/>
        <w:rPr>
          <w:rFonts w:ascii="Times New Roman" w:hAnsi="Times New Roman" w:cs="Times New Roman"/>
          <w:sz w:val="24"/>
          <w:szCs w:val="24"/>
        </w:rPr>
      </w:pPr>
    </w:p>
    <w:p w14:paraId="4A341233" w14:textId="03453FC7" w:rsidR="003474C6" w:rsidRPr="007229B6" w:rsidRDefault="00BA27E2" w:rsidP="007C2238">
      <w:pPr>
        <w:spacing w:after="0" w:line="240" w:lineRule="auto"/>
        <w:jc w:val="both"/>
        <w:rPr>
          <w:rFonts w:ascii="Times New Roman" w:hAnsi="Times New Roman" w:cs="Times New Roman"/>
          <w:i/>
          <w:iCs/>
          <w:sz w:val="24"/>
          <w:szCs w:val="24"/>
        </w:rPr>
      </w:pPr>
      <w:r w:rsidRPr="007C2238">
        <w:rPr>
          <w:rFonts w:ascii="Times New Roman" w:hAnsi="Times New Roman" w:cs="Times New Roman"/>
          <w:sz w:val="24"/>
          <w:szCs w:val="24"/>
        </w:rPr>
        <w:t>AW</w:t>
      </w:r>
      <w:r w:rsidRPr="007C2238">
        <w:rPr>
          <w:rFonts w:ascii="Times New Roman" w:hAnsi="Times New Roman" w:cs="Times New Roman"/>
          <w:sz w:val="24"/>
          <w:szCs w:val="24"/>
        </w:rPr>
        <w:br/>
      </w:r>
      <w:r w:rsidRPr="007229B6">
        <w:rPr>
          <w:rFonts w:ascii="Times New Roman" w:hAnsi="Times New Roman" w:cs="Times New Roman"/>
          <w:i/>
          <w:iCs/>
          <w:sz w:val="24"/>
          <w:szCs w:val="24"/>
        </w:rPr>
        <w:t>There</w:t>
      </w:r>
      <w:r w:rsidR="00DD2444">
        <w:rPr>
          <w:rFonts w:ascii="Times New Roman" w:hAnsi="Times New Roman" w:cs="Times New Roman"/>
          <w:i/>
          <w:iCs/>
          <w:sz w:val="24"/>
          <w:szCs w:val="24"/>
        </w:rPr>
        <w:t>’</w:t>
      </w:r>
      <w:r w:rsidRPr="007229B6">
        <w:rPr>
          <w:rFonts w:ascii="Times New Roman" w:hAnsi="Times New Roman" w:cs="Times New Roman"/>
          <w:i/>
          <w:iCs/>
          <w:sz w:val="24"/>
          <w:szCs w:val="24"/>
        </w:rPr>
        <w:t xml:space="preserve">s so much to say about this, and your book says it in many, </w:t>
      </w:r>
      <w:proofErr w:type="gramStart"/>
      <w:r w:rsidRPr="007229B6">
        <w:rPr>
          <w:rFonts w:ascii="Times New Roman" w:hAnsi="Times New Roman" w:cs="Times New Roman"/>
          <w:i/>
          <w:iCs/>
          <w:sz w:val="24"/>
          <w:szCs w:val="24"/>
        </w:rPr>
        <w:t>many different ways</w:t>
      </w:r>
      <w:proofErr w:type="gramEnd"/>
      <w:r w:rsidRPr="007229B6">
        <w:rPr>
          <w:rFonts w:ascii="Times New Roman" w:hAnsi="Times New Roman" w:cs="Times New Roman"/>
          <w:i/>
          <w:iCs/>
          <w:sz w:val="24"/>
          <w:szCs w:val="24"/>
        </w:rPr>
        <w:t>, chapter by chapter, so I recommend it to anybody who hasn</w:t>
      </w:r>
      <w:r w:rsidR="00DD2444">
        <w:rPr>
          <w:rFonts w:ascii="Times New Roman" w:hAnsi="Times New Roman" w:cs="Times New Roman"/>
          <w:i/>
          <w:iCs/>
          <w:sz w:val="24"/>
          <w:szCs w:val="24"/>
        </w:rPr>
        <w:t>’</w:t>
      </w:r>
      <w:r w:rsidRPr="007229B6">
        <w:rPr>
          <w:rFonts w:ascii="Times New Roman" w:hAnsi="Times New Roman" w:cs="Times New Roman"/>
          <w:i/>
          <w:iCs/>
          <w:sz w:val="24"/>
          <w:szCs w:val="24"/>
        </w:rPr>
        <w:t>t been exposed to it. In that book, you quote a line from Roman Jakobson, where he says th</w:t>
      </w:r>
      <w:r w:rsidR="005A1F9A" w:rsidRPr="007229B6">
        <w:rPr>
          <w:rFonts w:ascii="Times New Roman" w:hAnsi="Times New Roman" w:cs="Times New Roman"/>
          <w:i/>
          <w:iCs/>
          <w:sz w:val="24"/>
          <w:szCs w:val="24"/>
        </w:rPr>
        <w:t>at</w:t>
      </w:r>
      <w:r w:rsidR="00463982" w:rsidRPr="007229B6">
        <w:rPr>
          <w:rFonts w:ascii="Times New Roman" w:hAnsi="Times New Roman" w:cs="Times New Roman"/>
          <w:i/>
          <w:iCs/>
          <w:sz w:val="24"/>
          <w:szCs w:val="24"/>
        </w:rPr>
        <w:t xml:space="preserve"> </w:t>
      </w:r>
      <w:r w:rsidR="00DD2444">
        <w:rPr>
          <w:rFonts w:ascii="Times New Roman" w:hAnsi="Times New Roman" w:cs="Times New Roman"/>
          <w:i/>
          <w:iCs/>
          <w:sz w:val="24"/>
          <w:szCs w:val="24"/>
        </w:rPr>
        <w:t>‘</w:t>
      </w:r>
      <w:r w:rsidR="00463982" w:rsidRPr="007229B6">
        <w:rPr>
          <w:rFonts w:ascii="Times New Roman" w:hAnsi="Times New Roman" w:cs="Times New Roman"/>
          <w:i/>
          <w:iCs/>
          <w:sz w:val="24"/>
          <w:szCs w:val="24"/>
        </w:rPr>
        <w:t>the linguist whose field is any kind of language may and must include poetry in his study</w:t>
      </w:r>
      <w:r w:rsidR="00DD2444">
        <w:rPr>
          <w:rFonts w:ascii="Times New Roman" w:hAnsi="Times New Roman" w:cs="Times New Roman"/>
          <w:i/>
          <w:iCs/>
          <w:sz w:val="24"/>
          <w:szCs w:val="24"/>
        </w:rPr>
        <w:t>’</w:t>
      </w:r>
      <w:r w:rsidR="00463982" w:rsidRPr="007229B6">
        <w:rPr>
          <w:rFonts w:ascii="Times New Roman" w:hAnsi="Times New Roman" w:cs="Times New Roman"/>
          <w:i/>
          <w:iCs/>
          <w:sz w:val="24"/>
          <w:szCs w:val="24"/>
        </w:rPr>
        <w:t xml:space="preserve">. </w:t>
      </w:r>
      <w:r w:rsidRPr="007229B6">
        <w:rPr>
          <w:rFonts w:ascii="Times New Roman" w:hAnsi="Times New Roman" w:cs="Times New Roman"/>
          <w:i/>
          <w:iCs/>
          <w:sz w:val="24"/>
          <w:szCs w:val="24"/>
        </w:rPr>
        <w:t xml:space="preserve">And yet, from </w:t>
      </w:r>
      <w:r w:rsidR="00463982" w:rsidRPr="007229B6">
        <w:rPr>
          <w:rFonts w:ascii="Times New Roman" w:hAnsi="Times New Roman" w:cs="Times New Roman"/>
          <w:i/>
          <w:iCs/>
          <w:sz w:val="24"/>
          <w:szCs w:val="24"/>
        </w:rPr>
        <w:t xml:space="preserve">that </w:t>
      </w:r>
      <w:r w:rsidRPr="007229B6">
        <w:rPr>
          <w:rFonts w:ascii="Times New Roman" w:hAnsi="Times New Roman" w:cs="Times New Roman"/>
          <w:i/>
          <w:iCs/>
          <w:sz w:val="24"/>
          <w:szCs w:val="24"/>
        </w:rPr>
        <w:t xml:space="preserve">time when linguists like Jakobson </w:t>
      </w:r>
      <w:r w:rsidR="00463982" w:rsidRPr="007229B6">
        <w:rPr>
          <w:rFonts w:ascii="Times New Roman" w:hAnsi="Times New Roman" w:cs="Times New Roman"/>
          <w:i/>
          <w:iCs/>
          <w:sz w:val="24"/>
          <w:szCs w:val="24"/>
        </w:rPr>
        <w:t xml:space="preserve">or Sapir </w:t>
      </w:r>
      <w:r w:rsidRPr="007229B6">
        <w:rPr>
          <w:rFonts w:ascii="Times New Roman" w:hAnsi="Times New Roman" w:cs="Times New Roman"/>
          <w:i/>
          <w:iCs/>
          <w:sz w:val="24"/>
          <w:szCs w:val="24"/>
        </w:rPr>
        <w:t>were equally at home talking about typology or distinctive features or poetics, linguistics has seen a kind of a parting of the ways between the humanistic approaches that are more characteristic of philology, such as fine-grained interpretations of texts, and then the putatively more scientific approaches frequently associated with formal models of phonology of syntax or semantics</w:t>
      </w:r>
      <w:r w:rsidR="00463982" w:rsidRPr="007229B6">
        <w:rPr>
          <w:rFonts w:ascii="Times New Roman" w:hAnsi="Times New Roman" w:cs="Times New Roman"/>
          <w:i/>
          <w:iCs/>
          <w:sz w:val="24"/>
          <w:szCs w:val="24"/>
        </w:rPr>
        <w:t>, or quantitative typology or corpus linguistics, or Bayesian phylogenetics</w:t>
      </w:r>
      <w:r w:rsidRPr="007229B6">
        <w:rPr>
          <w:rFonts w:ascii="Times New Roman" w:hAnsi="Times New Roman" w:cs="Times New Roman"/>
          <w:i/>
          <w:iCs/>
          <w:sz w:val="24"/>
          <w:szCs w:val="24"/>
        </w:rPr>
        <w:t>.</w:t>
      </w:r>
      <w:r w:rsidR="00521211" w:rsidRPr="007229B6">
        <w:rPr>
          <w:rFonts w:ascii="Times New Roman" w:hAnsi="Times New Roman" w:cs="Times New Roman"/>
          <w:i/>
          <w:iCs/>
          <w:sz w:val="24"/>
          <w:szCs w:val="24"/>
        </w:rPr>
        <w:t xml:space="preserve"> And with this, I</w:t>
      </w:r>
      <w:r w:rsidR="00DD2444">
        <w:rPr>
          <w:rFonts w:ascii="Times New Roman" w:hAnsi="Times New Roman" w:cs="Times New Roman"/>
          <w:i/>
          <w:iCs/>
          <w:sz w:val="24"/>
          <w:szCs w:val="24"/>
        </w:rPr>
        <w:t>’</w:t>
      </w:r>
      <w:r w:rsidR="00521211" w:rsidRPr="007229B6">
        <w:rPr>
          <w:rFonts w:ascii="Times New Roman" w:hAnsi="Times New Roman" w:cs="Times New Roman"/>
          <w:i/>
          <w:iCs/>
          <w:sz w:val="24"/>
          <w:szCs w:val="24"/>
        </w:rPr>
        <w:t xml:space="preserve">m also channeling my colleague Ashwini Deo in her interview with Paul </w:t>
      </w:r>
      <w:proofErr w:type="spellStart"/>
      <w:r w:rsidR="00521211" w:rsidRPr="007229B6">
        <w:rPr>
          <w:rFonts w:ascii="Times New Roman" w:hAnsi="Times New Roman" w:cs="Times New Roman"/>
          <w:i/>
          <w:iCs/>
          <w:sz w:val="24"/>
          <w:szCs w:val="24"/>
        </w:rPr>
        <w:t>Kiparsky</w:t>
      </w:r>
      <w:proofErr w:type="spellEnd"/>
      <w:r w:rsidR="00521211" w:rsidRPr="007229B6">
        <w:rPr>
          <w:rFonts w:ascii="Times New Roman" w:hAnsi="Times New Roman" w:cs="Times New Roman"/>
          <w:i/>
          <w:iCs/>
          <w:sz w:val="24"/>
          <w:szCs w:val="24"/>
        </w:rPr>
        <w:t xml:space="preserve"> in this same journal: “</w:t>
      </w:r>
      <w:r w:rsidR="00521211" w:rsidRPr="007229B6">
        <w:rPr>
          <w:rFonts w:ascii="Times New Roman" w:eastAsia="Times New Roman" w:hAnsi="Times New Roman" w:cs="Times New Roman"/>
          <w:i/>
          <w:iCs/>
          <w:sz w:val="24"/>
          <w:szCs w:val="24"/>
          <w:lang w:val="en-AU" w:eastAsia="zh-CN"/>
        </w:rPr>
        <w:t>Linguistics,” she says, “seems to have moved further and further away from humanistic scholarship of language and from the broader humanities as well. What do you think might have led to this relative alienation?</w:t>
      </w:r>
      <w:r w:rsidR="00521211" w:rsidRPr="007229B6">
        <w:rPr>
          <w:rFonts w:ascii="Times New Roman" w:hAnsi="Times New Roman" w:cs="Times New Roman"/>
          <w:i/>
          <w:iCs/>
          <w:sz w:val="24"/>
          <w:szCs w:val="24"/>
        </w:rPr>
        <w:t>”</w:t>
      </w:r>
      <w:r w:rsidR="00A4385D">
        <w:rPr>
          <w:rStyle w:val="Odkaznapoznmkupodiarou"/>
          <w:rFonts w:ascii="Times New Roman" w:hAnsi="Times New Roman" w:cs="Times New Roman"/>
          <w:i/>
          <w:iCs/>
          <w:sz w:val="24"/>
          <w:szCs w:val="24"/>
        </w:rPr>
        <w:footnoteReference w:id="31"/>
      </w:r>
      <w:r w:rsidR="00521211" w:rsidRPr="007229B6">
        <w:rPr>
          <w:rFonts w:ascii="Times New Roman" w:hAnsi="Times New Roman" w:cs="Times New Roman"/>
          <w:i/>
          <w:iCs/>
          <w:sz w:val="24"/>
          <w:szCs w:val="24"/>
        </w:rPr>
        <w:t xml:space="preserve"> And so I ask this same question to you. And do </w:t>
      </w:r>
      <w:r w:rsidRPr="007229B6">
        <w:rPr>
          <w:rFonts w:ascii="Times New Roman" w:hAnsi="Times New Roman" w:cs="Times New Roman"/>
          <w:i/>
          <w:iCs/>
          <w:sz w:val="24"/>
          <w:szCs w:val="24"/>
        </w:rPr>
        <w:t>you see this as inevitable? If not, then what are the most important steps we can take to bring them back together under the broader vision that Jakobson was advocating, seeing maybe the sciences and the humanities as two sides of the same coin.</w:t>
      </w:r>
    </w:p>
    <w:p w14:paraId="27F9B730" w14:textId="77777777" w:rsidR="005A1F9A" w:rsidRDefault="005A1F9A" w:rsidP="007C2238">
      <w:pPr>
        <w:spacing w:after="0" w:line="240" w:lineRule="auto"/>
        <w:jc w:val="both"/>
        <w:rPr>
          <w:rFonts w:ascii="Times New Roman" w:hAnsi="Times New Roman" w:cs="Times New Roman"/>
          <w:sz w:val="24"/>
          <w:szCs w:val="24"/>
        </w:rPr>
      </w:pPr>
    </w:p>
    <w:p w14:paraId="4AAAF93B" w14:textId="37F1DEE5" w:rsidR="00463982" w:rsidRPr="007C2238" w:rsidRDefault="00463982"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r w:rsidRPr="007C2238">
        <w:rPr>
          <w:rFonts w:ascii="Times New Roman" w:hAnsi="Times New Roman" w:cs="Times New Roman"/>
          <w:sz w:val="24"/>
          <w:szCs w:val="24"/>
        </w:rPr>
        <w:br/>
        <w:t xml:space="preserve">Well, I gave a talk in </w:t>
      </w:r>
      <w:proofErr w:type="spellStart"/>
      <w:r w:rsidRPr="007C2238">
        <w:rPr>
          <w:rFonts w:ascii="Times New Roman" w:hAnsi="Times New Roman" w:cs="Times New Roman"/>
          <w:sz w:val="24"/>
          <w:szCs w:val="24"/>
        </w:rPr>
        <w:t>Pozna</w:t>
      </w:r>
      <w:r w:rsidR="00634C44" w:rsidRPr="007C2238">
        <w:rPr>
          <w:rFonts w:ascii="Times New Roman" w:hAnsi="Times New Roman" w:cs="Times New Roman"/>
          <w:sz w:val="24"/>
          <w:szCs w:val="24"/>
        </w:rPr>
        <w:t>ń</w:t>
      </w:r>
      <w:proofErr w:type="spellEnd"/>
      <w:r w:rsidRPr="007C2238">
        <w:rPr>
          <w:rFonts w:ascii="Times New Roman" w:hAnsi="Times New Roman" w:cs="Times New Roman"/>
          <w:sz w:val="24"/>
          <w:szCs w:val="24"/>
        </w:rPr>
        <w:t xml:space="preserve"> a couple of years ago where I start by looking at the etymology of the family of words that includes </w:t>
      </w:r>
      <w:r w:rsidRPr="007C2238">
        <w:rPr>
          <w:rFonts w:ascii="Times New Roman" w:hAnsi="Times New Roman" w:cs="Times New Roman"/>
          <w:i/>
          <w:iCs/>
          <w:sz w:val="24"/>
          <w:szCs w:val="24"/>
        </w:rPr>
        <w:t>shed</w:t>
      </w:r>
      <w:r w:rsidRPr="007C2238">
        <w:rPr>
          <w:rFonts w:ascii="Times New Roman" w:hAnsi="Times New Roman" w:cs="Times New Roman"/>
          <w:sz w:val="24"/>
          <w:szCs w:val="24"/>
        </w:rPr>
        <w:t xml:space="preserve">, </w:t>
      </w:r>
      <w:r w:rsidRPr="007C2238">
        <w:rPr>
          <w:rFonts w:ascii="Times New Roman" w:hAnsi="Times New Roman" w:cs="Times New Roman"/>
          <w:i/>
          <w:iCs/>
          <w:sz w:val="24"/>
          <w:szCs w:val="24"/>
        </w:rPr>
        <w:t>watershed</w:t>
      </w:r>
      <w:r w:rsidRPr="007C2238">
        <w:rPr>
          <w:rFonts w:ascii="Times New Roman" w:hAnsi="Times New Roman" w:cs="Times New Roman"/>
          <w:sz w:val="24"/>
          <w:szCs w:val="24"/>
        </w:rPr>
        <w:t xml:space="preserve">, </w:t>
      </w:r>
      <w:r w:rsidRPr="007C2238">
        <w:rPr>
          <w:rFonts w:ascii="Times New Roman" w:hAnsi="Times New Roman" w:cs="Times New Roman"/>
          <w:i/>
          <w:iCs/>
          <w:sz w:val="24"/>
          <w:szCs w:val="24"/>
        </w:rPr>
        <w:t>scission</w:t>
      </w:r>
      <w:r w:rsidRPr="007C2238">
        <w:rPr>
          <w:rFonts w:ascii="Times New Roman" w:hAnsi="Times New Roman" w:cs="Times New Roman"/>
          <w:sz w:val="24"/>
          <w:szCs w:val="24"/>
        </w:rPr>
        <w:t xml:space="preserve">, </w:t>
      </w:r>
      <w:r w:rsidRPr="007C2238">
        <w:rPr>
          <w:rFonts w:ascii="Times New Roman" w:hAnsi="Times New Roman" w:cs="Times New Roman"/>
          <w:i/>
          <w:iCs/>
          <w:sz w:val="24"/>
          <w:szCs w:val="24"/>
        </w:rPr>
        <w:t>scissors</w:t>
      </w:r>
      <w:r w:rsidRPr="007C2238">
        <w:rPr>
          <w:rFonts w:ascii="Times New Roman" w:hAnsi="Times New Roman" w:cs="Times New Roman"/>
          <w:sz w:val="24"/>
          <w:szCs w:val="24"/>
        </w:rPr>
        <w:t xml:space="preserve">, German </w:t>
      </w:r>
      <w:proofErr w:type="spellStart"/>
      <w:r w:rsidRPr="007C2238">
        <w:rPr>
          <w:rFonts w:ascii="Times New Roman" w:hAnsi="Times New Roman" w:cs="Times New Roman"/>
          <w:i/>
          <w:iCs/>
          <w:sz w:val="24"/>
          <w:szCs w:val="24"/>
        </w:rPr>
        <w:t>Scheidung</w:t>
      </w:r>
      <w:proofErr w:type="spellEnd"/>
      <w:r w:rsidRPr="007C2238">
        <w:rPr>
          <w:rFonts w:ascii="Times New Roman" w:hAnsi="Times New Roman" w:cs="Times New Roman"/>
          <w:sz w:val="24"/>
          <w:szCs w:val="24"/>
        </w:rPr>
        <w:t xml:space="preserve"> </w:t>
      </w:r>
      <w:r w:rsidR="00DD2444">
        <w:rPr>
          <w:rFonts w:ascii="Times New Roman" w:hAnsi="Times New Roman" w:cs="Times New Roman"/>
          <w:sz w:val="24"/>
          <w:szCs w:val="24"/>
        </w:rPr>
        <w:t>‘</w:t>
      </w:r>
      <w:r w:rsidRPr="007C2238">
        <w:rPr>
          <w:rFonts w:ascii="Times New Roman" w:hAnsi="Times New Roman" w:cs="Times New Roman"/>
          <w:sz w:val="24"/>
          <w:szCs w:val="24"/>
        </w:rPr>
        <w:t>divorce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 but also </w:t>
      </w:r>
      <w:r w:rsidRPr="007C2238">
        <w:rPr>
          <w:rFonts w:ascii="Times New Roman" w:hAnsi="Times New Roman" w:cs="Times New Roman"/>
          <w:i/>
          <w:iCs/>
          <w:sz w:val="24"/>
          <w:szCs w:val="24"/>
        </w:rPr>
        <w:t>science</w:t>
      </w:r>
      <w:r w:rsidRPr="007C2238">
        <w:rPr>
          <w:rFonts w:ascii="Times New Roman" w:hAnsi="Times New Roman" w:cs="Times New Roman"/>
          <w:sz w:val="24"/>
          <w:szCs w:val="24"/>
        </w:rPr>
        <w:t xml:space="preserve">. It all goes back from this idea of cutting, splitting or dissecting found in </w:t>
      </w:r>
      <w:proofErr w:type="spellStart"/>
      <w:r w:rsidRPr="007C2238">
        <w:rPr>
          <w:rFonts w:ascii="Times New Roman" w:hAnsi="Times New Roman" w:cs="Times New Roman"/>
          <w:sz w:val="24"/>
          <w:szCs w:val="24"/>
        </w:rPr>
        <w:t>proto-Germanic</w:t>
      </w:r>
      <w:proofErr w:type="spellEnd"/>
      <w:r w:rsidRPr="007C2238">
        <w:rPr>
          <w:rFonts w:ascii="Times New Roman" w:hAnsi="Times New Roman" w:cs="Times New Roman"/>
          <w:sz w:val="24"/>
          <w:szCs w:val="24"/>
        </w:rPr>
        <w:t xml:space="preserve"> *</w:t>
      </w:r>
      <w:proofErr w:type="spellStart"/>
      <w:r w:rsidRPr="007C2238">
        <w:rPr>
          <w:rFonts w:ascii="Times New Roman" w:hAnsi="Times New Roman" w:cs="Times New Roman"/>
          <w:sz w:val="24"/>
          <w:szCs w:val="24"/>
        </w:rPr>
        <w:t>skeithan</w:t>
      </w:r>
      <w:proofErr w:type="spellEnd"/>
      <w:r w:rsidRPr="007C2238">
        <w:rPr>
          <w:rFonts w:ascii="Times New Roman" w:hAnsi="Times New Roman" w:cs="Times New Roman"/>
          <w:sz w:val="24"/>
          <w:szCs w:val="24"/>
        </w:rPr>
        <w:t xml:space="preserve">. But </w:t>
      </w:r>
      <w:r w:rsidR="00634C44" w:rsidRPr="007C2238">
        <w:rPr>
          <w:rFonts w:ascii="Times New Roman" w:hAnsi="Times New Roman" w:cs="Times New Roman"/>
          <w:sz w:val="24"/>
          <w:szCs w:val="24"/>
        </w:rPr>
        <w:t>we should remember that a</w:t>
      </w:r>
      <w:r w:rsidRPr="007C2238">
        <w:rPr>
          <w:rFonts w:ascii="Times New Roman" w:hAnsi="Times New Roman" w:cs="Times New Roman"/>
          <w:sz w:val="24"/>
          <w:szCs w:val="24"/>
        </w:rPr>
        <w:t xml:space="preserve"> watershed divides two river systems</w:t>
      </w:r>
      <w:r w:rsidR="00634C44" w:rsidRPr="007C2238">
        <w:rPr>
          <w:rFonts w:ascii="Times New Roman" w:hAnsi="Times New Roman" w:cs="Times New Roman"/>
          <w:sz w:val="24"/>
          <w:szCs w:val="24"/>
        </w:rPr>
        <w:t>, a</w:t>
      </w:r>
      <w:r w:rsidRPr="007C2238">
        <w:rPr>
          <w:rFonts w:ascii="Times New Roman" w:hAnsi="Times New Roman" w:cs="Times New Roman"/>
          <w:sz w:val="24"/>
          <w:szCs w:val="24"/>
        </w:rPr>
        <w:t xml:space="preserve">nd I think that the beautiful thing about linguistics is we </w:t>
      </w:r>
      <w:proofErr w:type="gramStart"/>
      <w:r w:rsidRPr="007C2238">
        <w:rPr>
          <w:rFonts w:ascii="Times New Roman" w:hAnsi="Times New Roman" w:cs="Times New Roman"/>
          <w:sz w:val="24"/>
          <w:szCs w:val="24"/>
        </w:rPr>
        <w:t>sit</w:t>
      </w:r>
      <w:proofErr w:type="gramEnd"/>
      <w:r w:rsidRPr="007C2238">
        <w:rPr>
          <w:rFonts w:ascii="Times New Roman" w:hAnsi="Times New Roman" w:cs="Times New Roman"/>
          <w:sz w:val="24"/>
          <w:szCs w:val="24"/>
        </w:rPr>
        <w:t xml:space="preserve"> or we can sit right on that watershed. I do believe that the statement that we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re the most scientific of the humanities and the most humanistic of the sciences is a valid one for lots of reasons. </w:t>
      </w:r>
    </w:p>
    <w:p w14:paraId="1C2829F2" w14:textId="336F318A" w:rsidR="00463982" w:rsidRPr="007C2238" w:rsidRDefault="00000000" w:rsidP="005A1F9A">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The</w:t>
      </w:r>
      <w:r w:rsidR="00634C44" w:rsidRPr="007C2238">
        <w:rPr>
          <w:rFonts w:ascii="Times New Roman" w:hAnsi="Times New Roman" w:cs="Times New Roman"/>
          <w:sz w:val="24"/>
          <w:szCs w:val="24"/>
        </w:rPr>
        <w:t xml:space="preserve"> alienation or</w:t>
      </w:r>
      <w:r w:rsidRPr="007C2238">
        <w:rPr>
          <w:rFonts w:ascii="Times New Roman" w:hAnsi="Times New Roman" w:cs="Times New Roman"/>
          <w:sz w:val="24"/>
          <w:szCs w:val="24"/>
        </w:rPr>
        <w:t xml:space="preserve"> fall from grace</w:t>
      </w:r>
      <w:r w:rsidR="00463982" w:rsidRPr="007C2238">
        <w:rPr>
          <w:rFonts w:ascii="Times New Roman" w:hAnsi="Times New Roman" w:cs="Times New Roman"/>
          <w:sz w:val="24"/>
          <w:szCs w:val="24"/>
        </w:rPr>
        <w:t>,</w:t>
      </w:r>
      <w:r w:rsidRPr="007C2238">
        <w:rPr>
          <w:rFonts w:ascii="Times New Roman" w:hAnsi="Times New Roman" w:cs="Times New Roman"/>
          <w:sz w:val="24"/>
          <w:szCs w:val="24"/>
        </w:rPr>
        <w:t xml:space="preserve"> like slipping down to one side of the mountain</w:t>
      </w:r>
      <w:r w:rsidR="00463982" w:rsidRPr="007C2238">
        <w:rPr>
          <w:rFonts w:ascii="Times New Roman" w:hAnsi="Times New Roman" w:cs="Times New Roman"/>
          <w:sz w:val="24"/>
          <w:szCs w:val="24"/>
        </w:rPr>
        <w:t xml:space="preserve"> or better said down one side of the watershed</w:t>
      </w:r>
      <w:r w:rsidRPr="007C2238">
        <w:rPr>
          <w:rFonts w:ascii="Times New Roman" w:hAnsi="Times New Roman" w:cs="Times New Roman"/>
          <w:sz w:val="24"/>
          <w:szCs w:val="24"/>
        </w:rPr>
        <w:t>, I think that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a historical contingency. I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think that</w:t>
      </w:r>
      <w:r w:rsidR="00463982" w:rsidRPr="007C2238">
        <w:rPr>
          <w:rFonts w:ascii="Times New Roman" w:hAnsi="Times New Roman" w:cs="Times New Roman"/>
          <w:sz w:val="24"/>
          <w:szCs w:val="24"/>
        </w:rPr>
        <w:t xml:space="preserve"> it</w:t>
      </w:r>
      <w:r w:rsidR="00DD2444">
        <w:rPr>
          <w:rFonts w:ascii="Times New Roman" w:hAnsi="Times New Roman" w:cs="Times New Roman"/>
          <w:sz w:val="24"/>
          <w:szCs w:val="24"/>
        </w:rPr>
        <w:t>’</w:t>
      </w:r>
      <w:r w:rsidRPr="007C2238">
        <w:rPr>
          <w:rFonts w:ascii="Times New Roman" w:hAnsi="Times New Roman" w:cs="Times New Roman"/>
          <w:sz w:val="24"/>
          <w:szCs w:val="24"/>
        </w:rPr>
        <w:t>s irrevocable. And there were probably good reasons for it when it happened</w:t>
      </w:r>
      <w:r w:rsidR="00463982" w:rsidRPr="007C2238">
        <w:rPr>
          <w:rFonts w:ascii="Times New Roman" w:hAnsi="Times New Roman" w:cs="Times New Roman"/>
          <w:sz w:val="24"/>
          <w:szCs w:val="24"/>
        </w:rPr>
        <w:t>, like</w:t>
      </w:r>
      <w:r w:rsidRPr="007C2238">
        <w:rPr>
          <w:rFonts w:ascii="Times New Roman" w:hAnsi="Times New Roman" w:cs="Times New Roman"/>
          <w:sz w:val="24"/>
          <w:szCs w:val="24"/>
        </w:rPr>
        <w:t xml:space="preserve"> so many things that seemed like a good idea</w:t>
      </w:r>
      <w:r w:rsidR="00463982" w:rsidRPr="007C2238">
        <w:rPr>
          <w:rFonts w:ascii="Times New Roman" w:hAnsi="Times New Roman" w:cs="Times New Roman"/>
          <w:sz w:val="24"/>
          <w:szCs w:val="24"/>
        </w:rPr>
        <w:t xml:space="preserve"> at the time</w:t>
      </w:r>
      <w:r w:rsidRPr="007C2238">
        <w:rPr>
          <w:rFonts w:ascii="Times New Roman" w:hAnsi="Times New Roman" w:cs="Times New Roman"/>
          <w:sz w:val="24"/>
          <w:szCs w:val="24"/>
        </w:rPr>
        <w:t xml:space="preserve">, right? </w:t>
      </w:r>
    </w:p>
    <w:p w14:paraId="4BDDF6C4" w14:textId="1A81F494" w:rsidR="00463982" w:rsidRPr="007C2238" w:rsidRDefault="00000000" w:rsidP="007229B6">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 xml:space="preserve">I </w:t>
      </w:r>
      <w:r w:rsidR="00463982" w:rsidRPr="007C2238">
        <w:rPr>
          <w:rFonts w:ascii="Times New Roman" w:hAnsi="Times New Roman" w:cs="Times New Roman"/>
          <w:sz w:val="24"/>
          <w:szCs w:val="24"/>
        </w:rPr>
        <w:t xml:space="preserve">largely </w:t>
      </w:r>
      <w:r w:rsidRPr="007C2238">
        <w:rPr>
          <w:rFonts w:ascii="Times New Roman" w:hAnsi="Times New Roman" w:cs="Times New Roman"/>
          <w:sz w:val="24"/>
          <w:szCs w:val="24"/>
        </w:rPr>
        <w:t xml:space="preserve">got into linguistics because I </w:t>
      </w:r>
      <w:r w:rsidR="00463982" w:rsidRPr="007C2238">
        <w:rPr>
          <w:rFonts w:ascii="Times New Roman" w:hAnsi="Times New Roman" w:cs="Times New Roman"/>
          <w:sz w:val="24"/>
          <w:szCs w:val="24"/>
        </w:rPr>
        <w:t xml:space="preserve">found (the early) </w:t>
      </w:r>
      <w:r w:rsidRPr="007C2238">
        <w:rPr>
          <w:rFonts w:ascii="Times New Roman" w:hAnsi="Times New Roman" w:cs="Times New Roman"/>
          <w:sz w:val="24"/>
          <w:szCs w:val="24"/>
        </w:rPr>
        <w:t>Chomsky such a turn</w:t>
      </w:r>
      <w:r w:rsidR="00463982" w:rsidRPr="007C2238">
        <w:rPr>
          <w:rFonts w:ascii="Times New Roman" w:hAnsi="Times New Roman" w:cs="Times New Roman"/>
          <w:sz w:val="24"/>
          <w:szCs w:val="24"/>
        </w:rPr>
        <w:t>-</w:t>
      </w:r>
      <w:r w:rsidRPr="007C2238">
        <w:rPr>
          <w:rFonts w:ascii="Times New Roman" w:hAnsi="Times New Roman" w:cs="Times New Roman"/>
          <w:sz w:val="24"/>
          <w:szCs w:val="24"/>
        </w:rPr>
        <w:t>on</w:t>
      </w:r>
      <w:r w:rsidR="00463982" w:rsidRPr="007C2238">
        <w:rPr>
          <w:rFonts w:ascii="Times New Roman" w:hAnsi="Times New Roman" w:cs="Times New Roman"/>
          <w:sz w:val="24"/>
          <w:szCs w:val="24"/>
        </w:rPr>
        <w:t>,</w:t>
      </w:r>
      <w:r w:rsidRPr="007C2238">
        <w:rPr>
          <w:rFonts w:ascii="Times New Roman" w:hAnsi="Times New Roman" w:cs="Times New Roman"/>
          <w:sz w:val="24"/>
          <w:szCs w:val="24"/>
        </w:rPr>
        <w:t xml:space="preserve"> deeply inspiring. And one of the things about it was, coming back to something I said earlier, </w:t>
      </w:r>
      <w:r w:rsidR="00463982" w:rsidRPr="007C2238">
        <w:rPr>
          <w:rFonts w:ascii="Times New Roman" w:hAnsi="Times New Roman" w:cs="Times New Roman"/>
          <w:sz w:val="24"/>
          <w:szCs w:val="24"/>
        </w:rPr>
        <w:t xml:space="preserve">that it was an approach with </w:t>
      </w:r>
      <w:r w:rsidRPr="007C2238">
        <w:rPr>
          <w:rFonts w:ascii="Times New Roman" w:hAnsi="Times New Roman" w:cs="Times New Roman"/>
          <w:sz w:val="24"/>
          <w:szCs w:val="24"/>
        </w:rPr>
        <w:t xml:space="preserve">a very democratic view of language. Everyone speaks English or whatever, </w:t>
      </w:r>
      <w:r w:rsidR="00463982" w:rsidRPr="007C2238">
        <w:rPr>
          <w:rFonts w:ascii="Times New Roman" w:hAnsi="Times New Roman" w:cs="Times New Roman"/>
          <w:sz w:val="24"/>
          <w:szCs w:val="24"/>
        </w:rPr>
        <w:t xml:space="preserve">so </w:t>
      </w:r>
      <w:r w:rsidRPr="007C2238">
        <w:rPr>
          <w:rFonts w:ascii="Times New Roman" w:hAnsi="Times New Roman" w:cs="Times New Roman"/>
          <w:sz w:val="24"/>
          <w:szCs w:val="24"/>
        </w:rPr>
        <w:t>we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re writing the grammar of everyone. </w:t>
      </w:r>
      <w:proofErr w:type="gramStart"/>
      <w:r w:rsidR="00463982" w:rsidRPr="007C2238">
        <w:rPr>
          <w:rFonts w:ascii="Times New Roman" w:hAnsi="Times New Roman" w:cs="Times New Roman"/>
          <w:sz w:val="24"/>
          <w:szCs w:val="24"/>
        </w:rPr>
        <w:t>So</w:t>
      </w:r>
      <w:proofErr w:type="gramEnd"/>
      <w:r w:rsidRPr="007C2238">
        <w:rPr>
          <w:rFonts w:ascii="Times New Roman" w:hAnsi="Times New Roman" w:cs="Times New Roman"/>
          <w:sz w:val="24"/>
          <w:szCs w:val="24"/>
        </w:rPr>
        <w:t xml:space="preserve"> you get away from the sort of fusty old ideas of prescriptive grammar, cool, you think </w:t>
      </w:r>
      <w:r w:rsidR="00463982" w:rsidRPr="007C2238">
        <w:rPr>
          <w:rFonts w:ascii="Times New Roman" w:hAnsi="Times New Roman" w:cs="Times New Roman"/>
          <w:sz w:val="24"/>
          <w:szCs w:val="24"/>
        </w:rPr>
        <w:t>that</w:t>
      </w:r>
      <w:r w:rsidR="00DD2444">
        <w:rPr>
          <w:rFonts w:ascii="Times New Roman" w:hAnsi="Times New Roman" w:cs="Times New Roman"/>
          <w:sz w:val="24"/>
          <w:szCs w:val="24"/>
        </w:rPr>
        <w:t>’</w:t>
      </w:r>
      <w:r w:rsidR="00463982" w:rsidRPr="007C2238">
        <w:rPr>
          <w:rFonts w:ascii="Times New Roman" w:hAnsi="Times New Roman" w:cs="Times New Roman"/>
          <w:sz w:val="24"/>
          <w:szCs w:val="24"/>
        </w:rPr>
        <w:t>s great</w:t>
      </w:r>
      <w:r w:rsidRPr="007C2238">
        <w:rPr>
          <w:rFonts w:ascii="Times New Roman" w:hAnsi="Times New Roman" w:cs="Times New Roman"/>
          <w:sz w:val="24"/>
          <w:szCs w:val="24"/>
        </w:rPr>
        <w:t xml:space="preserve">, go for it, man. </w:t>
      </w:r>
    </w:p>
    <w:p w14:paraId="1D508C7B" w14:textId="04F4279C" w:rsidR="00152EE6" w:rsidRPr="007C2238" w:rsidRDefault="00000000" w:rsidP="007229B6">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 xml:space="preserve">But then when you take it a bit further, that removes the element of genius and creativity </w:t>
      </w:r>
      <w:r w:rsidR="00463982" w:rsidRPr="007C2238">
        <w:rPr>
          <w:rFonts w:ascii="Times New Roman" w:hAnsi="Times New Roman" w:cs="Times New Roman"/>
          <w:sz w:val="24"/>
          <w:szCs w:val="24"/>
        </w:rPr>
        <w:t xml:space="preserve">you find by studying the work of </w:t>
      </w:r>
      <w:r w:rsidRPr="007C2238">
        <w:rPr>
          <w:rFonts w:ascii="Times New Roman" w:hAnsi="Times New Roman" w:cs="Times New Roman"/>
          <w:sz w:val="24"/>
          <w:szCs w:val="24"/>
        </w:rPr>
        <w:t>great poets or verbal artists</w:t>
      </w:r>
      <w:r w:rsidR="00463982" w:rsidRPr="007C2238">
        <w:rPr>
          <w:rFonts w:ascii="Times New Roman" w:hAnsi="Times New Roman" w:cs="Times New Roman"/>
          <w:sz w:val="24"/>
          <w:szCs w:val="24"/>
        </w:rPr>
        <w:t xml:space="preserve">. And </w:t>
      </w:r>
      <w:r w:rsidRPr="007C2238">
        <w:rPr>
          <w:rFonts w:ascii="Times New Roman" w:hAnsi="Times New Roman" w:cs="Times New Roman"/>
          <w:sz w:val="24"/>
          <w:szCs w:val="24"/>
        </w:rPr>
        <w:t>I</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m not just talking about, Shakespeare and Dante and Lady Murasaki and </w:t>
      </w:r>
      <w:proofErr w:type="gramStart"/>
      <w:r w:rsidRPr="007C2238">
        <w:rPr>
          <w:rFonts w:ascii="Times New Roman" w:hAnsi="Times New Roman" w:cs="Times New Roman"/>
          <w:sz w:val="24"/>
          <w:szCs w:val="24"/>
        </w:rPr>
        <w:t>all of</w:t>
      </w:r>
      <w:proofErr w:type="gramEnd"/>
      <w:r w:rsidRPr="007C2238">
        <w:rPr>
          <w:rFonts w:ascii="Times New Roman" w:hAnsi="Times New Roman" w:cs="Times New Roman"/>
          <w:sz w:val="24"/>
          <w:szCs w:val="24"/>
        </w:rPr>
        <w:t xml:space="preserve"> those other people. I</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m talking about people </w:t>
      </w:r>
      <w:r w:rsidR="00463982" w:rsidRPr="007C2238">
        <w:rPr>
          <w:rFonts w:ascii="Times New Roman" w:hAnsi="Times New Roman" w:cs="Times New Roman"/>
          <w:sz w:val="24"/>
          <w:szCs w:val="24"/>
        </w:rPr>
        <w:lastRenderedPageBreak/>
        <w:t xml:space="preserve">like Leo Moses, </w:t>
      </w:r>
      <w:r w:rsidRPr="007C2238">
        <w:rPr>
          <w:rFonts w:ascii="Times New Roman" w:hAnsi="Times New Roman" w:cs="Times New Roman"/>
          <w:sz w:val="24"/>
          <w:szCs w:val="24"/>
        </w:rPr>
        <w:t>who you</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ve described </w:t>
      </w:r>
      <w:r w:rsidR="00463982" w:rsidRPr="007C2238">
        <w:rPr>
          <w:rFonts w:ascii="Times New Roman" w:hAnsi="Times New Roman" w:cs="Times New Roman"/>
          <w:sz w:val="24"/>
          <w:szCs w:val="24"/>
        </w:rPr>
        <w:t xml:space="preserve">so well in the </w:t>
      </w:r>
      <w:proofErr w:type="spellStart"/>
      <w:r w:rsidR="00463982" w:rsidRPr="007C2238">
        <w:rPr>
          <w:rFonts w:ascii="Times New Roman" w:hAnsi="Times New Roman" w:cs="Times New Roman"/>
          <w:sz w:val="24"/>
          <w:szCs w:val="24"/>
        </w:rPr>
        <w:t>Yup</w:t>
      </w:r>
      <w:r w:rsidR="00DD2444">
        <w:rPr>
          <w:rFonts w:ascii="Times New Roman" w:hAnsi="Times New Roman" w:cs="Times New Roman"/>
          <w:sz w:val="24"/>
          <w:szCs w:val="24"/>
        </w:rPr>
        <w:t>’</w:t>
      </w:r>
      <w:r w:rsidR="00463982" w:rsidRPr="007C2238">
        <w:rPr>
          <w:rFonts w:ascii="Times New Roman" w:hAnsi="Times New Roman" w:cs="Times New Roman"/>
          <w:sz w:val="24"/>
          <w:szCs w:val="24"/>
        </w:rPr>
        <w:t>ik</w:t>
      </w:r>
      <w:proofErr w:type="spellEnd"/>
      <w:r w:rsidR="00463982" w:rsidRPr="007C2238">
        <w:rPr>
          <w:rFonts w:ascii="Times New Roman" w:hAnsi="Times New Roman" w:cs="Times New Roman"/>
          <w:sz w:val="24"/>
          <w:szCs w:val="24"/>
        </w:rPr>
        <w:t xml:space="preserve"> community,</w:t>
      </w:r>
      <w:r w:rsidR="00463982" w:rsidRPr="007C2238">
        <w:rPr>
          <w:rStyle w:val="Odkaznapoznmkupodiarou"/>
          <w:rFonts w:ascii="Times New Roman" w:hAnsi="Times New Roman" w:cs="Times New Roman"/>
          <w:sz w:val="24"/>
          <w:szCs w:val="24"/>
        </w:rPr>
        <w:footnoteReference w:id="32"/>
      </w:r>
      <w:r w:rsidR="00463982" w:rsidRPr="007C2238">
        <w:rPr>
          <w:rFonts w:ascii="Times New Roman" w:hAnsi="Times New Roman" w:cs="Times New Roman"/>
          <w:sz w:val="24"/>
          <w:szCs w:val="24"/>
        </w:rPr>
        <w:t xml:space="preserve"> or in my case people like David </w:t>
      </w:r>
      <w:proofErr w:type="spellStart"/>
      <w:r w:rsidR="00463982" w:rsidRPr="007C2238">
        <w:rPr>
          <w:rFonts w:ascii="Times New Roman" w:hAnsi="Times New Roman" w:cs="Times New Roman"/>
          <w:sz w:val="24"/>
          <w:szCs w:val="24"/>
        </w:rPr>
        <w:t>Minyumak</w:t>
      </w:r>
      <w:proofErr w:type="spellEnd"/>
      <w:r w:rsidR="00463982" w:rsidRPr="007C2238">
        <w:rPr>
          <w:rFonts w:ascii="Times New Roman" w:hAnsi="Times New Roman" w:cs="Times New Roman"/>
          <w:sz w:val="24"/>
          <w:szCs w:val="24"/>
        </w:rPr>
        <w:t xml:space="preserve"> for Iwaidja or </w:t>
      </w:r>
      <w:proofErr w:type="spellStart"/>
      <w:r w:rsidR="00463982" w:rsidRPr="007C2238">
        <w:rPr>
          <w:rFonts w:ascii="Times New Roman" w:hAnsi="Times New Roman" w:cs="Times New Roman"/>
          <w:sz w:val="24"/>
          <w:szCs w:val="24"/>
        </w:rPr>
        <w:t>Djorli</w:t>
      </w:r>
      <w:proofErr w:type="spellEnd"/>
      <w:r w:rsidR="00463982" w:rsidRPr="007C2238">
        <w:rPr>
          <w:rFonts w:ascii="Times New Roman" w:hAnsi="Times New Roman" w:cs="Times New Roman"/>
          <w:sz w:val="24"/>
          <w:szCs w:val="24"/>
        </w:rPr>
        <w:t xml:space="preserve"> </w:t>
      </w:r>
      <w:proofErr w:type="spellStart"/>
      <w:r w:rsidR="00463982" w:rsidRPr="007C2238">
        <w:rPr>
          <w:rFonts w:ascii="Times New Roman" w:hAnsi="Times New Roman" w:cs="Times New Roman"/>
          <w:sz w:val="24"/>
          <w:szCs w:val="24"/>
        </w:rPr>
        <w:t>Laywanga</w:t>
      </w:r>
      <w:proofErr w:type="spellEnd"/>
      <w:r w:rsidR="00463982" w:rsidRPr="007C2238">
        <w:rPr>
          <w:rFonts w:ascii="Times New Roman" w:hAnsi="Times New Roman" w:cs="Times New Roman"/>
          <w:sz w:val="24"/>
          <w:szCs w:val="24"/>
        </w:rPr>
        <w:t xml:space="preserve"> for Mayali and </w:t>
      </w:r>
      <w:proofErr w:type="spellStart"/>
      <w:r w:rsidR="00463982" w:rsidRPr="007C2238">
        <w:rPr>
          <w:rFonts w:ascii="Times New Roman" w:hAnsi="Times New Roman" w:cs="Times New Roman"/>
          <w:sz w:val="24"/>
          <w:szCs w:val="24"/>
        </w:rPr>
        <w:t>Dalabon</w:t>
      </w:r>
      <w:proofErr w:type="spellEnd"/>
      <w:r w:rsidR="00463982" w:rsidRPr="007C2238">
        <w:rPr>
          <w:rFonts w:ascii="Times New Roman" w:hAnsi="Times New Roman" w:cs="Times New Roman"/>
          <w:sz w:val="24"/>
          <w:szCs w:val="24"/>
        </w:rPr>
        <w:t>, composing exquisite</w:t>
      </w:r>
      <w:r w:rsidR="00152EE6" w:rsidRPr="007C2238">
        <w:rPr>
          <w:rFonts w:ascii="Times New Roman" w:hAnsi="Times New Roman" w:cs="Times New Roman"/>
          <w:sz w:val="24"/>
          <w:szCs w:val="24"/>
        </w:rPr>
        <w:t xml:space="preserve"> masterpieces of sung poetry for an </w:t>
      </w:r>
      <w:r w:rsidRPr="007C2238">
        <w:rPr>
          <w:rFonts w:ascii="Times New Roman" w:hAnsi="Times New Roman" w:cs="Times New Roman"/>
          <w:sz w:val="24"/>
          <w:szCs w:val="24"/>
        </w:rPr>
        <w:t xml:space="preserve">audience </w:t>
      </w:r>
      <w:r w:rsidR="00152EE6" w:rsidRPr="007C2238">
        <w:rPr>
          <w:rFonts w:ascii="Times New Roman" w:hAnsi="Times New Roman" w:cs="Times New Roman"/>
          <w:sz w:val="24"/>
          <w:szCs w:val="24"/>
        </w:rPr>
        <w:t>of</w:t>
      </w:r>
      <w:r w:rsidRPr="007C2238">
        <w:rPr>
          <w:rFonts w:ascii="Times New Roman" w:hAnsi="Times New Roman" w:cs="Times New Roman"/>
          <w:sz w:val="24"/>
          <w:szCs w:val="24"/>
        </w:rPr>
        <w:t xml:space="preserve"> 50 people</w:t>
      </w:r>
      <w:r w:rsidR="00152EE6" w:rsidRPr="007C2238">
        <w:rPr>
          <w:rFonts w:ascii="Times New Roman" w:hAnsi="Times New Roman" w:cs="Times New Roman"/>
          <w:sz w:val="24"/>
          <w:szCs w:val="24"/>
        </w:rPr>
        <w:t xml:space="preserve"> or less</w:t>
      </w:r>
      <w:r w:rsidRPr="007C2238">
        <w:rPr>
          <w:rFonts w:ascii="Times New Roman" w:hAnsi="Times New Roman" w:cs="Times New Roman"/>
          <w:sz w:val="24"/>
          <w:szCs w:val="24"/>
        </w:rPr>
        <w:t xml:space="preserve"> in their language, but</w:t>
      </w:r>
      <w:r w:rsidR="00152EE6" w:rsidRPr="007C2238">
        <w:rPr>
          <w:rFonts w:ascii="Times New Roman" w:hAnsi="Times New Roman" w:cs="Times New Roman"/>
          <w:sz w:val="24"/>
          <w:szCs w:val="24"/>
        </w:rPr>
        <w:t xml:space="preserve"> right up there with better known luminaries in the sensitivity and originality of their wordcraft.</w:t>
      </w:r>
      <w:r w:rsidR="00DD2444">
        <w:rPr>
          <w:rFonts w:ascii="Times New Roman" w:hAnsi="Times New Roman" w:cs="Times New Roman"/>
          <w:sz w:val="24"/>
          <w:szCs w:val="24"/>
        </w:rPr>
        <w:t xml:space="preserve"> </w:t>
      </w:r>
      <w:r w:rsidRPr="007C2238">
        <w:rPr>
          <w:rFonts w:ascii="Times New Roman" w:hAnsi="Times New Roman" w:cs="Times New Roman"/>
          <w:sz w:val="24"/>
          <w:szCs w:val="24"/>
        </w:rPr>
        <w:t xml:space="preserve">They just </w:t>
      </w:r>
      <w:r w:rsidR="00DD2444">
        <w:rPr>
          <w:rFonts w:ascii="Times New Roman" w:hAnsi="Times New Roman" w:cs="Times New Roman"/>
          <w:sz w:val="24"/>
          <w:szCs w:val="24"/>
        </w:rPr>
        <w:t>don’t</w:t>
      </w:r>
      <w:r w:rsidR="00152EE6" w:rsidRPr="007C2238">
        <w:rPr>
          <w:rFonts w:ascii="Times New Roman" w:hAnsi="Times New Roman" w:cs="Times New Roman"/>
          <w:sz w:val="24"/>
          <w:szCs w:val="24"/>
        </w:rPr>
        <w:t xml:space="preserve"> happen to</w:t>
      </w:r>
      <w:r w:rsidRPr="007C2238">
        <w:rPr>
          <w:rFonts w:ascii="Times New Roman" w:hAnsi="Times New Roman" w:cs="Times New Roman"/>
          <w:sz w:val="24"/>
          <w:szCs w:val="24"/>
        </w:rPr>
        <w:t xml:space="preserve"> have a global </w:t>
      </w:r>
      <w:r w:rsidR="00152EE6" w:rsidRPr="007C2238">
        <w:rPr>
          <w:rFonts w:ascii="Times New Roman" w:hAnsi="Times New Roman" w:cs="Times New Roman"/>
          <w:sz w:val="24"/>
          <w:szCs w:val="24"/>
        </w:rPr>
        <w:t xml:space="preserve">or even national </w:t>
      </w:r>
      <w:r w:rsidRPr="007C2238">
        <w:rPr>
          <w:rFonts w:ascii="Times New Roman" w:hAnsi="Times New Roman" w:cs="Times New Roman"/>
          <w:sz w:val="24"/>
          <w:szCs w:val="24"/>
        </w:rPr>
        <w:t>audience</w:t>
      </w:r>
      <w:r w:rsidR="00152EE6" w:rsidRPr="007C2238">
        <w:rPr>
          <w:rFonts w:ascii="Times New Roman" w:hAnsi="Times New Roman" w:cs="Times New Roman"/>
          <w:sz w:val="24"/>
          <w:szCs w:val="24"/>
        </w:rPr>
        <w:t xml:space="preserve">. </w:t>
      </w:r>
    </w:p>
    <w:p w14:paraId="362A04E7" w14:textId="066378B9" w:rsidR="00152EE6" w:rsidRPr="007C2238" w:rsidRDefault="00000000" w:rsidP="007229B6">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 xml:space="preserve">I think once you adopt </w:t>
      </w:r>
      <w:r w:rsidR="00152EE6" w:rsidRPr="007C2238">
        <w:rPr>
          <w:rFonts w:ascii="Times New Roman" w:hAnsi="Times New Roman" w:cs="Times New Roman"/>
          <w:sz w:val="24"/>
          <w:szCs w:val="24"/>
        </w:rPr>
        <w:t>a</w:t>
      </w:r>
      <w:r w:rsidRPr="007C2238">
        <w:rPr>
          <w:rFonts w:ascii="Times New Roman" w:hAnsi="Times New Roman" w:cs="Times New Roman"/>
          <w:sz w:val="24"/>
          <w:szCs w:val="24"/>
        </w:rPr>
        <w:t xml:space="preserve"> view of language as an incessant product of human creativity, and also take evolutionary biology </w:t>
      </w:r>
      <w:r w:rsidR="00152EE6" w:rsidRPr="007C2238">
        <w:rPr>
          <w:rFonts w:ascii="Times New Roman" w:hAnsi="Times New Roman" w:cs="Times New Roman"/>
          <w:sz w:val="24"/>
          <w:szCs w:val="24"/>
        </w:rPr>
        <w:t xml:space="preserve">rather than physics as your source metaphor for how science should best be conducted in our field – well the insight that </w:t>
      </w:r>
      <w:r w:rsidRPr="007C2238">
        <w:rPr>
          <w:rFonts w:ascii="Times New Roman" w:hAnsi="Times New Roman" w:cs="Times New Roman"/>
          <w:sz w:val="24"/>
          <w:szCs w:val="24"/>
        </w:rPr>
        <w:t>variability</w:t>
      </w:r>
      <w:r w:rsidR="00152EE6" w:rsidRPr="007C2238">
        <w:rPr>
          <w:rFonts w:ascii="Times New Roman" w:hAnsi="Times New Roman" w:cs="Times New Roman"/>
          <w:sz w:val="24"/>
          <w:szCs w:val="24"/>
        </w:rPr>
        <w:t xml:space="preserve"> is the reservoir of adaptation squares very well with the ability of great wordsmiths to discern the subtle underlying currents flowing through their language and ride them </w:t>
      </w:r>
      <w:r w:rsidRPr="007C2238">
        <w:rPr>
          <w:rFonts w:ascii="Times New Roman" w:hAnsi="Times New Roman" w:cs="Times New Roman"/>
          <w:sz w:val="24"/>
          <w:szCs w:val="24"/>
        </w:rPr>
        <w:t>in new directions</w:t>
      </w:r>
      <w:r w:rsidR="00152EE6" w:rsidRPr="007C2238">
        <w:rPr>
          <w:rFonts w:ascii="Times New Roman" w:hAnsi="Times New Roman" w:cs="Times New Roman"/>
          <w:sz w:val="24"/>
          <w:szCs w:val="24"/>
        </w:rPr>
        <w:t>, to find immanent organizational principles that less sensitive speakers haven</w:t>
      </w:r>
      <w:r w:rsidR="00DD2444">
        <w:rPr>
          <w:rFonts w:ascii="Times New Roman" w:hAnsi="Times New Roman" w:cs="Times New Roman"/>
          <w:sz w:val="24"/>
          <w:szCs w:val="24"/>
        </w:rPr>
        <w:t>’</w:t>
      </w:r>
      <w:r w:rsidR="00152EE6" w:rsidRPr="007C2238">
        <w:rPr>
          <w:rFonts w:ascii="Times New Roman" w:hAnsi="Times New Roman" w:cs="Times New Roman"/>
          <w:sz w:val="24"/>
          <w:szCs w:val="24"/>
        </w:rPr>
        <w:t>t noticed</w:t>
      </w:r>
      <w:r w:rsidRPr="007C2238">
        <w:rPr>
          <w:rFonts w:ascii="Times New Roman" w:hAnsi="Times New Roman" w:cs="Times New Roman"/>
          <w:sz w:val="24"/>
          <w:szCs w:val="24"/>
        </w:rPr>
        <w:t xml:space="preserve">. </w:t>
      </w:r>
      <w:r w:rsidR="00152EE6" w:rsidRPr="007C2238">
        <w:rPr>
          <w:rFonts w:ascii="Times New Roman" w:hAnsi="Times New Roman" w:cs="Times New Roman"/>
          <w:sz w:val="24"/>
          <w:szCs w:val="24"/>
        </w:rPr>
        <w:t xml:space="preserve">You </w:t>
      </w:r>
      <w:r w:rsidRPr="007C2238">
        <w:rPr>
          <w:rFonts w:ascii="Times New Roman" w:hAnsi="Times New Roman" w:cs="Times New Roman"/>
          <w:sz w:val="24"/>
          <w:szCs w:val="24"/>
        </w:rPr>
        <w:t xml:space="preserve">can imagine a language </w:t>
      </w:r>
      <w:r w:rsidR="00152EE6" w:rsidRPr="007C2238">
        <w:rPr>
          <w:rFonts w:ascii="Times New Roman" w:hAnsi="Times New Roman" w:cs="Times New Roman"/>
          <w:sz w:val="24"/>
          <w:szCs w:val="24"/>
        </w:rPr>
        <w:t>where</w:t>
      </w:r>
      <w:r w:rsidRPr="007C2238">
        <w:rPr>
          <w:rFonts w:ascii="Times New Roman" w:hAnsi="Times New Roman" w:cs="Times New Roman"/>
          <w:sz w:val="24"/>
          <w:szCs w:val="24"/>
        </w:rPr>
        <w:t xml:space="preserve"> maybe there </w:t>
      </w:r>
      <w:r w:rsidR="00DD2444">
        <w:rPr>
          <w:rFonts w:ascii="Times New Roman" w:hAnsi="Times New Roman" w:cs="Times New Roman"/>
          <w:sz w:val="24"/>
          <w:szCs w:val="24"/>
        </w:rPr>
        <w:t>isn’t</w:t>
      </w:r>
      <w:r w:rsidRPr="007C2238">
        <w:rPr>
          <w:rFonts w:ascii="Times New Roman" w:hAnsi="Times New Roman" w:cs="Times New Roman"/>
          <w:sz w:val="24"/>
          <w:szCs w:val="24"/>
        </w:rPr>
        <w:t xml:space="preserve"> exactly a mora or </w:t>
      </w:r>
      <w:r w:rsidR="00152EE6" w:rsidRPr="007C2238">
        <w:rPr>
          <w:rFonts w:ascii="Times New Roman" w:hAnsi="Times New Roman" w:cs="Times New Roman"/>
          <w:sz w:val="24"/>
          <w:szCs w:val="24"/>
        </w:rPr>
        <w:t>a particular</w:t>
      </w:r>
      <w:r w:rsidRPr="007C2238">
        <w:rPr>
          <w:rFonts w:ascii="Times New Roman" w:hAnsi="Times New Roman" w:cs="Times New Roman"/>
          <w:sz w:val="24"/>
          <w:szCs w:val="24"/>
        </w:rPr>
        <w:t xml:space="preserve"> type of syllable structure or whatever.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just sort of straining to become a system of that type. And then a poet discerns, oh, I can use this to </w:t>
      </w:r>
      <w:proofErr w:type="spellStart"/>
      <w:r w:rsidRPr="007C2238">
        <w:rPr>
          <w:rFonts w:ascii="Times New Roman" w:hAnsi="Times New Roman" w:cs="Times New Roman"/>
          <w:sz w:val="24"/>
          <w:szCs w:val="24"/>
        </w:rPr>
        <w:t>organise</w:t>
      </w:r>
      <w:proofErr w:type="spellEnd"/>
      <w:r w:rsidRPr="007C2238">
        <w:rPr>
          <w:rFonts w:ascii="Times New Roman" w:hAnsi="Times New Roman" w:cs="Times New Roman"/>
          <w:sz w:val="24"/>
          <w:szCs w:val="24"/>
        </w:rPr>
        <w:t xml:space="preserve"> my rhythm in this way, or my rhyme in this way, or my alliteration in this way and just moves the system into something a little more sweetly </w:t>
      </w:r>
      <w:proofErr w:type="spellStart"/>
      <w:r w:rsidRPr="007C2238">
        <w:rPr>
          <w:rFonts w:ascii="Times New Roman" w:hAnsi="Times New Roman" w:cs="Times New Roman"/>
          <w:sz w:val="24"/>
          <w:szCs w:val="24"/>
        </w:rPr>
        <w:t>organised</w:t>
      </w:r>
      <w:proofErr w:type="spellEnd"/>
      <w:r w:rsidRPr="007C2238">
        <w:rPr>
          <w:rFonts w:ascii="Times New Roman" w:hAnsi="Times New Roman" w:cs="Times New Roman"/>
          <w:sz w:val="24"/>
          <w:szCs w:val="24"/>
        </w:rPr>
        <w:t xml:space="preserve">. </w:t>
      </w:r>
      <w:r w:rsidR="00152EE6" w:rsidRPr="007C2238">
        <w:rPr>
          <w:rFonts w:ascii="Times New Roman" w:hAnsi="Times New Roman" w:cs="Times New Roman"/>
          <w:sz w:val="24"/>
          <w:szCs w:val="24"/>
        </w:rPr>
        <w:t>G</w:t>
      </w:r>
      <w:r w:rsidRPr="007C2238">
        <w:rPr>
          <w:rFonts w:ascii="Times New Roman" w:hAnsi="Times New Roman" w:cs="Times New Roman"/>
          <w:sz w:val="24"/>
          <w:szCs w:val="24"/>
        </w:rPr>
        <w:t xml:space="preserve">reat verbal artists can play a role like that. </w:t>
      </w:r>
      <w:r w:rsidR="00152EE6" w:rsidRPr="007C2238">
        <w:rPr>
          <w:rFonts w:ascii="Times New Roman" w:hAnsi="Times New Roman" w:cs="Times New Roman"/>
          <w:sz w:val="24"/>
          <w:szCs w:val="24"/>
        </w:rPr>
        <w:t>T</w:t>
      </w:r>
      <w:r w:rsidRPr="007C2238">
        <w:rPr>
          <w:rFonts w:ascii="Times New Roman" w:hAnsi="Times New Roman" w:cs="Times New Roman"/>
          <w:sz w:val="24"/>
          <w:szCs w:val="24"/>
        </w:rPr>
        <w:t xml:space="preserve">hen </w:t>
      </w:r>
      <w:proofErr w:type="gramStart"/>
      <w:r w:rsidRPr="007C2238">
        <w:rPr>
          <w:rFonts w:ascii="Times New Roman" w:hAnsi="Times New Roman" w:cs="Times New Roman"/>
          <w:sz w:val="24"/>
          <w:szCs w:val="24"/>
        </w:rPr>
        <w:t>later on</w:t>
      </w:r>
      <w:proofErr w:type="gramEnd"/>
      <w:r w:rsidRPr="007C2238">
        <w:rPr>
          <w:rFonts w:ascii="Times New Roman" w:hAnsi="Times New Roman" w:cs="Times New Roman"/>
          <w:sz w:val="24"/>
          <w:szCs w:val="24"/>
        </w:rPr>
        <w:t>, other people come along</w:t>
      </w:r>
      <w:r w:rsidR="00152EE6" w:rsidRPr="007C2238">
        <w:rPr>
          <w:rFonts w:ascii="Times New Roman" w:hAnsi="Times New Roman" w:cs="Times New Roman"/>
          <w:sz w:val="24"/>
          <w:szCs w:val="24"/>
        </w:rPr>
        <w:t xml:space="preserve"> and pace out the trail they</w:t>
      </w:r>
      <w:r w:rsidR="00DD2444">
        <w:rPr>
          <w:rFonts w:ascii="Times New Roman" w:hAnsi="Times New Roman" w:cs="Times New Roman"/>
          <w:sz w:val="24"/>
          <w:szCs w:val="24"/>
        </w:rPr>
        <w:t>’</w:t>
      </w:r>
      <w:r w:rsidR="00152EE6" w:rsidRPr="007C2238">
        <w:rPr>
          <w:rFonts w:ascii="Times New Roman" w:hAnsi="Times New Roman" w:cs="Times New Roman"/>
          <w:sz w:val="24"/>
          <w:szCs w:val="24"/>
        </w:rPr>
        <w:t>ve blazed</w:t>
      </w:r>
      <w:r w:rsidRPr="007C2238">
        <w:rPr>
          <w:rFonts w:ascii="Times New Roman" w:hAnsi="Times New Roman" w:cs="Times New Roman"/>
          <w:sz w:val="24"/>
          <w:szCs w:val="24"/>
        </w:rPr>
        <w:t xml:space="preserve">. </w:t>
      </w:r>
      <w:proofErr w:type="gramStart"/>
      <w:r w:rsidR="00152EE6" w:rsidRPr="007C2238">
        <w:rPr>
          <w:rFonts w:ascii="Times New Roman" w:hAnsi="Times New Roman" w:cs="Times New Roman"/>
          <w:sz w:val="24"/>
          <w:szCs w:val="24"/>
        </w:rPr>
        <w:t>So</w:t>
      </w:r>
      <w:proofErr w:type="gramEnd"/>
      <w:r w:rsidR="00152EE6" w:rsidRPr="007C2238">
        <w:rPr>
          <w:rFonts w:ascii="Times New Roman" w:hAnsi="Times New Roman" w:cs="Times New Roman"/>
          <w:sz w:val="24"/>
          <w:szCs w:val="24"/>
        </w:rPr>
        <w:t xml:space="preserve"> for</w:t>
      </w:r>
      <w:r w:rsidRPr="007C2238">
        <w:rPr>
          <w:rFonts w:ascii="Times New Roman" w:hAnsi="Times New Roman" w:cs="Times New Roman"/>
          <w:sz w:val="24"/>
          <w:szCs w:val="24"/>
        </w:rPr>
        <w:t xml:space="preserve"> any system to adapt, there will be innovators who, you know, somehow see the potential of things more readily than others and change that.</w:t>
      </w:r>
      <w:r w:rsidR="00152EE6" w:rsidRPr="007C2238">
        <w:rPr>
          <w:rFonts w:ascii="Times New Roman" w:hAnsi="Times New Roman" w:cs="Times New Roman"/>
          <w:sz w:val="24"/>
          <w:szCs w:val="24"/>
        </w:rPr>
        <w:t xml:space="preserve"> </w:t>
      </w:r>
    </w:p>
    <w:p w14:paraId="050AF0EE" w14:textId="75E86FB9" w:rsidR="00152EE6" w:rsidRPr="007C2238" w:rsidRDefault="00152EE6" w:rsidP="007229B6">
      <w:pPr>
        <w:spacing w:after="0" w:line="240" w:lineRule="auto"/>
        <w:ind w:firstLine="720"/>
        <w:jc w:val="both"/>
        <w:rPr>
          <w:rFonts w:ascii="Times New Roman" w:hAnsi="Times New Roman" w:cs="Times New Roman"/>
          <w:sz w:val="24"/>
          <w:szCs w:val="24"/>
        </w:rPr>
      </w:pPr>
      <w:proofErr w:type="gramStart"/>
      <w:r w:rsidRPr="007C2238">
        <w:rPr>
          <w:rFonts w:ascii="Times New Roman" w:hAnsi="Times New Roman" w:cs="Times New Roman"/>
          <w:sz w:val="24"/>
          <w:szCs w:val="24"/>
        </w:rPr>
        <w:t>So</w:t>
      </w:r>
      <w:proofErr w:type="gramEnd"/>
      <w:r w:rsidRPr="007C2238">
        <w:rPr>
          <w:rFonts w:ascii="Times New Roman" w:hAnsi="Times New Roman" w:cs="Times New Roman"/>
          <w:sz w:val="24"/>
          <w:szCs w:val="24"/>
        </w:rPr>
        <w:t xml:space="preserve"> I think that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one way in which the new sort of co-evolutionary linguistics program, if we can call it that, brings human creativity and with it, poetics and other forms of verbal art, back into the fold. </w:t>
      </w:r>
    </w:p>
    <w:p w14:paraId="59E3C4BC" w14:textId="77777777" w:rsidR="007229B6" w:rsidRDefault="007229B6" w:rsidP="007C2238">
      <w:pPr>
        <w:spacing w:after="0" w:line="240" w:lineRule="auto"/>
        <w:jc w:val="both"/>
        <w:rPr>
          <w:rFonts w:ascii="Times New Roman" w:hAnsi="Times New Roman" w:cs="Times New Roman"/>
          <w:sz w:val="24"/>
          <w:szCs w:val="24"/>
        </w:rPr>
      </w:pPr>
    </w:p>
    <w:p w14:paraId="0FC99A3A" w14:textId="070B5C62" w:rsidR="00152EE6" w:rsidRPr="007C2238" w:rsidRDefault="00152EE6"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AW</w:t>
      </w:r>
    </w:p>
    <w:p w14:paraId="440B0461" w14:textId="0DB9CDE3" w:rsidR="003474C6" w:rsidRPr="007229B6" w:rsidRDefault="006A3B6E" w:rsidP="007C2238">
      <w:pPr>
        <w:spacing w:after="0" w:line="240" w:lineRule="auto"/>
        <w:jc w:val="both"/>
        <w:rPr>
          <w:rFonts w:ascii="Times New Roman" w:hAnsi="Times New Roman" w:cs="Times New Roman"/>
          <w:i/>
          <w:iCs/>
          <w:sz w:val="24"/>
          <w:szCs w:val="24"/>
        </w:rPr>
      </w:pPr>
      <w:r w:rsidRPr="007229B6">
        <w:rPr>
          <w:rFonts w:ascii="Times New Roman" w:hAnsi="Times New Roman" w:cs="Times New Roman"/>
          <w:i/>
          <w:iCs/>
          <w:sz w:val="24"/>
          <w:szCs w:val="24"/>
        </w:rPr>
        <w:t>Another way that we can see linguistics as transformative is in its role in the pursuit of social justice.</w:t>
      </w:r>
      <w:r w:rsidR="00DD2444">
        <w:rPr>
          <w:rFonts w:ascii="Times New Roman" w:hAnsi="Times New Roman" w:cs="Times New Roman"/>
          <w:i/>
          <w:iCs/>
          <w:sz w:val="24"/>
          <w:szCs w:val="24"/>
        </w:rPr>
        <w:t xml:space="preserve"> </w:t>
      </w:r>
      <w:r w:rsidRPr="007229B6">
        <w:rPr>
          <w:rFonts w:ascii="Times New Roman" w:hAnsi="Times New Roman" w:cs="Times New Roman"/>
          <w:i/>
          <w:iCs/>
          <w:sz w:val="24"/>
          <w:szCs w:val="24"/>
        </w:rPr>
        <w:t>I</w:t>
      </w:r>
      <w:r w:rsidR="00DD2444">
        <w:rPr>
          <w:rFonts w:ascii="Times New Roman" w:hAnsi="Times New Roman" w:cs="Times New Roman"/>
          <w:i/>
          <w:iCs/>
          <w:sz w:val="24"/>
          <w:szCs w:val="24"/>
        </w:rPr>
        <w:t>’</w:t>
      </w:r>
      <w:r w:rsidRPr="007229B6">
        <w:rPr>
          <w:rFonts w:ascii="Times New Roman" w:hAnsi="Times New Roman" w:cs="Times New Roman"/>
          <w:i/>
          <w:iCs/>
          <w:sz w:val="24"/>
          <w:szCs w:val="24"/>
        </w:rPr>
        <w:t>m interested in you talking about your view of that role</w:t>
      </w:r>
      <w:r w:rsidR="00512A83">
        <w:rPr>
          <w:rFonts w:ascii="Times New Roman" w:hAnsi="Times New Roman" w:cs="Times New Roman"/>
          <w:i/>
          <w:iCs/>
          <w:sz w:val="24"/>
          <w:szCs w:val="24"/>
        </w:rPr>
        <w:t>.</w:t>
      </w:r>
      <w:r w:rsidRPr="007229B6">
        <w:rPr>
          <w:rFonts w:ascii="Times New Roman" w:hAnsi="Times New Roman" w:cs="Times New Roman"/>
          <w:i/>
          <w:iCs/>
          <w:sz w:val="24"/>
          <w:szCs w:val="24"/>
        </w:rPr>
        <w:t xml:space="preserve"> It</w:t>
      </w:r>
      <w:r w:rsidR="00DD2444">
        <w:rPr>
          <w:rFonts w:ascii="Times New Roman" w:hAnsi="Times New Roman" w:cs="Times New Roman"/>
          <w:i/>
          <w:iCs/>
          <w:sz w:val="24"/>
          <w:szCs w:val="24"/>
        </w:rPr>
        <w:t>’</w:t>
      </w:r>
      <w:r w:rsidRPr="007229B6">
        <w:rPr>
          <w:rFonts w:ascii="Times New Roman" w:hAnsi="Times New Roman" w:cs="Times New Roman"/>
          <w:i/>
          <w:iCs/>
          <w:sz w:val="24"/>
          <w:szCs w:val="24"/>
        </w:rPr>
        <w:t>s been talked about a lot lately, but in your view, has linguistics been a positive force? And what is its potential for being a positive force, or for that matter, the opposite?</w:t>
      </w:r>
      <w:r w:rsidR="00152EE6" w:rsidRPr="007229B6">
        <w:rPr>
          <w:rFonts w:ascii="Times New Roman" w:hAnsi="Times New Roman" w:cs="Times New Roman"/>
          <w:i/>
          <w:iCs/>
          <w:sz w:val="24"/>
          <w:szCs w:val="24"/>
        </w:rPr>
        <w:t xml:space="preserve"> </w:t>
      </w:r>
      <w:r w:rsidRPr="007229B6">
        <w:rPr>
          <w:rFonts w:ascii="Times New Roman" w:hAnsi="Times New Roman" w:cs="Times New Roman"/>
          <w:i/>
          <w:iCs/>
          <w:sz w:val="24"/>
          <w:szCs w:val="24"/>
        </w:rPr>
        <w:t xml:space="preserve">What are the prospects of that? And do you think what linguistics has brought out or can bring out about intellectual creativity and about verbal artistry can play a role in that? </w:t>
      </w:r>
    </w:p>
    <w:p w14:paraId="74E8FFE6" w14:textId="77777777" w:rsidR="007229B6" w:rsidRDefault="007229B6" w:rsidP="007C2238">
      <w:pPr>
        <w:spacing w:after="0" w:line="240" w:lineRule="auto"/>
        <w:jc w:val="both"/>
        <w:rPr>
          <w:rFonts w:ascii="Times New Roman" w:hAnsi="Times New Roman" w:cs="Times New Roman"/>
          <w:sz w:val="24"/>
          <w:szCs w:val="24"/>
        </w:rPr>
      </w:pPr>
    </w:p>
    <w:p w14:paraId="50F540E6" w14:textId="4E141EA8" w:rsidR="00152EE6" w:rsidRPr="007C2238" w:rsidRDefault="00152EE6"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p>
    <w:p w14:paraId="064AC02A" w14:textId="29AE17D6" w:rsidR="00152EE6" w:rsidRPr="007C2238" w:rsidRDefault="00000000"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Well, I think it has been a positive force</w:t>
      </w:r>
      <w:r w:rsidR="00152EE6" w:rsidRPr="007C2238">
        <w:rPr>
          <w:rFonts w:ascii="Times New Roman" w:hAnsi="Times New Roman" w:cs="Times New Roman"/>
          <w:sz w:val="24"/>
          <w:szCs w:val="24"/>
        </w:rPr>
        <w:t>, but i</w:t>
      </w:r>
      <w:r w:rsidRPr="007C2238">
        <w:rPr>
          <w:rFonts w:ascii="Times New Roman" w:hAnsi="Times New Roman" w:cs="Times New Roman"/>
          <w:sz w:val="24"/>
          <w:szCs w:val="24"/>
        </w:rPr>
        <w:t xml:space="preserve">t can do much more than it has. And the relation of linguistics to Indigenous communities is becoming more complex as they get, as they should, more agency in the whole process. </w:t>
      </w:r>
    </w:p>
    <w:p w14:paraId="49AB7D28" w14:textId="17EEEA16" w:rsidR="00EE363B" w:rsidRPr="007C2238" w:rsidRDefault="00152EE6" w:rsidP="007229B6">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 xml:space="preserve">First of all, one of my </w:t>
      </w:r>
      <w:proofErr w:type="spellStart"/>
      <w:r w:rsidRPr="007C2238">
        <w:rPr>
          <w:rFonts w:ascii="Times New Roman" w:hAnsi="Times New Roman" w:cs="Times New Roman"/>
          <w:sz w:val="24"/>
          <w:szCs w:val="24"/>
        </w:rPr>
        <w:t>favourite</w:t>
      </w:r>
      <w:proofErr w:type="spellEnd"/>
      <w:r w:rsidRPr="007C2238">
        <w:rPr>
          <w:rFonts w:ascii="Times New Roman" w:hAnsi="Times New Roman" w:cs="Times New Roman"/>
          <w:sz w:val="24"/>
          <w:szCs w:val="24"/>
        </w:rPr>
        <w:t xml:space="preserve"> articles, that I always get students to read is Bill Labov</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article on </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How I </w:t>
      </w:r>
      <w:r w:rsidR="00EE363B" w:rsidRPr="007C2238">
        <w:rPr>
          <w:rFonts w:ascii="Times New Roman" w:hAnsi="Times New Roman" w:cs="Times New Roman"/>
          <w:sz w:val="24"/>
          <w:szCs w:val="24"/>
        </w:rPr>
        <w:t>got into linguistics, and what I got out of it</w:t>
      </w:r>
      <w:r w:rsidR="00DD2444">
        <w:rPr>
          <w:rFonts w:ascii="Times New Roman" w:hAnsi="Times New Roman" w:cs="Times New Roman"/>
          <w:sz w:val="24"/>
          <w:szCs w:val="24"/>
        </w:rPr>
        <w:t>’</w:t>
      </w:r>
      <w:r w:rsidR="00EE363B" w:rsidRPr="007C2238">
        <w:rPr>
          <w:rFonts w:ascii="Times New Roman" w:hAnsi="Times New Roman" w:cs="Times New Roman"/>
          <w:sz w:val="24"/>
          <w:szCs w:val="24"/>
        </w:rPr>
        <w:t>.</w:t>
      </w:r>
      <w:r w:rsidR="00EE363B" w:rsidRPr="007C2238">
        <w:rPr>
          <w:rStyle w:val="Odkaznapoznmkupodiarou"/>
          <w:rFonts w:ascii="Times New Roman" w:hAnsi="Times New Roman" w:cs="Times New Roman"/>
          <w:sz w:val="24"/>
          <w:szCs w:val="24"/>
        </w:rPr>
        <w:footnoteReference w:id="33"/>
      </w:r>
      <w:r w:rsidR="00EE363B" w:rsidRPr="007C2238">
        <w:rPr>
          <w:rFonts w:ascii="Times New Roman" w:hAnsi="Times New Roman" w:cs="Times New Roman"/>
          <w:sz w:val="24"/>
          <w:szCs w:val="24"/>
        </w:rPr>
        <w:t xml:space="preserve"> As you know, there </w:t>
      </w:r>
      <w:r w:rsidRPr="007C2238">
        <w:rPr>
          <w:rFonts w:ascii="Times New Roman" w:hAnsi="Times New Roman" w:cs="Times New Roman"/>
          <w:sz w:val="24"/>
          <w:szCs w:val="24"/>
        </w:rPr>
        <w:t>he talks about the role he played as a sociolinguist expert witness in getting someone</w:t>
      </w:r>
      <w:r w:rsidR="00EE363B" w:rsidRPr="007C2238">
        <w:rPr>
          <w:rFonts w:ascii="Times New Roman" w:hAnsi="Times New Roman" w:cs="Times New Roman"/>
          <w:sz w:val="24"/>
          <w:szCs w:val="24"/>
        </w:rPr>
        <w:t xml:space="preserve"> off</w:t>
      </w:r>
      <w:r w:rsidRPr="007C2238">
        <w:rPr>
          <w:rFonts w:ascii="Times New Roman" w:hAnsi="Times New Roman" w:cs="Times New Roman"/>
          <w:sz w:val="24"/>
          <w:szCs w:val="24"/>
        </w:rPr>
        <w:t xml:space="preserve"> who</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d wrongly been </w:t>
      </w:r>
      <w:r w:rsidRPr="007C2238">
        <w:rPr>
          <w:rFonts w:ascii="Times New Roman" w:hAnsi="Times New Roman" w:cs="Times New Roman"/>
          <w:sz w:val="24"/>
          <w:szCs w:val="24"/>
        </w:rPr>
        <w:lastRenderedPageBreak/>
        <w:t xml:space="preserve">accused of a major crime on the basis of a </w:t>
      </w:r>
      <w:proofErr w:type="spellStart"/>
      <w:r w:rsidRPr="007C2238">
        <w:rPr>
          <w:rFonts w:ascii="Times New Roman" w:hAnsi="Times New Roman" w:cs="Times New Roman"/>
          <w:sz w:val="24"/>
          <w:szCs w:val="24"/>
        </w:rPr>
        <w:t>shonky</w:t>
      </w:r>
      <w:proofErr w:type="spellEnd"/>
      <w:r w:rsidR="00EE363B" w:rsidRPr="007C2238">
        <w:rPr>
          <w:rFonts w:ascii="Times New Roman" w:hAnsi="Times New Roman" w:cs="Times New Roman"/>
          <w:sz w:val="24"/>
          <w:szCs w:val="24"/>
        </w:rPr>
        <w:t xml:space="preserve"> </w:t>
      </w:r>
      <w:r w:rsidRPr="007C2238">
        <w:rPr>
          <w:rFonts w:ascii="Times New Roman" w:hAnsi="Times New Roman" w:cs="Times New Roman"/>
          <w:sz w:val="24"/>
          <w:szCs w:val="24"/>
        </w:rPr>
        <w:t xml:space="preserve">voice identification procedure. </w:t>
      </w:r>
      <w:proofErr w:type="gramStart"/>
      <w:r w:rsidRPr="007C2238">
        <w:rPr>
          <w:rFonts w:ascii="Times New Roman" w:hAnsi="Times New Roman" w:cs="Times New Roman"/>
          <w:sz w:val="24"/>
          <w:szCs w:val="24"/>
        </w:rPr>
        <w:t>So</w:t>
      </w:r>
      <w:proofErr w:type="gramEnd"/>
      <w:r w:rsidRPr="007C2238">
        <w:rPr>
          <w:rFonts w:ascii="Times New Roman" w:hAnsi="Times New Roman" w:cs="Times New Roman"/>
          <w:sz w:val="24"/>
          <w:szCs w:val="24"/>
        </w:rPr>
        <w:t xml:space="preserve"> we need to step up there in the courts, in the legislatures, in many places, and bring our knowledge to bear. Because if language is </w:t>
      </w:r>
      <w:proofErr w:type="gramStart"/>
      <w:r w:rsidRPr="007C2238">
        <w:rPr>
          <w:rFonts w:ascii="Times New Roman" w:hAnsi="Times New Roman" w:cs="Times New Roman"/>
          <w:sz w:val="24"/>
          <w:szCs w:val="24"/>
        </w:rPr>
        <w:t>really as</w:t>
      </w:r>
      <w:proofErr w:type="gramEnd"/>
      <w:r w:rsidRPr="007C2238">
        <w:rPr>
          <w:rFonts w:ascii="Times New Roman" w:hAnsi="Times New Roman" w:cs="Times New Roman"/>
          <w:sz w:val="24"/>
          <w:szCs w:val="24"/>
        </w:rPr>
        <w:t xml:space="preserve"> central as we believe it to be, as linguists, and I think it is,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just that we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get that out there enough, then of course there</w:t>
      </w:r>
      <w:r w:rsidR="00DD2444">
        <w:rPr>
          <w:rFonts w:ascii="Times New Roman" w:hAnsi="Times New Roman" w:cs="Times New Roman"/>
          <w:sz w:val="24"/>
          <w:szCs w:val="24"/>
        </w:rPr>
        <w:t>’</w:t>
      </w:r>
      <w:r w:rsidRPr="007C2238">
        <w:rPr>
          <w:rFonts w:ascii="Times New Roman" w:hAnsi="Times New Roman" w:cs="Times New Roman"/>
          <w:sz w:val="24"/>
          <w:szCs w:val="24"/>
        </w:rPr>
        <w:t>s going to be so many elements that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relevant to. </w:t>
      </w:r>
    </w:p>
    <w:p w14:paraId="13F0C529" w14:textId="7DDDCDF3" w:rsidR="00EE363B" w:rsidRPr="007C2238" w:rsidRDefault="00000000" w:rsidP="007229B6">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Just to give you one example of a very small thing in terms of linguistics, not in terms of outcomes, but when I was involved</w:t>
      </w:r>
      <w:r w:rsidR="00EE363B" w:rsidRPr="007C2238">
        <w:rPr>
          <w:rFonts w:ascii="Times New Roman" w:hAnsi="Times New Roman" w:cs="Times New Roman"/>
          <w:sz w:val="24"/>
          <w:szCs w:val="24"/>
        </w:rPr>
        <w:t xml:space="preserve"> from 1997 to 1999</w:t>
      </w:r>
      <w:r w:rsidRPr="007C2238">
        <w:rPr>
          <w:rFonts w:ascii="Times New Roman" w:hAnsi="Times New Roman" w:cs="Times New Roman"/>
          <w:sz w:val="24"/>
          <w:szCs w:val="24"/>
        </w:rPr>
        <w:t xml:space="preserve"> in a native title case for Mornington Island, Ben</w:t>
      </w:r>
      <w:r w:rsidR="00EE363B" w:rsidRPr="007C2238">
        <w:rPr>
          <w:rFonts w:ascii="Times New Roman" w:hAnsi="Times New Roman" w:cs="Times New Roman"/>
          <w:sz w:val="24"/>
          <w:szCs w:val="24"/>
        </w:rPr>
        <w:t>tinck</w:t>
      </w:r>
      <w:r w:rsidRPr="007C2238">
        <w:rPr>
          <w:rFonts w:ascii="Times New Roman" w:hAnsi="Times New Roman" w:cs="Times New Roman"/>
          <w:sz w:val="24"/>
          <w:szCs w:val="24"/>
        </w:rPr>
        <w:t xml:space="preserve"> Island, adjoining mainland, so basically the Tang</w:t>
      </w:r>
      <w:r w:rsidR="00EE363B" w:rsidRPr="007C2238">
        <w:rPr>
          <w:rFonts w:ascii="Times New Roman" w:hAnsi="Times New Roman" w:cs="Times New Roman"/>
          <w:sz w:val="24"/>
          <w:szCs w:val="24"/>
        </w:rPr>
        <w:t>k</w:t>
      </w:r>
      <w:r w:rsidRPr="007C2238">
        <w:rPr>
          <w:rFonts w:ascii="Times New Roman" w:hAnsi="Times New Roman" w:cs="Times New Roman"/>
          <w:sz w:val="24"/>
          <w:szCs w:val="24"/>
        </w:rPr>
        <w:t xml:space="preserve">ic peoples, </w:t>
      </w:r>
      <w:proofErr w:type="spellStart"/>
      <w:r w:rsidR="00EE363B" w:rsidRPr="007C2238">
        <w:rPr>
          <w:rFonts w:ascii="Times New Roman" w:hAnsi="Times New Roman" w:cs="Times New Roman"/>
          <w:sz w:val="24"/>
          <w:szCs w:val="24"/>
        </w:rPr>
        <w:t>Kayardild</w:t>
      </w:r>
      <w:proofErr w:type="spellEnd"/>
      <w:r w:rsidRPr="007C2238">
        <w:rPr>
          <w:rFonts w:ascii="Times New Roman" w:hAnsi="Times New Roman" w:cs="Times New Roman"/>
          <w:sz w:val="24"/>
          <w:szCs w:val="24"/>
        </w:rPr>
        <w:t xml:space="preserve"> Lard</w:t>
      </w:r>
      <w:r w:rsidR="00EE363B" w:rsidRPr="007C2238">
        <w:rPr>
          <w:rFonts w:ascii="Times New Roman" w:hAnsi="Times New Roman" w:cs="Times New Roman"/>
          <w:sz w:val="24"/>
          <w:szCs w:val="24"/>
        </w:rPr>
        <w:t>il</w:t>
      </w:r>
      <w:r w:rsidRPr="007C2238">
        <w:rPr>
          <w:rFonts w:ascii="Times New Roman" w:hAnsi="Times New Roman" w:cs="Times New Roman"/>
          <w:sz w:val="24"/>
          <w:szCs w:val="24"/>
        </w:rPr>
        <w:t xml:space="preserve">, </w:t>
      </w:r>
      <w:proofErr w:type="spellStart"/>
      <w:r w:rsidRPr="007C2238">
        <w:rPr>
          <w:rFonts w:ascii="Times New Roman" w:hAnsi="Times New Roman" w:cs="Times New Roman"/>
          <w:sz w:val="24"/>
          <w:szCs w:val="24"/>
        </w:rPr>
        <w:t>Yang</w:t>
      </w:r>
      <w:r w:rsidR="00EE363B" w:rsidRPr="007C2238">
        <w:rPr>
          <w:rFonts w:ascii="Times New Roman" w:hAnsi="Times New Roman" w:cs="Times New Roman"/>
          <w:sz w:val="24"/>
          <w:szCs w:val="24"/>
        </w:rPr>
        <w:t>k</w:t>
      </w:r>
      <w:r w:rsidRPr="007C2238">
        <w:rPr>
          <w:rFonts w:ascii="Times New Roman" w:hAnsi="Times New Roman" w:cs="Times New Roman"/>
          <w:sz w:val="24"/>
          <w:szCs w:val="24"/>
        </w:rPr>
        <w:t>al</w:t>
      </w:r>
      <w:proofErr w:type="spellEnd"/>
      <w:r w:rsidRPr="007C2238">
        <w:rPr>
          <w:rFonts w:ascii="Times New Roman" w:hAnsi="Times New Roman" w:cs="Times New Roman"/>
          <w:sz w:val="24"/>
          <w:szCs w:val="24"/>
        </w:rPr>
        <w:t xml:space="preserve"> and </w:t>
      </w:r>
      <w:proofErr w:type="spellStart"/>
      <w:r w:rsidRPr="007C2238">
        <w:rPr>
          <w:rFonts w:ascii="Times New Roman" w:hAnsi="Times New Roman" w:cs="Times New Roman"/>
          <w:sz w:val="24"/>
          <w:szCs w:val="24"/>
        </w:rPr>
        <w:t>Gang</w:t>
      </w:r>
      <w:r w:rsidR="00EE363B" w:rsidRPr="007C2238">
        <w:rPr>
          <w:rFonts w:ascii="Times New Roman" w:hAnsi="Times New Roman" w:cs="Times New Roman"/>
          <w:sz w:val="24"/>
          <w:szCs w:val="24"/>
        </w:rPr>
        <w:t>g</w:t>
      </w:r>
      <w:r w:rsidRPr="007C2238">
        <w:rPr>
          <w:rFonts w:ascii="Times New Roman" w:hAnsi="Times New Roman" w:cs="Times New Roman"/>
          <w:sz w:val="24"/>
          <w:szCs w:val="24"/>
        </w:rPr>
        <w:t>ali</w:t>
      </w:r>
      <w:r w:rsidR="00EE363B" w:rsidRPr="007C2238">
        <w:rPr>
          <w:rFonts w:ascii="Times New Roman" w:hAnsi="Times New Roman" w:cs="Times New Roman"/>
          <w:sz w:val="24"/>
          <w:szCs w:val="24"/>
        </w:rPr>
        <w:t>da</w:t>
      </w:r>
      <w:proofErr w:type="spellEnd"/>
      <w:r w:rsidRPr="007C2238">
        <w:rPr>
          <w:rFonts w:ascii="Times New Roman" w:hAnsi="Times New Roman" w:cs="Times New Roman"/>
          <w:sz w:val="24"/>
          <w:szCs w:val="24"/>
        </w:rPr>
        <w:t xml:space="preserve"> or </w:t>
      </w:r>
      <w:proofErr w:type="spellStart"/>
      <w:r w:rsidRPr="007C2238">
        <w:rPr>
          <w:rFonts w:ascii="Times New Roman" w:hAnsi="Times New Roman" w:cs="Times New Roman"/>
          <w:sz w:val="24"/>
          <w:szCs w:val="24"/>
        </w:rPr>
        <w:t>Yu</w:t>
      </w:r>
      <w:r w:rsidR="00EE363B" w:rsidRPr="007C2238">
        <w:rPr>
          <w:rFonts w:ascii="Times New Roman" w:hAnsi="Times New Roman" w:cs="Times New Roman"/>
          <w:sz w:val="24"/>
          <w:szCs w:val="24"/>
        </w:rPr>
        <w:t>ku</w:t>
      </w:r>
      <w:r w:rsidRPr="007C2238">
        <w:rPr>
          <w:rFonts w:ascii="Times New Roman" w:hAnsi="Times New Roman" w:cs="Times New Roman"/>
          <w:sz w:val="24"/>
          <w:szCs w:val="24"/>
        </w:rPr>
        <w:t>lda</w:t>
      </w:r>
      <w:proofErr w:type="spellEnd"/>
      <w:r w:rsidRPr="007C2238">
        <w:rPr>
          <w:rFonts w:ascii="Times New Roman" w:hAnsi="Times New Roman" w:cs="Times New Roman"/>
          <w:sz w:val="24"/>
          <w:szCs w:val="24"/>
        </w:rPr>
        <w:t xml:space="preserve">. One of the really terrible things that was in the Australian legal system at that time that had grown out of an attempt to get legal recognition in the Yolngu lands in </w:t>
      </w:r>
      <w:proofErr w:type="gramStart"/>
      <w:r w:rsidRPr="007C2238">
        <w:rPr>
          <w:rFonts w:ascii="Times New Roman" w:hAnsi="Times New Roman" w:cs="Times New Roman"/>
          <w:sz w:val="24"/>
          <w:szCs w:val="24"/>
        </w:rPr>
        <w:t>North East</w:t>
      </w:r>
      <w:proofErr w:type="gramEnd"/>
      <w:r w:rsidRPr="007C2238">
        <w:rPr>
          <w:rFonts w:ascii="Times New Roman" w:hAnsi="Times New Roman" w:cs="Times New Roman"/>
          <w:sz w:val="24"/>
          <w:szCs w:val="24"/>
        </w:rPr>
        <w:t xml:space="preserve"> Arnhem Land was this nice </w:t>
      </w:r>
      <w:r w:rsidR="00EE363B" w:rsidRPr="007C2238">
        <w:rPr>
          <w:rFonts w:ascii="Times New Roman" w:hAnsi="Times New Roman" w:cs="Times New Roman"/>
          <w:sz w:val="24"/>
          <w:szCs w:val="24"/>
        </w:rPr>
        <w:t xml:space="preserve">deceptively </w:t>
      </w:r>
      <w:r w:rsidRPr="007C2238">
        <w:rPr>
          <w:rFonts w:ascii="Times New Roman" w:hAnsi="Times New Roman" w:cs="Times New Roman"/>
          <w:sz w:val="24"/>
          <w:szCs w:val="24"/>
        </w:rPr>
        <w:t xml:space="preserve">cute saying that was just going around like a meme, </w:t>
      </w:r>
      <w:r w:rsidR="00EE363B" w:rsidRPr="007C2238">
        <w:rPr>
          <w:rFonts w:ascii="Times New Roman" w:hAnsi="Times New Roman" w:cs="Times New Roman"/>
          <w:sz w:val="24"/>
          <w:szCs w:val="24"/>
        </w:rPr>
        <w:t xml:space="preserve">that </w:t>
      </w:r>
      <w:r w:rsidRPr="007C2238">
        <w:rPr>
          <w:rFonts w:ascii="Times New Roman" w:hAnsi="Times New Roman" w:cs="Times New Roman"/>
          <w:sz w:val="24"/>
          <w:szCs w:val="24"/>
        </w:rPr>
        <w:t xml:space="preserve">Aboriginal people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own the land, the land owns them. It sounds very romantic, except it just means that they can now be deprived of their land since they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own it, which has happened in Australia through</w:t>
      </w:r>
      <w:r w:rsidR="00EE363B" w:rsidRPr="007C2238">
        <w:rPr>
          <w:rFonts w:ascii="Times New Roman" w:hAnsi="Times New Roman" w:cs="Times New Roman"/>
          <w:sz w:val="24"/>
          <w:szCs w:val="24"/>
        </w:rPr>
        <w:t xml:space="preserve"> the doctrine of</w:t>
      </w:r>
      <w:r w:rsidRPr="007C2238">
        <w:rPr>
          <w:rFonts w:ascii="Times New Roman" w:hAnsi="Times New Roman" w:cs="Times New Roman"/>
          <w:sz w:val="24"/>
          <w:szCs w:val="24"/>
        </w:rPr>
        <w:t xml:space="preserve"> </w:t>
      </w:r>
      <w:r w:rsidR="00EE363B" w:rsidRPr="007C2238">
        <w:rPr>
          <w:rFonts w:ascii="Times New Roman" w:hAnsi="Times New Roman" w:cs="Times New Roman"/>
          <w:sz w:val="24"/>
          <w:szCs w:val="24"/>
        </w:rPr>
        <w:t>T</w:t>
      </w:r>
      <w:r w:rsidRPr="007C2238">
        <w:rPr>
          <w:rFonts w:ascii="Times New Roman" w:hAnsi="Times New Roman" w:cs="Times New Roman"/>
          <w:sz w:val="24"/>
          <w:szCs w:val="24"/>
        </w:rPr>
        <w:t xml:space="preserve">erra </w:t>
      </w:r>
      <w:r w:rsidR="00EE363B" w:rsidRPr="007C2238">
        <w:rPr>
          <w:rFonts w:ascii="Times New Roman" w:hAnsi="Times New Roman" w:cs="Times New Roman"/>
          <w:sz w:val="24"/>
          <w:szCs w:val="24"/>
        </w:rPr>
        <w:t>N</w:t>
      </w:r>
      <w:r w:rsidRPr="007C2238">
        <w:rPr>
          <w:rFonts w:ascii="Times New Roman" w:hAnsi="Times New Roman" w:cs="Times New Roman"/>
          <w:sz w:val="24"/>
          <w:szCs w:val="24"/>
        </w:rPr>
        <w:t>ullius</w:t>
      </w:r>
      <w:r w:rsidR="00EE363B" w:rsidRPr="007C2238">
        <w:rPr>
          <w:rFonts w:ascii="Times New Roman" w:hAnsi="Times New Roman" w:cs="Times New Roman"/>
          <w:sz w:val="24"/>
          <w:szCs w:val="24"/>
        </w:rPr>
        <w:t xml:space="preserve">. </w:t>
      </w:r>
    </w:p>
    <w:p w14:paraId="08D0023C" w14:textId="4980E7F4" w:rsidR="00EE363B" w:rsidRPr="007C2238" w:rsidRDefault="00EE363B" w:rsidP="007229B6">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But as a statement about Indigenous Australian juridical systems,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just not true. And when </w:t>
      </w:r>
      <w:proofErr w:type="spellStart"/>
      <w:r w:rsidRPr="007C2238">
        <w:rPr>
          <w:rFonts w:ascii="Times New Roman" w:hAnsi="Times New Roman" w:cs="Times New Roman"/>
          <w:sz w:val="24"/>
          <w:szCs w:val="24"/>
        </w:rPr>
        <w:t>Kayardild</w:t>
      </w:r>
      <w:proofErr w:type="spellEnd"/>
      <w:r w:rsidRPr="007C2238">
        <w:rPr>
          <w:rFonts w:ascii="Times New Roman" w:hAnsi="Times New Roman" w:cs="Times New Roman"/>
          <w:sz w:val="24"/>
          <w:szCs w:val="24"/>
        </w:rPr>
        <w:t xml:space="preserve"> people talk about their land, it</w:t>
      </w:r>
      <w:r w:rsidR="00DD2444">
        <w:rPr>
          <w:rFonts w:ascii="Times New Roman" w:hAnsi="Times New Roman" w:cs="Times New Roman"/>
          <w:sz w:val="24"/>
          <w:szCs w:val="24"/>
        </w:rPr>
        <w:t>’</w:t>
      </w:r>
      <w:r w:rsidRPr="007C2238">
        <w:rPr>
          <w:rFonts w:ascii="Times New Roman" w:hAnsi="Times New Roman" w:cs="Times New Roman"/>
          <w:sz w:val="24"/>
          <w:szCs w:val="24"/>
        </w:rPr>
        <w:t>s just the same way anyone does: that is, you own it. Of course, there</w:t>
      </w:r>
      <w:r w:rsidR="00DD2444">
        <w:rPr>
          <w:rFonts w:ascii="Times New Roman" w:hAnsi="Times New Roman" w:cs="Times New Roman"/>
          <w:sz w:val="24"/>
          <w:szCs w:val="24"/>
        </w:rPr>
        <w:t>’</w:t>
      </w:r>
      <w:r w:rsidRPr="007C2238">
        <w:rPr>
          <w:rFonts w:ascii="Times New Roman" w:hAnsi="Times New Roman" w:cs="Times New Roman"/>
          <w:sz w:val="24"/>
          <w:szCs w:val="24"/>
        </w:rPr>
        <w:t>s additional things on top of that, all sorts of spiritual connections, but that doesn</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t deny the fact that you own </w:t>
      </w:r>
      <w:proofErr w:type="gramStart"/>
      <w:r w:rsidRPr="007C2238">
        <w:rPr>
          <w:rFonts w:ascii="Times New Roman" w:hAnsi="Times New Roman" w:cs="Times New Roman"/>
          <w:sz w:val="24"/>
          <w:szCs w:val="24"/>
        </w:rPr>
        <w:t>it</w:t>
      </w:r>
      <w:proofErr w:type="gramEnd"/>
      <w:r w:rsidRPr="007C2238">
        <w:rPr>
          <w:rFonts w:ascii="Times New Roman" w:hAnsi="Times New Roman" w:cs="Times New Roman"/>
          <w:sz w:val="24"/>
          <w:szCs w:val="24"/>
        </w:rPr>
        <w:t xml:space="preserve"> and you can punish trespassers and all of that stuff. </w:t>
      </w:r>
    </w:p>
    <w:p w14:paraId="20124E55" w14:textId="4248078D" w:rsidR="005824B7" w:rsidRPr="007C2238" w:rsidRDefault="00EE363B" w:rsidP="007229B6">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 xml:space="preserve">Now when that issue came up in the court case, I was in a sort of dual role as an interpreter </w:t>
      </w:r>
      <w:proofErr w:type="gramStart"/>
      <w:r w:rsidRPr="007C2238">
        <w:rPr>
          <w:rFonts w:ascii="Times New Roman" w:hAnsi="Times New Roman" w:cs="Times New Roman"/>
          <w:sz w:val="24"/>
          <w:szCs w:val="24"/>
        </w:rPr>
        <w:t>and also</w:t>
      </w:r>
      <w:proofErr w:type="gramEnd"/>
      <w:r w:rsidRPr="007C2238">
        <w:rPr>
          <w:rFonts w:ascii="Times New Roman" w:hAnsi="Times New Roman" w:cs="Times New Roman"/>
          <w:sz w:val="24"/>
          <w:szCs w:val="24"/>
        </w:rPr>
        <w:t xml:space="preserve"> as an </w:t>
      </w:r>
      <w:r w:rsidR="00886D2A" w:rsidRPr="007C2238">
        <w:rPr>
          <w:rFonts w:ascii="Times New Roman" w:hAnsi="Times New Roman" w:cs="Times New Roman"/>
          <w:sz w:val="24"/>
          <w:szCs w:val="24"/>
        </w:rPr>
        <w:t xml:space="preserve">anthropological </w:t>
      </w:r>
      <w:r w:rsidRPr="007C2238">
        <w:rPr>
          <w:rFonts w:ascii="Times New Roman" w:hAnsi="Times New Roman" w:cs="Times New Roman"/>
          <w:sz w:val="24"/>
          <w:szCs w:val="24"/>
        </w:rPr>
        <w:t xml:space="preserve">expert witness. </w:t>
      </w:r>
      <w:r w:rsidR="00886D2A" w:rsidRPr="007C2238">
        <w:rPr>
          <w:rFonts w:ascii="Times New Roman" w:hAnsi="Times New Roman" w:cs="Times New Roman"/>
          <w:sz w:val="24"/>
          <w:szCs w:val="24"/>
        </w:rPr>
        <w:t>O</w:t>
      </w:r>
      <w:r w:rsidRPr="007C2238">
        <w:rPr>
          <w:rFonts w:ascii="Times New Roman" w:hAnsi="Times New Roman" w:cs="Times New Roman"/>
          <w:sz w:val="24"/>
          <w:szCs w:val="24"/>
        </w:rPr>
        <w:t xml:space="preserve">ne of the lawyers on the other side asked something along the lines of </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can you tell me what the </w:t>
      </w:r>
      <w:proofErr w:type="spellStart"/>
      <w:r w:rsidRPr="007C2238">
        <w:rPr>
          <w:rFonts w:ascii="Times New Roman" w:hAnsi="Times New Roman" w:cs="Times New Roman"/>
          <w:sz w:val="24"/>
          <w:szCs w:val="24"/>
        </w:rPr>
        <w:t>Kayardil</w:t>
      </w:r>
      <w:r w:rsidR="00886D2A" w:rsidRPr="007C2238">
        <w:rPr>
          <w:rFonts w:ascii="Times New Roman" w:hAnsi="Times New Roman" w:cs="Times New Roman"/>
          <w:sz w:val="24"/>
          <w:szCs w:val="24"/>
        </w:rPr>
        <w:t>d</w:t>
      </w:r>
      <w:proofErr w:type="spellEnd"/>
      <w:r w:rsidRPr="007C2238">
        <w:rPr>
          <w:rFonts w:ascii="Times New Roman" w:hAnsi="Times New Roman" w:cs="Times New Roman"/>
          <w:sz w:val="24"/>
          <w:szCs w:val="24"/>
        </w:rPr>
        <w:t xml:space="preserve"> verb is that means </w:t>
      </w:r>
      <w:r w:rsidR="00DD2444">
        <w:rPr>
          <w:rFonts w:ascii="Times New Roman" w:hAnsi="Times New Roman" w:cs="Times New Roman"/>
          <w:sz w:val="24"/>
          <w:szCs w:val="24"/>
        </w:rPr>
        <w:t>‘</w:t>
      </w:r>
      <w:r w:rsidRPr="007C2238">
        <w:rPr>
          <w:rFonts w:ascii="Times New Roman" w:hAnsi="Times New Roman" w:cs="Times New Roman"/>
          <w:sz w:val="24"/>
          <w:szCs w:val="24"/>
        </w:rPr>
        <w:t>to own</w:t>
      </w:r>
      <w:r w:rsidR="00DD2444">
        <w:rPr>
          <w:rFonts w:ascii="Times New Roman" w:hAnsi="Times New Roman" w:cs="Times New Roman"/>
          <w:sz w:val="24"/>
          <w:szCs w:val="24"/>
        </w:rPr>
        <w:t>’</w:t>
      </w:r>
      <w:r w:rsidR="007229B6">
        <w:rPr>
          <w:rFonts w:ascii="Times New Roman" w:hAnsi="Times New Roman" w:cs="Times New Roman"/>
          <w:sz w:val="24"/>
          <w:szCs w:val="24"/>
        </w:rPr>
        <w:t>?”</w:t>
      </w:r>
      <w:r w:rsidRPr="007C2238">
        <w:rPr>
          <w:rFonts w:ascii="Times New Roman" w:hAnsi="Times New Roman" w:cs="Times New Roman"/>
          <w:sz w:val="24"/>
          <w:szCs w:val="24"/>
        </w:rPr>
        <w:t xml:space="preserve">. </w:t>
      </w:r>
      <w:r w:rsidR="005824B7" w:rsidRPr="007C2238">
        <w:rPr>
          <w:rFonts w:ascii="Times New Roman" w:hAnsi="Times New Roman" w:cs="Times New Roman"/>
          <w:sz w:val="24"/>
          <w:szCs w:val="24"/>
        </w:rPr>
        <w:t>I</w:t>
      </w:r>
      <w:r w:rsidRPr="007C2238">
        <w:rPr>
          <w:rFonts w:ascii="Times New Roman" w:hAnsi="Times New Roman" w:cs="Times New Roman"/>
          <w:sz w:val="24"/>
          <w:szCs w:val="24"/>
        </w:rPr>
        <w:t>t</w:t>
      </w:r>
      <w:r w:rsidR="00DD2444">
        <w:rPr>
          <w:rFonts w:ascii="Times New Roman" w:hAnsi="Times New Roman" w:cs="Times New Roman"/>
          <w:sz w:val="24"/>
          <w:szCs w:val="24"/>
        </w:rPr>
        <w:t>’</w:t>
      </w:r>
      <w:r w:rsidRPr="007C2238">
        <w:rPr>
          <w:rFonts w:ascii="Times New Roman" w:hAnsi="Times New Roman" w:cs="Times New Roman"/>
          <w:sz w:val="24"/>
          <w:szCs w:val="24"/>
        </w:rPr>
        <w:t>s not actually a verb, it</w:t>
      </w:r>
      <w:r w:rsidR="00DD2444">
        <w:rPr>
          <w:rFonts w:ascii="Times New Roman" w:hAnsi="Times New Roman" w:cs="Times New Roman"/>
          <w:sz w:val="24"/>
          <w:szCs w:val="24"/>
        </w:rPr>
        <w:t>’</w:t>
      </w:r>
      <w:r w:rsidRPr="007C2238">
        <w:rPr>
          <w:rFonts w:ascii="Times New Roman" w:hAnsi="Times New Roman" w:cs="Times New Roman"/>
          <w:sz w:val="24"/>
          <w:szCs w:val="24"/>
        </w:rPr>
        <w:t>s a suffix. And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w:t>
      </w:r>
      <w:r w:rsidR="005824B7" w:rsidRPr="007C2238">
        <w:rPr>
          <w:rFonts w:ascii="Times New Roman" w:hAnsi="Times New Roman" w:cs="Times New Roman"/>
          <w:sz w:val="24"/>
          <w:szCs w:val="24"/>
        </w:rPr>
        <w:t xml:space="preserve">listed right </w:t>
      </w:r>
      <w:r w:rsidRPr="007C2238">
        <w:rPr>
          <w:rFonts w:ascii="Times New Roman" w:hAnsi="Times New Roman" w:cs="Times New Roman"/>
          <w:sz w:val="24"/>
          <w:szCs w:val="24"/>
        </w:rPr>
        <w:t xml:space="preserve">there in </w:t>
      </w:r>
      <w:r w:rsidR="005824B7" w:rsidRPr="007C2238">
        <w:rPr>
          <w:rFonts w:ascii="Times New Roman" w:hAnsi="Times New Roman" w:cs="Times New Roman"/>
          <w:sz w:val="24"/>
          <w:szCs w:val="24"/>
        </w:rPr>
        <w:t>the</w:t>
      </w:r>
      <w:r w:rsidRPr="007C2238">
        <w:rPr>
          <w:rFonts w:ascii="Times New Roman" w:hAnsi="Times New Roman" w:cs="Times New Roman"/>
          <w:sz w:val="24"/>
          <w:szCs w:val="24"/>
        </w:rPr>
        <w:t xml:space="preserve"> </w:t>
      </w:r>
      <w:proofErr w:type="spellStart"/>
      <w:r w:rsidRPr="007C2238">
        <w:rPr>
          <w:rFonts w:ascii="Times New Roman" w:hAnsi="Times New Roman" w:cs="Times New Roman"/>
          <w:sz w:val="24"/>
          <w:szCs w:val="24"/>
        </w:rPr>
        <w:t>Kayardild</w:t>
      </w:r>
      <w:proofErr w:type="spellEnd"/>
      <w:r w:rsidR="005824B7" w:rsidRPr="007C2238">
        <w:rPr>
          <w:rFonts w:ascii="Times New Roman" w:hAnsi="Times New Roman" w:cs="Times New Roman"/>
          <w:sz w:val="24"/>
          <w:szCs w:val="24"/>
        </w:rPr>
        <w:t xml:space="preserve"> grammar, both in the original 1985 thesis and in the published 1995 version</w:t>
      </w:r>
      <w:r w:rsidRPr="007C2238">
        <w:rPr>
          <w:rFonts w:ascii="Times New Roman" w:hAnsi="Times New Roman" w:cs="Times New Roman"/>
          <w:sz w:val="24"/>
          <w:szCs w:val="24"/>
        </w:rPr>
        <w:t xml:space="preserve"> grammar, </w:t>
      </w:r>
      <w:r w:rsidR="005824B7" w:rsidRPr="007C2238">
        <w:rPr>
          <w:rFonts w:ascii="Times New Roman" w:hAnsi="Times New Roman" w:cs="Times New Roman"/>
          <w:sz w:val="24"/>
          <w:szCs w:val="24"/>
        </w:rPr>
        <w:t>with the label</w:t>
      </w:r>
      <w:r w:rsidRPr="007C2238">
        <w:rPr>
          <w:rFonts w:ascii="Times New Roman" w:hAnsi="Times New Roman" w:cs="Times New Roman"/>
          <w:sz w:val="24"/>
          <w:szCs w:val="24"/>
        </w:rPr>
        <w:t xml:space="preserve"> </w:t>
      </w:r>
      <w:proofErr w:type="spellStart"/>
      <w:r w:rsidRPr="007C2238">
        <w:rPr>
          <w:rFonts w:ascii="Times New Roman" w:hAnsi="Times New Roman" w:cs="Times New Roman"/>
          <w:sz w:val="24"/>
          <w:szCs w:val="24"/>
        </w:rPr>
        <w:t>proprietive</w:t>
      </w:r>
      <w:proofErr w:type="spellEnd"/>
      <w:r w:rsidRPr="007C2238">
        <w:rPr>
          <w:rFonts w:ascii="Times New Roman" w:hAnsi="Times New Roman" w:cs="Times New Roman"/>
          <w:sz w:val="24"/>
          <w:szCs w:val="24"/>
        </w:rPr>
        <w:t xml:space="preserve"> case</w:t>
      </w:r>
      <w:r w:rsidR="005824B7" w:rsidRPr="007C2238">
        <w:rPr>
          <w:rFonts w:ascii="Times New Roman" w:hAnsi="Times New Roman" w:cs="Times New Roman"/>
          <w:sz w:val="24"/>
          <w:szCs w:val="24"/>
        </w:rPr>
        <w:t>. It</w:t>
      </w:r>
      <w:r w:rsidRPr="007C2238">
        <w:rPr>
          <w:rFonts w:ascii="Times New Roman" w:hAnsi="Times New Roman" w:cs="Times New Roman"/>
          <w:sz w:val="24"/>
          <w:szCs w:val="24"/>
        </w:rPr>
        <w:t xml:space="preserve"> was just good luck in a way that I</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ve chosen that name. I could have called it something else, like the </w:t>
      </w:r>
      <w:r w:rsidR="00DD2444">
        <w:rPr>
          <w:rFonts w:ascii="Times New Roman" w:hAnsi="Times New Roman" w:cs="Times New Roman"/>
          <w:sz w:val="24"/>
          <w:szCs w:val="24"/>
        </w:rPr>
        <w:t>‘</w:t>
      </w:r>
      <w:r w:rsidRPr="007C2238">
        <w:rPr>
          <w:rFonts w:ascii="Times New Roman" w:hAnsi="Times New Roman" w:cs="Times New Roman"/>
          <w:sz w:val="24"/>
          <w:szCs w:val="24"/>
        </w:rPr>
        <w:t>Having case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 but it was sort of nice, it was already there in my 1985 thesis, right? So, they </w:t>
      </w:r>
      <w:r w:rsidR="00DD2444">
        <w:rPr>
          <w:rFonts w:ascii="Times New Roman" w:hAnsi="Times New Roman" w:cs="Times New Roman"/>
          <w:sz w:val="24"/>
          <w:szCs w:val="24"/>
        </w:rPr>
        <w:t>couldn’t</w:t>
      </w:r>
      <w:r w:rsidRPr="007C2238">
        <w:rPr>
          <w:rFonts w:ascii="Times New Roman" w:hAnsi="Times New Roman" w:cs="Times New Roman"/>
          <w:sz w:val="24"/>
          <w:szCs w:val="24"/>
        </w:rPr>
        <w:t xml:space="preserve"> just say I dolled it up for the court case.</w:t>
      </w:r>
      <w:r w:rsidR="005824B7" w:rsidRPr="007C2238">
        <w:rPr>
          <w:rStyle w:val="Odkaznapoznmkupodiarou"/>
          <w:rFonts w:ascii="Times New Roman" w:hAnsi="Times New Roman" w:cs="Times New Roman"/>
          <w:sz w:val="24"/>
          <w:szCs w:val="24"/>
        </w:rPr>
        <w:footnoteReference w:id="34"/>
      </w:r>
    </w:p>
    <w:p w14:paraId="19AE63C1" w14:textId="4C3F913C" w:rsidR="00634C44" w:rsidRPr="007C2238" w:rsidRDefault="00000000" w:rsidP="007229B6">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But in the context of court hearing</w:t>
      </w:r>
      <w:r w:rsidR="005824B7" w:rsidRPr="007C2238">
        <w:rPr>
          <w:rFonts w:ascii="Times New Roman" w:hAnsi="Times New Roman" w:cs="Times New Roman"/>
          <w:sz w:val="24"/>
          <w:szCs w:val="24"/>
        </w:rPr>
        <w:t>s like that</w:t>
      </w:r>
      <w:r w:rsidRPr="007C2238">
        <w:rPr>
          <w:rFonts w:ascii="Times New Roman" w:hAnsi="Times New Roman" w:cs="Times New Roman"/>
          <w:sz w:val="24"/>
          <w:szCs w:val="24"/>
        </w:rPr>
        <w:t xml:space="preserve">, </w:t>
      </w:r>
      <w:r w:rsidR="005824B7" w:rsidRPr="007C2238">
        <w:rPr>
          <w:rFonts w:ascii="Times New Roman" w:hAnsi="Times New Roman" w:cs="Times New Roman"/>
          <w:sz w:val="24"/>
          <w:szCs w:val="24"/>
        </w:rPr>
        <w:t>we shouldn</w:t>
      </w:r>
      <w:r w:rsidR="00DD2444">
        <w:rPr>
          <w:rFonts w:ascii="Times New Roman" w:hAnsi="Times New Roman" w:cs="Times New Roman"/>
          <w:sz w:val="24"/>
          <w:szCs w:val="24"/>
        </w:rPr>
        <w:t>’</w:t>
      </w:r>
      <w:r w:rsidR="005824B7" w:rsidRPr="007C2238">
        <w:rPr>
          <w:rFonts w:ascii="Times New Roman" w:hAnsi="Times New Roman" w:cs="Times New Roman"/>
          <w:sz w:val="24"/>
          <w:szCs w:val="24"/>
        </w:rPr>
        <w:t>t underestimate the role of linguistics in</w:t>
      </w:r>
      <w:r w:rsidRPr="007C2238">
        <w:rPr>
          <w:rFonts w:ascii="Times New Roman" w:hAnsi="Times New Roman" w:cs="Times New Roman"/>
          <w:sz w:val="24"/>
          <w:szCs w:val="24"/>
        </w:rPr>
        <w:t xml:space="preserve"> ground-truthing claims that y</w:t>
      </w:r>
      <w:r w:rsidR="00DD2444">
        <w:rPr>
          <w:rFonts w:ascii="Times New Roman" w:hAnsi="Times New Roman" w:cs="Times New Roman"/>
          <w:sz w:val="24"/>
          <w:szCs w:val="24"/>
        </w:rPr>
        <w:t>ou’re</w:t>
      </w:r>
      <w:r w:rsidRPr="007C2238">
        <w:rPr>
          <w:rFonts w:ascii="Times New Roman" w:hAnsi="Times New Roman" w:cs="Times New Roman"/>
          <w:sz w:val="24"/>
          <w:szCs w:val="24"/>
        </w:rPr>
        <w:t xml:space="preserve"> making about</w:t>
      </w:r>
      <w:r w:rsidR="005824B7" w:rsidRPr="007C2238">
        <w:rPr>
          <w:rFonts w:ascii="Times New Roman" w:hAnsi="Times New Roman" w:cs="Times New Roman"/>
          <w:sz w:val="24"/>
          <w:szCs w:val="24"/>
        </w:rPr>
        <w:t xml:space="preserve"> such topics as</w:t>
      </w:r>
      <w:r w:rsidRPr="007C2238">
        <w:rPr>
          <w:rFonts w:ascii="Times New Roman" w:hAnsi="Times New Roman" w:cs="Times New Roman"/>
          <w:sz w:val="24"/>
          <w:szCs w:val="24"/>
        </w:rPr>
        <w:t xml:space="preserve"> Indigenous ownership of land </w:t>
      </w:r>
      <w:r w:rsidR="005824B7" w:rsidRPr="007C2238">
        <w:rPr>
          <w:rFonts w:ascii="Times New Roman" w:hAnsi="Times New Roman" w:cs="Times New Roman"/>
          <w:sz w:val="24"/>
          <w:szCs w:val="24"/>
        </w:rPr>
        <w:t xml:space="preserve">– </w:t>
      </w:r>
      <w:proofErr w:type="gramStart"/>
      <w:r w:rsidRPr="007C2238">
        <w:rPr>
          <w:rFonts w:ascii="Times New Roman" w:hAnsi="Times New Roman" w:cs="Times New Roman"/>
          <w:sz w:val="24"/>
          <w:szCs w:val="24"/>
        </w:rPr>
        <w:t>and also</w:t>
      </w:r>
      <w:proofErr w:type="gramEnd"/>
      <w:r w:rsidRPr="007C2238">
        <w:rPr>
          <w:rFonts w:ascii="Times New Roman" w:hAnsi="Times New Roman" w:cs="Times New Roman"/>
          <w:sz w:val="24"/>
          <w:szCs w:val="24"/>
        </w:rPr>
        <w:t xml:space="preserve"> sea in that case,</w:t>
      </w:r>
      <w:r w:rsidR="005824B7" w:rsidRPr="007C2238">
        <w:rPr>
          <w:rFonts w:ascii="Times New Roman" w:hAnsi="Times New Roman" w:cs="Times New Roman"/>
          <w:sz w:val="24"/>
          <w:szCs w:val="24"/>
        </w:rPr>
        <w:t xml:space="preserve"> – </w:t>
      </w:r>
      <w:r w:rsidRPr="007C2238">
        <w:rPr>
          <w:rFonts w:ascii="Times New Roman" w:hAnsi="Times New Roman" w:cs="Times New Roman"/>
          <w:sz w:val="24"/>
          <w:szCs w:val="24"/>
        </w:rPr>
        <w:t xml:space="preserve">by showing </w:t>
      </w:r>
      <w:r w:rsidR="005824B7" w:rsidRPr="007C2238">
        <w:rPr>
          <w:rFonts w:ascii="Times New Roman" w:hAnsi="Times New Roman" w:cs="Times New Roman"/>
          <w:sz w:val="24"/>
          <w:szCs w:val="24"/>
        </w:rPr>
        <w:t>it</w:t>
      </w:r>
      <w:r w:rsidR="00DD2444">
        <w:rPr>
          <w:rFonts w:ascii="Times New Roman" w:hAnsi="Times New Roman" w:cs="Times New Roman"/>
          <w:sz w:val="24"/>
          <w:szCs w:val="24"/>
        </w:rPr>
        <w:t>’</w:t>
      </w:r>
      <w:r w:rsidR="005824B7" w:rsidRPr="007C2238">
        <w:rPr>
          <w:rFonts w:ascii="Times New Roman" w:hAnsi="Times New Roman" w:cs="Times New Roman"/>
          <w:sz w:val="24"/>
          <w:szCs w:val="24"/>
        </w:rPr>
        <w:t>s</w:t>
      </w:r>
      <w:r w:rsidRPr="007C2238">
        <w:rPr>
          <w:rFonts w:ascii="Times New Roman" w:hAnsi="Times New Roman" w:cs="Times New Roman"/>
          <w:sz w:val="24"/>
          <w:szCs w:val="24"/>
        </w:rPr>
        <w:t xml:space="preserve"> </w:t>
      </w:r>
      <w:r w:rsidR="005824B7" w:rsidRPr="007C2238">
        <w:rPr>
          <w:rFonts w:ascii="Times New Roman" w:hAnsi="Times New Roman" w:cs="Times New Roman"/>
          <w:sz w:val="24"/>
          <w:szCs w:val="24"/>
        </w:rPr>
        <w:t>t</w:t>
      </w:r>
      <w:r w:rsidRPr="007C2238">
        <w:rPr>
          <w:rFonts w:ascii="Times New Roman" w:hAnsi="Times New Roman" w:cs="Times New Roman"/>
          <w:sz w:val="24"/>
          <w:szCs w:val="24"/>
        </w:rPr>
        <w:t xml:space="preserve">here in the language, </w:t>
      </w:r>
      <w:r w:rsidR="005824B7" w:rsidRPr="007C2238">
        <w:rPr>
          <w:rFonts w:ascii="Times New Roman" w:hAnsi="Times New Roman" w:cs="Times New Roman"/>
          <w:sz w:val="24"/>
          <w:szCs w:val="24"/>
        </w:rPr>
        <w:t>t</w:t>
      </w:r>
      <w:r w:rsidRPr="007C2238">
        <w:rPr>
          <w:rFonts w:ascii="Times New Roman" w:hAnsi="Times New Roman" w:cs="Times New Roman"/>
          <w:sz w:val="24"/>
          <w:szCs w:val="24"/>
        </w:rPr>
        <w:t xml:space="preserve">here in dictionaries, </w:t>
      </w:r>
      <w:r w:rsidR="005824B7" w:rsidRPr="007C2238">
        <w:rPr>
          <w:rFonts w:ascii="Times New Roman" w:hAnsi="Times New Roman" w:cs="Times New Roman"/>
          <w:sz w:val="24"/>
          <w:szCs w:val="24"/>
        </w:rPr>
        <w:t>t</w:t>
      </w:r>
      <w:r w:rsidRPr="007C2238">
        <w:rPr>
          <w:rFonts w:ascii="Times New Roman" w:hAnsi="Times New Roman" w:cs="Times New Roman"/>
          <w:sz w:val="24"/>
          <w:szCs w:val="24"/>
        </w:rPr>
        <w:t>here in grammars</w:t>
      </w:r>
      <w:r w:rsidR="005824B7" w:rsidRPr="007C2238">
        <w:rPr>
          <w:rFonts w:ascii="Times New Roman" w:hAnsi="Times New Roman" w:cs="Times New Roman"/>
          <w:sz w:val="24"/>
          <w:szCs w:val="24"/>
        </w:rPr>
        <w:t>. B</w:t>
      </w:r>
      <w:r w:rsidRPr="007C2238">
        <w:rPr>
          <w:rFonts w:ascii="Times New Roman" w:hAnsi="Times New Roman" w:cs="Times New Roman"/>
          <w:sz w:val="24"/>
          <w:szCs w:val="24"/>
        </w:rPr>
        <w:t>ut not that many people get access into those. It</w:t>
      </w:r>
      <w:r w:rsidR="00DD2444">
        <w:rPr>
          <w:rFonts w:ascii="Times New Roman" w:hAnsi="Times New Roman" w:cs="Times New Roman"/>
          <w:sz w:val="24"/>
          <w:szCs w:val="24"/>
        </w:rPr>
        <w:t>’</w:t>
      </w:r>
      <w:r w:rsidRPr="007C2238">
        <w:rPr>
          <w:rFonts w:ascii="Times New Roman" w:hAnsi="Times New Roman" w:cs="Times New Roman"/>
          <w:sz w:val="24"/>
          <w:szCs w:val="24"/>
        </w:rPr>
        <w:t>s a problem we</w:t>
      </w:r>
      <w:r w:rsidR="00DD2444">
        <w:rPr>
          <w:rFonts w:ascii="Times New Roman" w:hAnsi="Times New Roman" w:cs="Times New Roman"/>
          <w:sz w:val="24"/>
          <w:szCs w:val="24"/>
        </w:rPr>
        <w:t>’</w:t>
      </w:r>
      <w:r w:rsidRPr="007C2238">
        <w:rPr>
          <w:rFonts w:ascii="Times New Roman" w:hAnsi="Times New Roman" w:cs="Times New Roman"/>
          <w:sz w:val="24"/>
          <w:szCs w:val="24"/>
        </w:rPr>
        <w:t>ve had as linguists that we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ve just written for each other, because of the conventions we use, which </w:t>
      </w:r>
      <w:r w:rsidR="005824B7" w:rsidRPr="007C2238">
        <w:rPr>
          <w:rFonts w:ascii="Times New Roman" w:hAnsi="Times New Roman" w:cs="Times New Roman"/>
          <w:sz w:val="24"/>
          <w:szCs w:val="24"/>
        </w:rPr>
        <w:t xml:space="preserve">do </w:t>
      </w:r>
      <w:r w:rsidRPr="007C2238">
        <w:rPr>
          <w:rFonts w:ascii="Times New Roman" w:hAnsi="Times New Roman" w:cs="Times New Roman"/>
          <w:sz w:val="24"/>
          <w:szCs w:val="24"/>
        </w:rPr>
        <w:t xml:space="preserve">have their reasons, but </w:t>
      </w:r>
      <w:r w:rsidR="005824B7" w:rsidRPr="007C2238">
        <w:rPr>
          <w:rFonts w:ascii="Times New Roman" w:hAnsi="Times New Roman" w:cs="Times New Roman"/>
          <w:sz w:val="24"/>
          <w:szCs w:val="24"/>
        </w:rPr>
        <w:t>a</w:t>
      </w:r>
      <w:r w:rsidRPr="007C2238">
        <w:rPr>
          <w:rFonts w:ascii="Times New Roman" w:hAnsi="Times New Roman" w:cs="Times New Roman"/>
          <w:sz w:val="24"/>
          <w:szCs w:val="24"/>
        </w:rPr>
        <w:t>re</w:t>
      </w:r>
      <w:r w:rsidR="005824B7" w:rsidRPr="007C2238">
        <w:rPr>
          <w:rFonts w:ascii="Times New Roman" w:hAnsi="Times New Roman" w:cs="Times New Roman"/>
          <w:sz w:val="24"/>
          <w:szCs w:val="24"/>
        </w:rPr>
        <w:t xml:space="preserve"> also</w:t>
      </w:r>
      <w:r w:rsidRPr="007C2238">
        <w:rPr>
          <w:rFonts w:ascii="Times New Roman" w:hAnsi="Times New Roman" w:cs="Times New Roman"/>
          <w:sz w:val="24"/>
          <w:szCs w:val="24"/>
        </w:rPr>
        <w:t xml:space="preserve"> a gate keeping a lot of people out. So, </w:t>
      </w:r>
      <w:r w:rsidR="005824B7" w:rsidRPr="007C2238">
        <w:rPr>
          <w:rFonts w:ascii="Times New Roman" w:hAnsi="Times New Roman" w:cs="Times New Roman"/>
          <w:sz w:val="24"/>
          <w:szCs w:val="24"/>
        </w:rPr>
        <w:t xml:space="preserve">more generally, giving evidence about how local juridical and knowledge systems are formulated and transmitted through language is a place </w:t>
      </w:r>
      <w:r w:rsidRPr="007C2238">
        <w:rPr>
          <w:rFonts w:ascii="Times New Roman" w:hAnsi="Times New Roman" w:cs="Times New Roman"/>
          <w:sz w:val="24"/>
          <w:szCs w:val="24"/>
        </w:rPr>
        <w:t xml:space="preserve">where I think we have a huge role to play. </w:t>
      </w:r>
    </w:p>
    <w:p w14:paraId="74D23C86" w14:textId="4BAED0AE" w:rsidR="00634C44" w:rsidRPr="007C2238" w:rsidRDefault="005824B7" w:rsidP="007229B6">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 xml:space="preserve">That takes many, many different forms. It might be about local ecological management or getting that rights to do that. For example, in India, I had another student, Aung Si, who was working with </w:t>
      </w:r>
      <w:proofErr w:type="spellStart"/>
      <w:r w:rsidRPr="007C2238">
        <w:rPr>
          <w:rFonts w:ascii="Times New Roman" w:hAnsi="Times New Roman" w:cs="Times New Roman"/>
          <w:sz w:val="24"/>
          <w:szCs w:val="24"/>
        </w:rPr>
        <w:t>Solega</w:t>
      </w:r>
      <w:proofErr w:type="spellEnd"/>
      <w:r w:rsidRPr="007C2238">
        <w:rPr>
          <w:rFonts w:ascii="Times New Roman" w:hAnsi="Times New Roman" w:cs="Times New Roman"/>
          <w:sz w:val="24"/>
          <w:szCs w:val="24"/>
        </w:rPr>
        <w:t xml:space="preserve"> people,</w:t>
      </w:r>
      <w:r w:rsidRPr="007C2238">
        <w:rPr>
          <w:rStyle w:val="Odkaznapoznmkupodiarou"/>
          <w:rFonts w:ascii="Times New Roman" w:hAnsi="Times New Roman" w:cs="Times New Roman"/>
          <w:sz w:val="24"/>
          <w:szCs w:val="24"/>
        </w:rPr>
        <w:footnoteReference w:id="35"/>
      </w:r>
      <w:r w:rsidRPr="007C2238">
        <w:rPr>
          <w:rFonts w:ascii="Times New Roman" w:hAnsi="Times New Roman" w:cs="Times New Roman"/>
          <w:sz w:val="24"/>
          <w:szCs w:val="24"/>
        </w:rPr>
        <w:t xml:space="preserve"> and the Indian forestry departments won</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t let </w:t>
      </w:r>
      <w:proofErr w:type="spellStart"/>
      <w:proofErr w:type="gramStart"/>
      <w:r w:rsidRPr="007C2238">
        <w:rPr>
          <w:rFonts w:ascii="Times New Roman" w:hAnsi="Times New Roman" w:cs="Times New Roman"/>
          <w:sz w:val="24"/>
          <w:szCs w:val="24"/>
        </w:rPr>
        <w:t>Solega</w:t>
      </w:r>
      <w:proofErr w:type="spellEnd"/>
      <w:proofErr w:type="gramEnd"/>
      <w:r w:rsidRPr="007C2238">
        <w:rPr>
          <w:rFonts w:ascii="Times New Roman" w:hAnsi="Times New Roman" w:cs="Times New Roman"/>
          <w:sz w:val="24"/>
          <w:szCs w:val="24"/>
        </w:rPr>
        <w:t xml:space="preserve"> or other tribal peoples have their own fire regimes in forests because they just think these guys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know. As a </w:t>
      </w:r>
      <w:r w:rsidRPr="007C2238">
        <w:rPr>
          <w:rFonts w:ascii="Times New Roman" w:hAnsi="Times New Roman" w:cs="Times New Roman"/>
          <w:sz w:val="24"/>
          <w:szCs w:val="24"/>
        </w:rPr>
        <w:lastRenderedPageBreak/>
        <w:t>result, lantana and other undergrowth has grown up. That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what elephants </w:t>
      </w:r>
      <w:proofErr w:type="gramStart"/>
      <w:r w:rsidRPr="007C2238">
        <w:rPr>
          <w:rFonts w:ascii="Times New Roman" w:hAnsi="Times New Roman" w:cs="Times New Roman"/>
          <w:sz w:val="24"/>
          <w:szCs w:val="24"/>
        </w:rPr>
        <w:t>have to</w:t>
      </w:r>
      <w:proofErr w:type="gramEnd"/>
      <w:r w:rsidRPr="007C2238">
        <w:rPr>
          <w:rFonts w:ascii="Times New Roman" w:hAnsi="Times New Roman" w:cs="Times New Roman"/>
          <w:sz w:val="24"/>
          <w:szCs w:val="24"/>
        </w:rPr>
        <w:t xml:space="preserve"> eat. Elephants get bad</w:t>
      </w:r>
      <w:r w:rsidR="00433F34" w:rsidRPr="007C2238">
        <w:rPr>
          <w:rFonts w:ascii="Times New Roman" w:hAnsi="Times New Roman" w:cs="Times New Roman"/>
          <w:sz w:val="24"/>
          <w:szCs w:val="24"/>
        </w:rPr>
        <w:t>-</w:t>
      </w:r>
      <w:r w:rsidRPr="007C2238">
        <w:rPr>
          <w:rFonts w:ascii="Times New Roman" w:hAnsi="Times New Roman" w:cs="Times New Roman"/>
          <w:sz w:val="24"/>
          <w:szCs w:val="24"/>
        </w:rPr>
        <w:t>tempered and they go rampaging around in villages, and the whole system just gets thrown out.</w:t>
      </w:r>
      <w:r w:rsidR="00634C44" w:rsidRPr="007C2238">
        <w:rPr>
          <w:rFonts w:ascii="Times New Roman" w:hAnsi="Times New Roman" w:cs="Times New Roman"/>
          <w:sz w:val="24"/>
          <w:szCs w:val="24"/>
        </w:rPr>
        <w:t xml:space="preserve"> But the traditional </w:t>
      </w:r>
      <w:proofErr w:type="spellStart"/>
      <w:r w:rsidR="00634C44" w:rsidRPr="007C2238">
        <w:rPr>
          <w:rFonts w:ascii="Times New Roman" w:hAnsi="Times New Roman" w:cs="Times New Roman"/>
          <w:sz w:val="24"/>
          <w:szCs w:val="24"/>
        </w:rPr>
        <w:t>Solega</w:t>
      </w:r>
      <w:proofErr w:type="spellEnd"/>
      <w:r w:rsidR="00634C44" w:rsidRPr="007C2238">
        <w:rPr>
          <w:rFonts w:ascii="Times New Roman" w:hAnsi="Times New Roman" w:cs="Times New Roman"/>
          <w:sz w:val="24"/>
          <w:szCs w:val="24"/>
        </w:rPr>
        <w:t xml:space="preserve"> management, if they were allowed to practice it, would have kept all this undergrowth at bay.</w:t>
      </w:r>
      <w:r w:rsidRPr="007C2238">
        <w:rPr>
          <w:rFonts w:ascii="Times New Roman" w:hAnsi="Times New Roman" w:cs="Times New Roman"/>
          <w:sz w:val="24"/>
          <w:szCs w:val="24"/>
        </w:rPr>
        <w:t xml:space="preserve"> </w:t>
      </w:r>
    </w:p>
    <w:p w14:paraId="49D378EC" w14:textId="649CCC93" w:rsidR="003474C6" w:rsidRPr="007C2238" w:rsidRDefault="005824B7" w:rsidP="007229B6">
      <w:pPr>
        <w:spacing w:after="0" w:line="240" w:lineRule="auto"/>
        <w:ind w:firstLine="720"/>
        <w:jc w:val="both"/>
        <w:rPr>
          <w:rFonts w:ascii="Times New Roman" w:hAnsi="Times New Roman" w:cs="Times New Roman"/>
          <w:sz w:val="24"/>
          <w:szCs w:val="24"/>
        </w:rPr>
      </w:pPr>
      <w:proofErr w:type="gramStart"/>
      <w:r w:rsidRPr="007C2238">
        <w:rPr>
          <w:rFonts w:ascii="Times New Roman" w:hAnsi="Times New Roman" w:cs="Times New Roman"/>
          <w:sz w:val="24"/>
          <w:szCs w:val="24"/>
        </w:rPr>
        <w:t>So</w:t>
      </w:r>
      <w:proofErr w:type="gramEnd"/>
      <w:r w:rsidRPr="007C2238">
        <w:rPr>
          <w:rFonts w:ascii="Times New Roman" w:hAnsi="Times New Roman" w:cs="Times New Roman"/>
          <w:sz w:val="24"/>
          <w:szCs w:val="24"/>
        </w:rPr>
        <w:t xml:space="preserve"> by being able to document</w:t>
      </w:r>
      <w:r w:rsidR="00433F34" w:rsidRPr="007C2238">
        <w:rPr>
          <w:rFonts w:ascii="Times New Roman" w:hAnsi="Times New Roman" w:cs="Times New Roman"/>
          <w:sz w:val="24"/>
          <w:szCs w:val="24"/>
        </w:rPr>
        <w:t xml:space="preserve"> </w:t>
      </w:r>
      <w:r w:rsidRPr="007C2238">
        <w:rPr>
          <w:rFonts w:ascii="Times New Roman" w:hAnsi="Times New Roman" w:cs="Times New Roman"/>
          <w:sz w:val="24"/>
          <w:szCs w:val="24"/>
        </w:rPr>
        <w:t xml:space="preserve">what people say, what they know about fire regimes and so on, you can </w:t>
      </w:r>
      <w:r w:rsidR="00433F34" w:rsidRPr="007C2238">
        <w:rPr>
          <w:rFonts w:ascii="Times New Roman" w:hAnsi="Times New Roman" w:cs="Times New Roman"/>
          <w:sz w:val="24"/>
          <w:szCs w:val="24"/>
        </w:rPr>
        <w:t>help Indigenous groups gain</w:t>
      </w:r>
      <w:r w:rsidRPr="007C2238">
        <w:rPr>
          <w:rFonts w:ascii="Times New Roman" w:hAnsi="Times New Roman" w:cs="Times New Roman"/>
          <w:sz w:val="24"/>
          <w:szCs w:val="24"/>
        </w:rPr>
        <w:t xml:space="preserve"> back ecological control. In Australia </w:t>
      </w:r>
      <w:r w:rsidR="00433F34" w:rsidRPr="007C2238">
        <w:rPr>
          <w:rFonts w:ascii="Times New Roman" w:hAnsi="Times New Roman" w:cs="Times New Roman"/>
          <w:sz w:val="24"/>
          <w:szCs w:val="24"/>
        </w:rPr>
        <w:t>there</w:t>
      </w:r>
      <w:r w:rsidR="00DD2444">
        <w:rPr>
          <w:rFonts w:ascii="Times New Roman" w:hAnsi="Times New Roman" w:cs="Times New Roman"/>
          <w:sz w:val="24"/>
          <w:szCs w:val="24"/>
        </w:rPr>
        <w:t>’</w:t>
      </w:r>
      <w:r w:rsidR="00433F34" w:rsidRPr="007C2238">
        <w:rPr>
          <w:rFonts w:ascii="Times New Roman" w:hAnsi="Times New Roman" w:cs="Times New Roman"/>
          <w:sz w:val="24"/>
          <w:szCs w:val="24"/>
        </w:rPr>
        <w:t>s a</w:t>
      </w:r>
      <w:r w:rsidRPr="007C2238">
        <w:rPr>
          <w:rFonts w:ascii="Times New Roman" w:hAnsi="Times New Roman" w:cs="Times New Roman"/>
          <w:sz w:val="24"/>
          <w:szCs w:val="24"/>
        </w:rPr>
        <w:t xml:space="preserve"> say</w:t>
      </w:r>
      <w:r w:rsidR="00433F34" w:rsidRPr="007C2238">
        <w:rPr>
          <w:rFonts w:ascii="Times New Roman" w:hAnsi="Times New Roman" w:cs="Times New Roman"/>
          <w:sz w:val="24"/>
          <w:szCs w:val="24"/>
        </w:rPr>
        <w:t>ing</w:t>
      </w:r>
      <w:r w:rsidRPr="007C2238">
        <w:rPr>
          <w:rFonts w:ascii="Times New Roman" w:hAnsi="Times New Roman" w:cs="Times New Roman"/>
          <w:sz w:val="24"/>
          <w:szCs w:val="24"/>
        </w:rPr>
        <w:t xml:space="preserve"> that the hand that holds the fire stick controls the landscape. So</w:t>
      </w:r>
      <w:r w:rsidR="00433F34" w:rsidRPr="007C2238">
        <w:rPr>
          <w:rFonts w:ascii="Times New Roman" w:hAnsi="Times New Roman" w:cs="Times New Roman"/>
          <w:sz w:val="24"/>
          <w:szCs w:val="24"/>
        </w:rPr>
        <w:t xml:space="preserve"> </w:t>
      </w:r>
      <w:r w:rsidRPr="007C2238">
        <w:rPr>
          <w:rFonts w:ascii="Times New Roman" w:hAnsi="Times New Roman" w:cs="Times New Roman"/>
          <w:sz w:val="24"/>
          <w:szCs w:val="24"/>
        </w:rPr>
        <w:t>going back to what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now being called </w:t>
      </w:r>
      <w:r w:rsidR="00DD2444">
        <w:rPr>
          <w:rFonts w:ascii="Times New Roman" w:hAnsi="Times New Roman" w:cs="Times New Roman"/>
          <w:sz w:val="24"/>
          <w:szCs w:val="24"/>
        </w:rPr>
        <w:t>‘</w:t>
      </w:r>
      <w:r w:rsidRPr="007C2238">
        <w:rPr>
          <w:rFonts w:ascii="Times New Roman" w:hAnsi="Times New Roman" w:cs="Times New Roman"/>
          <w:sz w:val="24"/>
          <w:szCs w:val="24"/>
        </w:rPr>
        <w:t>cultural burning</w:t>
      </w:r>
      <w:r w:rsidR="00DD2444">
        <w:rPr>
          <w:rFonts w:ascii="Times New Roman" w:hAnsi="Times New Roman" w:cs="Times New Roman"/>
          <w:sz w:val="24"/>
          <w:szCs w:val="24"/>
        </w:rPr>
        <w:t>’</w:t>
      </w:r>
      <w:r w:rsidR="00433F34" w:rsidRPr="007C2238">
        <w:rPr>
          <w:rFonts w:ascii="Times New Roman" w:hAnsi="Times New Roman" w:cs="Times New Roman"/>
          <w:sz w:val="24"/>
          <w:szCs w:val="24"/>
        </w:rPr>
        <w:t xml:space="preserve"> – burning off according to traditional Indigenous fire practices –</w:t>
      </w:r>
      <w:r w:rsidRPr="007C2238">
        <w:rPr>
          <w:rFonts w:ascii="Times New Roman" w:hAnsi="Times New Roman" w:cs="Times New Roman"/>
          <w:sz w:val="24"/>
          <w:szCs w:val="24"/>
        </w:rPr>
        <w:t xml:space="preserve"> is another example of that sort of process</w:t>
      </w:r>
      <w:r w:rsidR="00433F34" w:rsidRPr="007C2238">
        <w:rPr>
          <w:rFonts w:ascii="Times New Roman" w:hAnsi="Times New Roman" w:cs="Times New Roman"/>
          <w:sz w:val="24"/>
          <w:szCs w:val="24"/>
        </w:rPr>
        <w:t>, even playing a role in generating local employment through Indigenous ranger groups funded by carbon credits, and understanding the language of fire management plays a key role in that</w:t>
      </w:r>
      <w:r w:rsidRPr="007C2238">
        <w:rPr>
          <w:rFonts w:ascii="Times New Roman" w:hAnsi="Times New Roman" w:cs="Times New Roman"/>
          <w:sz w:val="24"/>
          <w:szCs w:val="24"/>
        </w:rPr>
        <w:t>.</w:t>
      </w:r>
      <w:r w:rsidR="00433F34" w:rsidRPr="007C2238">
        <w:rPr>
          <w:rStyle w:val="Odkaznapoznmkupodiarou"/>
          <w:rFonts w:ascii="Times New Roman" w:hAnsi="Times New Roman" w:cs="Times New Roman"/>
          <w:sz w:val="24"/>
          <w:szCs w:val="24"/>
        </w:rPr>
        <w:footnoteReference w:id="36"/>
      </w:r>
      <w:r w:rsidRPr="007C2238">
        <w:rPr>
          <w:rFonts w:ascii="Times New Roman" w:hAnsi="Times New Roman" w:cs="Times New Roman"/>
          <w:sz w:val="24"/>
          <w:szCs w:val="24"/>
        </w:rPr>
        <w:t xml:space="preserve"> </w:t>
      </w:r>
      <w:r w:rsidR="00634C44" w:rsidRPr="007C2238">
        <w:rPr>
          <w:rFonts w:ascii="Times New Roman" w:hAnsi="Times New Roman" w:cs="Times New Roman"/>
          <w:sz w:val="24"/>
          <w:szCs w:val="24"/>
        </w:rPr>
        <w:t>All up,</w:t>
      </w:r>
      <w:r w:rsidR="00433F34" w:rsidRPr="007C2238">
        <w:rPr>
          <w:rFonts w:ascii="Times New Roman" w:hAnsi="Times New Roman" w:cs="Times New Roman"/>
          <w:sz w:val="24"/>
          <w:szCs w:val="24"/>
        </w:rPr>
        <w:t xml:space="preserve"> </w:t>
      </w:r>
      <w:r w:rsidRPr="007C2238">
        <w:rPr>
          <w:rFonts w:ascii="Times New Roman" w:hAnsi="Times New Roman" w:cs="Times New Roman"/>
          <w:sz w:val="24"/>
          <w:szCs w:val="24"/>
        </w:rPr>
        <w:t>I think there</w:t>
      </w:r>
      <w:r w:rsidR="00433F34" w:rsidRPr="007C2238">
        <w:rPr>
          <w:rFonts w:ascii="Times New Roman" w:hAnsi="Times New Roman" w:cs="Times New Roman"/>
          <w:sz w:val="24"/>
          <w:szCs w:val="24"/>
        </w:rPr>
        <w:t xml:space="preserve"> are a</w:t>
      </w:r>
      <w:r w:rsidRPr="007C2238">
        <w:rPr>
          <w:rFonts w:ascii="Times New Roman" w:hAnsi="Times New Roman" w:cs="Times New Roman"/>
          <w:sz w:val="24"/>
          <w:szCs w:val="24"/>
        </w:rPr>
        <w:t xml:space="preserve"> </w:t>
      </w:r>
      <w:r w:rsidR="00433F34" w:rsidRPr="007C2238">
        <w:rPr>
          <w:rFonts w:ascii="Times New Roman" w:hAnsi="Times New Roman" w:cs="Times New Roman"/>
          <w:sz w:val="24"/>
          <w:szCs w:val="24"/>
        </w:rPr>
        <w:t xml:space="preserve">whole </w:t>
      </w:r>
      <w:r w:rsidRPr="007C2238">
        <w:rPr>
          <w:rFonts w:ascii="Times New Roman" w:hAnsi="Times New Roman" w:cs="Times New Roman"/>
          <w:sz w:val="24"/>
          <w:szCs w:val="24"/>
        </w:rPr>
        <w:t>lot a of things in different realms of life where linguists can play a role. And I think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w:t>
      </w:r>
      <w:proofErr w:type="gramStart"/>
      <w:r w:rsidRPr="007C2238">
        <w:rPr>
          <w:rFonts w:ascii="Times New Roman" w:hAnsi="Times New Roman" w:cs="Times New Roman"/>
          <w:sz w:val="24"/>
          <w:szCs w:val="24"/>
        </w:rPr>
        <w:t>really important</w:t>
      </w:r>
      <w:proofErr w:type="gramEnd"/>
      <w:r w:rsidRPr="007C2238">
        <w:rPr>
          <w:rFonts w:ascii="Times New Roman" w:hAnsi="Times New Roman" w:cs="Times New Roman"/>
          <w:sz w:val="24"/>
          <w:szCs w:val="24"/>
        </w:rPr>
        <w:t xml:space="preserve"> when we</w:t>
      </w:r>
      <w:r w:rsidR="00DD2444">
        <w:rPr>
          <w:rFonts w:ascii="Times New Roman" w:hAnsi="Times New Roman" w:cs="Times New Roman"/>
          <w:sz w:val="24"/>
          <w:szCs w:val="24"/>
        </w:rPr>
        <w:t>’</w:t>
      </w:r>
      <w:r w:rsidRPr="007C2238">
        <w:rPr>
          <w:rFonts w:ascii="Times New Roman" w:hAnsi="Times New Roman" w:cs="Times New Roman"/>
          <w:sz w:val="24"/>
          <w:szCs w:val="24"/>
        </w:rPr>
        <w:t>re teaching not to just be lily-livered about the value of the knowledge we</w:t>
      </w:r>
      <w:r w:rsidR="00DD2444">
        <w:rPr>
          <w:rFonts w:ascii="Times New Roman" w:hAnsi="Times New Roman" w:cs="Times New Roman"/>
          <w:sz w:val="24"/>
          <w:szCs w:val="24"/>
        </w:rPr>
        <w:t>’</w:t>
      </w:r>
      <w:r w:rsidRPr="007C2238">
        <w:rPr>
          <w:rFonts w:ascii="Times New Roman" w:hAnsi="Times New Roman" w:cs="Times New Roman"/>
          <w:sz w:val="24"/>
          <w:szCs w:val="24"/>
        </w:rPr>
        <w:t>re imparting</w:t>
      </w:r>
      <w:r w:rsidR="00433F34" w:rsidRPr="007C2238">
        <w:rPr>
          <w:rFonts w:ascii="Times New Roman" w:hAnsi="Times New Roman" w:cs="Times New Roman"/>
          <w:sz w:val="24"/>
          <w:szCs w:val="24"/>
        </w:rPr>
        <w:t>.</w:t>
      </w:r>
      <w:r w:rsidR="00DD2444">
        <w:rPr>
          <w:rFonts w:ascii="Times New Roman" w:hAnsi="Times New Roman" w:cs="Times New Roman"/>
          <w:sz w:val="24"/>
          <w:szCs w:val="24"/>
        </w:rPr>
        <w:t xml:space="preserve"> </w:t>
      </w:r>
      <w:r w:rsidR="00433F34" w:rsidRPr="007C2238">
        <w:rPr>
          <w:rFonts w:ascii="Times New Roman" w:hAnsi="Times New Roman" w:cs="Times New Roman"/>
          <w:sz w:val="24"/>
          <w:szCs w:val="24"/>
        </w:rPr>
        <w:t>O</w:t>
      </w:r>
      <w:r w:rsidRPr="007C2238">
        <w:rPr>
          <w:rFonts w:ascii="Times New Roman" w:hAnsi="Times New Roman" w:cs="Times New Roman"/>
          <w:sz w:val="24"/>
          <w:szCs w:val="24"/>
        </w:rPr>
        <w:t>ur students should know from day one</w:t>
      </w:r>
      <w:r w:rsidR="00433F34" w:rsidRPr="007C2238">
        <w:rPr>
          <w:rFonts w:ascii="Times New Roman" w:hAnsi="Times New Roman" w:cs="Times New Roman"/>
          <w:sz w:val="24"/>
          <w:szCs w:val="24"/>
        </w:rPr>
        <w:t xml:space="preserve">: </w:t>
      </w:r>
      <w:r w:rsidRPr="007C2238">
        <w:rPr>
          <w:rFonts w:ascii="Times New Roman" w:hAnsi="Times New Roman" w:cs="Times New Roman"/>
          <w:sz w:val="24"/>
          <w:szCs w:val="24"/>
        </w:rPr>
        <w:t xml:space="preserve">get on top of this because you might need to stand up </w:t>
      </w:r>
      <w:r w:rsidR="00433F34" w:rsidRPr="007C2238">
        <w:rPr>
          <w:rFonts w:ascii="Times New Roman" w:hAnsi="Times New Roman" w:cs="Times New Roman"/>
          <w:sz w:val="24"/>
          <w:szCs w:val="24"/>
        </w:rPr>
        <w:t xml:space="preserve">in court or in a government inquiry </w:t>
      </w:r>
      <w:r w:rsidRPr="007C2238">
        <w:rPr>
          <w:rFonts w:ascii="Times New Roman" w:hAnsi="Times New Roman" w:cs="Times New Roman"/>
          <w:sz w:val="24"/>
          <w:szCs w:val="24"/>
        </w:rPr>
        <w:t>and demonstrate what y</w:t>
      </w:r>
      <w:r w:rsidR="00DD2444">
        <w:rPr>
          <w:rFonts w:ascii="Times New Roman" w:hAnsi="Times New Roman" w:cs="Times New Roman"/>
          <w:sz w:val="24"/>
          <w:szCs w:val="24"/>
        </w:rPr>
        <w:t>ou’re</w:t>
      </w:r>
      <w:r w:rsidRPr="007C2238">
        <w:rPr>
          <w:rFonts w:ascii="Times New Roman" w:hAnsi="Times New Roman" w:cs="Times New Roman"/>
          <w:sz w:val="24"/>
          <w:szCs w:val="24"/>
        </w:rPr>
        <w:t xml:space="preserve"> doing and how it holds</w:t>
      </w:r>
      <w:r w:rsidR="00433F34" w:rsidRPr="007C2238">
        <w:rPr>
          <w:rFonts w:ascii="Times New Roman" w:hAnsi="Times New Roman" w:cs="Times New Roman"/>
          <w:sz w:val="24"/>
          <w:szCs w:val="24"/>
        </w:rPr>
        <w:t xml:space="preserve"> up. </w:t>
      </w:r>
      <w:r w:rsidRPr="007C2238">
        <w:rPr>
          <w:rFonts w:ascii="Times New Roman" w:hAnsi="Times New Roman" w:cs="Times New Roman"/>
          <w:sz w:val="24"/>
          <w:szCs w:val="24"/>
        </w:rPr>
        <w:t xml:space="preserve">I think that </w:t>
      </w:r>
      <w:r w:rsidR="00433F34" w:rsidRPr="007C2238">
        <w:rPr>
          <w:rFonts w:ascii="Times New Roman" w:hAnsi="Times New Roman" w:cs="Times New Roman"/>
          <w:sz w:val="24"/>
          <w:szCs w:val="24"/>
        </w:rPr>
        <w:t>helps</w:t>
      </w:r>
      <w:r w:rsidRPr="007C2238">
        <w:rPr>
          <w:rFonts w:ascii="Times New Roman" w:hAnsi="Times New Roman" w:cs="Times New Roman"/>
          <w:sz w:val="24"/>
          <w:szCs w:val="24"/>
        </w:rPr>
        <w:t xml:space="preserve"> makes </w:t>
      </w:r>
      <w:r w:rsidR="00433F34" w:rsidRPr="007C2238">
        <w:rPr>
          <w:rFonts w:ascii="Times New Roman" w:hAnsi="Times New Roman" w:cs="Times New Roman"/>
          <w:sz w:val="24"/>
          <w:szCs w:val="24"/>
        </w:rPr>
        <w:t>our students</w:t>
      </w:r>
      <w:r w:rsidRPr="007C2238">
        <w:rPr>
          <w:rFonts w:ascii="Times New Roman" w:hAnsi="Times New Roman" w:cs="Times New Roman"/>
          <w:sz w:val="24"/>
          <w:szCs w:val="24"/>
        </w:rPr>
        <w:t xml:space="preserve"> aware that the arguments we</w:t>
      </w:r>
      <w:r w:rsidR="00DD2444">
        <w:rPr>
          <w:rFonts w:ascii="Times New Roman" w:hAnsi="Times New Roman" w:cs="Times New Roman"/>
          <w:sz w:val="24"/>
          <w:szCs w:val="24"/>
        </w:rPr>
        <w:t>’</w:t>
      </w:r>
      <w:r w:rsidR="00433F34" w:rsidRPr="007C2238">
        <w:rPr>
          <w:rFonts w:ascii="Times New Roman" w:hAnsi="Times New Roman" w:cs="Times New Roman"/>
          <w:sz w:val="24"/>
          <w:szCs w:val="24"/>
        </w:rPr>
        <w:t xml:space="preserve">re constructing, which may seem to be just about linguistics, </w:t>
      </w:r>
      <w:r w:rsidRPr="007C2238">
        <w:rPr>
          <w:rFonts w:ascii="Times New Roman" w:hAnsi="Times New Roman" w:cs="Times New Roman"/>
          <w:sz w:val="24"/>
          <w:szCs w:val="24"/>
        </w:rPr>
        <w:t>have</w:t>
      </w:r>
      <w:r w:rsidR="00433F34" w:rsidRPr="007C2238">
        <w:rPr>
          <w:rFonts w:ascii="Times New Roman" w:hAnsi="Times New Roman" w:cs="Times New Roman"/>
          <w:sz w:val="24"/>
          <w:szCs w:val="24"/>
        </w:rPr>
        <w:t xml:space="preserve"> a broader</w:t>
      </w:r>
      <w:r w:rsidRPr="007C2238">
        <w:rPr>
          <w:rFonts w:ascii="Times New Roman" w:hAnsi="Times New Roman" w:cs="Times New Roman"/>
          <w:sz w:val="24"/>
          <w:szCs w:val="24"/>
        </w:rPr>
        <w:t xml:space="preserve"> relevance, but they </w:t>
      </w:r>
      <w:proofErr w:type="gramStart"/>
      <w:r w:rsidRPr="007C2238">
        <w:rPr>
          <w:rFonts w:ascii="Times New Roman" w:hAnsi="Times New Roman" w:cs="Times New Roman"/>
          <w:sz w:val="24"/>
          <w:szCs w:val="24"/>
        </w:rPr>
        <w:t>have to</w:t>
      </w:r>
      <w:proofErr w:type="gramEnd"/>
      <w:r w:rsidRPr="007C2238">
        <w:rPr>
          <w:rFonts w:ascii="Times New Roman" w:hAnsi="Times New Roman" w:cs="Times New Roman"/>
          <w:sz w:val="24"/>
          <w:szCs w:val="24"/>
        </w:rPr>
        <w:t xml:space="preserve"> be solidly grounded. </w:t>
      </w:r>
      <w:r w:rsidR="00433F34" w:rsidRPr="007C2238">
        <w:rPr>
          <w:rFonts w:ascii="Times New Roman" w:hAnsi="Times New Roman" w:cs="Times New Roman"/>
          <w:sz w:val="24"/>
          <w:szCs w:val="24"/>
        </w:rPr>
        <w:t>We should expect push</w:t>
      </w:r>
      <w:r w:rsidR="00634C44" w:rsidRPr="007C2238">
        <w:rPr>
          <w:rFonts w:ascii="Times New Roman" w:hAnsi="Times New Roman" w:cs="Times New Roman"/>
          <w:sz w:val="24"/>
          <w:szCs w:val="24"/>
        </w:rPr>
        <w:t>-</w:t>
      </w:r>
      <w:r w:rsidR="00433F34" w:rsidRPr="007C2238">
        <w:rPr>
          <w:rFonts w:ascii="Times New Roman" w:hAnsi="Times New Roman" w:cs="Times New Roman"/>
          <w:sz w:val="24"/>
          <w:szCs w:val="24"/>
        </w:rPr>
        <w:t>back and counter arguments, of course, but the vital thing is that our students should know how t</w:t>
      </w:r>
      <w:r w:rsidRPr="007C2238">
        <w:rPr>
          <w:rFonts w:ascii="Times New Roman" w:hAnsi="Times New Roman" w:cs="Times New Roman"/>
          <w:sz w:val="24"/>
          <w:szCs w:val="24"/>
        </w:rPr>
        <w:t xml:space="preserve">o defend </w:t>
      </w:r>
      <w:r w:rsidR="00433F34" w:rsidRPr="007C2238">
        <w:rPr>
          <w:rFonts w:ascii="Times New Roman" w:hAnsi="Times New Roman" w:cs="Times New Roman"/>
          <w:sz w:val="24"/>
          <w:szCs w:val="24"/>
        </w:rPr>
        <w:t>thei</w:t>
      </w:r>
      <w:r w:rsidRPr="007C2238">
        <w:rPr>
          <w:rFonts w:ascii="Times New Roman" w:hAnsi="Times New Roman" w:cs="Times New Roman"/>
          <w:sz w:val="24"/>
          <w:szCs w:val="24"/>
        </w:rPr>
        <w:t>r position to them</w:t>
      </w:r>
      <w:r w:rsidR="00433F34" w:rsidRPr="007C2238">
        <w:rPr>
          <w:rFonts w:ascii="Times New Roman" w:hAnsi="Times New Roman" w:cs="Times New Roman"/>
          <w:sz w:val="24"/>
          <w:szCs w:val="24"/>
        </w:rPr>
        <w:t xml:space="preserve">, and </w:t>
      </w:r>
      <w:r w:rsidR="00DD2444">
        <w:rPr>
          <w:rFonts w:ascii="Times New Roman" w:hAnsi="Times New Roman" w:cs="Times New Roman"/>
          <w:sz w:val="24"/>
          <w:szCs w:val="24"/>
        </w:rPr>
        <w:t>‘</w:t>
      </w:r>
      <w:r w:rsidR="00433F34" w:rsidRPr="007C2238">
        <w:rPr>
          <w:rFonts w:ascii="Times New Roman" w:hAnsi="Times New Roman" w:cs="Times New Roman"/>
          <w:sz w:val="24"/>
          <w:szCs w:val="24"/>
        </w:rPr>
        <w:t>in a court of law</w:t>
      </w:r>
      <w:r w:rsidR="00DD2444">
        <w:rPr>
          <w:rFonts w:ascii="Times New Roman" w:hAnsi="Times New Roman" w:cs="Times New Roman"/>
          <w:sz w:val="24"/>
          <w:szCs w:val="24"/>
        </w:rPr>
        <w:t>’</w:t>
      </w:r>
      <w:r w:rsidR="00433F34" w:rsidRPr="007C2238">
        <w:rPr>
          <w:rFonts w:ascii="Times New Roman" w:hAnsi="Times New Roman" w:cs="Times New Roman"/>
          <w:sz w:val="24"/>
          <w:szCs w:val="24"/>
        </w:rPr>
        <w:t xml:space="preserve"> is a good bar to set</w:t>
      </w:r>
      <w:r w:rsidRPr="007C2238">
        <w:rPr>
          <w:rFonts w:ascii="Times New Roman" w:hAnsi="Times New Roman" w:cs="Times New Roman"/>
          <w:sz w:val="24"/>
          <w:szCs w:val="24"/>
        </w:rPr>
        <w:t>.</w:t>
      </w:r>
    </w:p>
    <w:p w14:paraId="22BFEA2F" w14:textId="77777777" w:rsidR="007229B6" w:rsidRDefault="007229B6" w:rsidP="007C2238">
      <w:pPr>
        <w:spacing w:after="0" w:line="240" w:lineRule="auto"/>
        <w:jc w:val="both"/>
        <w:rPr>
          <w:rFonts w:ascii="Times New Roman" w:hAnsi="Times New Roman" w:cs="Times New Roman"/>
          <w:sz w:val="24"/>
          <w:szCs w:val="24"/>
        </w:rPr>
      </w:pPr>
    </w:p>
    <w:p w14:paraId="4497135F" w14:textId="1AD1600E" w:rsidR="003474C6" w:rsidRPr="007229B6" w:rsidRDefault="00433F34" w:rsidP="007C2238">
      <w:pPr>
        <w:spacing w:after="0" w:line="240" w:lineRule="auto"/>
        <w:jc w:val="both"/>
        <w:rPr>
          <w:rFonts w:ascii="Times New Roman" w:hAnsi="Times New Roman" w:cs="Times New Roman"/>
          <w:i/>
          <w:iCs/>
          <w:sz w:val="24"/>
          <w:szCs w:val="24"/>
        </w:rPr>
      </w:pPr>
      <w:r w:rsidRPr="007C2238">
        <w:rPr>
          <w:rFonts w:ascii="Times New Roman" w:hAnsi="Times New Roman" w:cs="Times New Roman"/>
          <w:sz w:val="24"/>
          <w:szCs w:val="24"/>
        </w:rPr>
        <w:t xml:space="preserve">AW </w:t>
      </w:r>
      <w:r w:rsidRPr="007C2238">
        <w:rPr>
          <w:rFonts w:ascii="Times New Roman" w:hAnsi="Times New Roman" w:cs="Times New Roman"/>
          <w:sz w:val="24"/>
          <w:szCs w:val="24"/>
        </w:rPr>
        <w:br/>
      </w:r>
      <w:r w:rsidR="00A74486" w:rsidRPr="00A74486">
        <w:rPr>
          <w:rFonts w:ascii="Times New Roman" w:hAnsi="Times New Roman" w:cs="Times New Roman"/>
          <w:i/>
          <w:iCs/>
          <w:sz w:val="24"/>
          <w:szCs w:val="24"/>
        </w:rPr>
        <w:t>Thanks. So, another dimension of that sort of looks at the enterprise that you and I are both engaged in, at language documentation, description, analysis. One of the critiques that is going around, perhaps more in some parts of the world than in others, is that the documentation of languages, whether it</w:t>
      </w:r>
      <w:r w:rsidR="00DD2444">
        <w:rPr>
          <w:rFonts w:ascii="Times New Roman" w:hAnsi="Times New Roman" w:cs="Times New Roman"/>
          <w:i/>
          <w:iCs/>
          <w:sz w:val="24"/>
          <w:szCs w:val="24"/>
        </w:rPr>
        <w:t>’</w:t>
      </w:r>
      <w:r w:rsidR="00A74486" w:rsidRPr="00A74486">
        <w:rPr>
          <w:rFonts w:ascii="Times New Roman" w:hAnsi="Times New Roman" w:cs="Times New Roman"/>
          <w:i/>
          <w:iCs/>
          <w:sz w:val="24"/>
          <w:szCs w:val="24"/>
        </w:rPr>
        <w:t>s done by people who are speakers of those languages or not, is extractive in some sense, that the metaphor of extraction where you are taking something from a community or putting it somewhere that</w:t>
      </w:r>
      <w:r w:rsidR="00DD2444">
        <w:rPr>
          <w:rFonts w:ascii="Times New Roman" w:hAnsi="Times New Roman" w:cs="Times New Roman"/>
          <w:i/>
          <w:iCs/>
          <w:sz w:val="24"/>
          <w:szCs w:val="24"/>
        </w:rPr>
        <w:t>’</w:t>
      </w:r>
      <w:r w:rsidR="00A74486" w:rsidRPr="00A74486">
        <w:rPr>
          <w:rFonts w:ascii="Times New Roman" w:hAnsi="Times New Roman" w:cs="Times New Roman"/>
          <w:i/>
          <w:iCs/>
          <w:sz w:val="24"/>
          <w:szCs w:val="24"/>
        </w:rPr>
        <w:t>s possibly remote from that community, an archive or whatever, so that access to those products can be either intentionally or unintentionally fairly difficult. So, I</w:t>
      </w:r>
      <w:r w:rsidR="00DD2444">
        <w:rPr>
          <w:rFonts w:ascii="Times New Roman" w:hAnsi="Times New Roman" w:cs="Times New Roman"/>
          <w:i/>
          <w:iCs/>
          <w:sz w:val="24"/>
          <w:szCs w:val="24"/>
        </w:rPr>
        <w:t>’</w:t>
      </w:r>
      <w:r w:rsidR="00A74486" w:rsidRPr="00A74486">
        <w:rPr>
          <w:rFonts w:ascii="Times New Roman" w:hAnsi="Times New Roman" w:cs="Times New Roman"/>
          <w:i/>
          <w:iCs/>
          <w:sz w:val="24"/>
          <w:szCs w:val="24"/>
        </w:rPr>
        <w:t>m just interested in your thoughts about that trope, and about what kinds of ways of seeing things you think also might be perhaps a little bit more in keeping with the enthusiasm that you in general have expressed about the value of linguistics and language</w:t>
      </w:r>
      <w:r w:rsidR="00FC276F">
        <w:rPr>
          <w:rFonts w:ascii="Times New Roman" w:hAnsi="Times New Roman" w:cs="Times New Roman"/>
          <w:i/>
          <w:iCs/>
          <w:sz w:val="24"/>
          <w:szCs w:val="24"/>
        </w:rPr>
        <w:t xml:space="preserve"> documentation</w:t>
      </w:r>
      <w:r w:rsidR="00A74486" w:rsidRPr="00A74486">
        <w:rPr>
          <w:rFonts w:ascii="Times New Roman" w:hAnsi="Times New Roman" w:cs="Times New Roman"/>
          <w:i/>
          <w:iCs/>
          <w:sz w:val="24"/>
          <w:szCs w:val="24"/>
        </w:rPr>
        <w:t>.</w:t>
      </w:r>
    </w:p>
    <w:p w14:paraId="5F41BC1A" w14:textId="77777777" w:rsidR="007229B6" w:rsidRDefault="007229B6" w:rsidP="007C2238">
      <w:pPr>
        <w:spacing w:after="0" w:line="240" w:lineRule="auto"/>
        <w:jc w:val="both"/>
        <w:rPr>
          <w:rFonts w:ascii="Times New Roman" w:hAnsi="Times New Roman" w:cs="Times New Roman"/>
          <w:i/>
          <w:iCs/>
          <w:sz w:val="24"/>
          <w:szCs w:val="24"/>
        </w:rPr>
      </w:pPr>
    </w:p>
    <w:p w14:paraId="4524F7FC" w14:textId="4B686247" w:rsidR="00097013" w:rsidRPr="007C2238" w:rsidRDefault="00433F34" w:rsidP="007C2238">
      <w:pPr>
        <w:spacing w:after="0" w:line="240" w:lineRule="auto"/>
        <w:jc w:val="both"/>
        <w:rPr>
          <w:rFonts w:ascii="Times New Roman" w:hAnsi="Times New Roman" w:cs="Times New Roman"/>
          <w:sz w:val="24"/>
          <w:szCs w:val="24"/>
        </w:rPr>
      </w:pPr>
      <w:r w:rsidRPr="007229B6">
        <w:rPr>
          <w:rFonts w:ascii="Times New Roman" w:hAnsi="Times New Roman" w:cs="Times New Roman"/>
          <w:sz w:val="24"/>
          <w:szCs w:val="24"/>
        </w:rPr>
        <w:t>NE</w:t>
      </w:r>
      <w:r w:rsidRPr="007229B6">
        <w:rPr>
          <w:rFonts w:ascii="Times New Roman" w:hAnsi="Times New Roman" w:cs="Times New Roman"/>
          <w:i/>
          <w:iCs/>
          <w:sz w:val="24"/>
          <w:szCs w:val="24"/>
        </w:rPr>
        <w:br/>
      </w:r>
      <w:r w:rsidRPr="007C2238">
        <w:rPr>
          <w:rFonts w:ascii="Times New Roman" w:hAnsi="Times New Roman" w:cs="Times New Roman"/>
          <w:sz w:val="24"/>
          <w:szCs w:val="24"/>
        </w:rPr>
        <w:t>Look, that</w:t>
      </w:r>
      <w:r w:rsidR="00DD2444">
        <w:rPr>
          <w:rFonts w:ascii="Times New Roman" w:hAnsi="Times New Roman" w:cs="Times New Roman"/>
          <w:sz w:val="24"/>
          <w:szCs w:val="24"/>
        </w:rPr>
        <w:t>’</w:t>
      </w:r>
      <w:r w:rsidRPr="007C2238">
        <w:rPr>
          <w:rFonts w:ascii="Times New Roman" w:hAnsi="Times New Roman" w:cs="Times New Roman"/>
          <w:sz w:val="24"/>
          <w:szCs w:val="24"/>
        </w:rPr>
        <w:t>s a real danger</w:t>
      </w:r>
      <w:r w:rsidR="00634C44" w:rsidRPr="007C2238">
        <w:rPr>
          <w:rFonts w:ascii="Times New Roman" w:hAnsi="Times New Roman" w:cs="Times New Roman"/>
          <w:sz w:val="24"/>
          <w:szCs w:val="24"/>
        </w:rPr>
        <w:t>,</w:t>
      </w:r>
      <w:r w:rsidRPr="007C2238">
        <w:rPr>
          <w:rFonts w:ascii="Times New Roman" w:hAnsi="Times New Roman" w:cs="Times New Roman"/>
          <w:sz w:val="24"/>
          <w:szCs w:val="24"/>
        </w:rPr>
        <w:t xml:space="preserve"> that it can be extractive. And when I hear phrases like </w:t>
      </w:r>
      <w:r w:rsidR="00DD2444">
        <w:rPr>
          <w:rFonts w:ascii="Times New Roman" w:hAnsi="Times New Roman" w:cs="Times New Roman"/>
          <w:sz w:val="24"/>
          <w:szCs w:val="24"/>
        </w:rPr>
        <w:t>‘</w:t>
      </w:r>
      <w:proofErr w:type="gramStart"/>
      <w:r w:rsidRPr="007C2238">
        <w:rPr>
          <w:rFonts w:ascii="Times New Roman" w:hAnsi="Times New Roman" w:cs="Times New Roman"/>
          <w:sz w:val="24"/>
          <w:szCs w:val="24"/>
        </w:rPr>
        <w:t>data-mining</w:t>
      </w:r>
      <w:proofErr w:type="gramEnd"/>
      <w:r w:rsidR="00DD2444">
        <w:rPr>
          <w:rFonts w:ascii="Times New Roman" w:hAnsi="Times New Roman" w:cs="Times New Roman"/>
          <w:sz w:val="24"/>
          <w:szCs w:val="24"/>
        </w:rPr>
        <w:t>’</w:t>
      </w:r>
      <w:r w:rsidRPr="007C2238">
        <w:rPr>
          <w:rFonts w:ascii="Times New Roman" w:hAnsi="Times New Roman" w:cs="Times New Roman"/>
          <w:sz w:val="24"/>
          <w:szCs w:val="24"/>
        </w:rPr>
        <w:t xml:space="preserve"> and </w:t>
      </w:r>
      <w:r w:rsidR="00DD2444">
        <w:rPr>
          <w:rFonts w:ascii="Times New Roman" w:hAnsi="Times New Roman" w:cs="Times New Roman"/>
          <w:sz w:val="24"/>
          <w:szCs w:val="24"/>
        </w:rPr>
        <w:t>‘</w:t>
      </w:r>
      <w:r w:rsidRPr="007C2238">
        <w:rPr>
          <w:rFonts w:ascii="Times New Roman" w:hAnsi="Times New Roman" w:cs="Times New Roman"/>
          <w:sz w:val="24"/>
          <w:szCs w:val="24"/>
        </w:rPr>
        <w:t>text</w:t>
      </w:r>
      <w:r w:rsidR="00097013" w:rsidRPr="007C2238">
        <w:rPr>
          <w:rFonts w:ascii="Times New Roman" w:hAnsi="Times New Roman" w:cs="Times New Roman"/>
          <w:sz w:val="24"/>
          <w:szCs w:val="24"/>
        </w:rPr>
        <w:t>-</w:t>
      </w:r>
      <w:r w:rsidRPr="007C2238">
        <w:rPr>
          <w:rFonts w:ascii="Times New Roman" w:hAnsi="Times New Roman" w:cs="Times New Roman"/>
          <w:sz w:val="24"/>
          <w:szCs w:val="24"/>
        </w:rPr>
        <w:t>mining</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 and so on in connection with these languages, I just blanch. It</w:t>
      </w:r>
      <w:r w:rsidR="00DD2444">
        <w:rPr>
          <w:rFonts w:ascii="Times New Roman" w:hAnsi="Times New Roman" w:cs="Times New Roman"/>
          <w:sz w:val="24"/>
          <w:szCs w:val="24"/>
        </w:rPr>
        <w:t>’</w:t>
      </w:r>
      <w:r w:rsidRPr="007C2238">
        <w:rPr>
          <w:rFonts w:ascii="Times New Roman" w:hAnsi="Times New Roman" w:cs="Times New Roman"/>
          <w:sz w:val="24"/>
          <w:szCs w:val="24"/>
        </w:rPr>
        <w:t>s awful</w:t>
      </w:r>
      <w:r w:rsidR="00097013" w:rsidRPr="007C2238">
        <w:rPr>
          <w:rFonts w:ascii="Times New Roman" w:hAnsi="Times New Roman" w:cs="Times New Roman"/>
          <w:sz w:val="24"/>
          <w:szCs w:val="24"/>
        </w:rPr>
        <w:t xml:space="preserve"> and evokes the horrors of all those non-metaphorical extractions, gold or uranium or rubber, which have wrought such havoc on Indigenous peoples and their homelands</w:t>
      </w:r>
      <w:r w:rsidRPr="007C2238">
        <w:rPr>
          <w:rFonts w:ascii="Times New Roman" w:hAnsi="Times New Roman" w:cs="Times New Roman"/>
          <w:sz w:val="24"/>
          <w:szCs w:val="24"/>
        </w:rPr>
        <w:t xml:space="preserve">. Google and </w:t>
      </w:r>
      <w:proofErr w:type="gramStart"/>
      <w:r w:rsidRPr="007C2238">
        <w:rPr>
          <w:rFonts w:ascii="Times New Roman" w:hAnsi="Times New Roman" w:cs="Times New Roman"/>
          <w:sz w:val="24"/>
          <w:szCs w:val="24"/>
        </w:rPr>
        <w:t>all of</w:t>
      </w:r>
      <w:proofErr w:type="gramEnd"/>
      <w:r w:rsidRPr="007C2238">
        <w:rPr>
          <w:rFonts w:ascii="Times New Roman" w:hAnsi="Times New Roman" w:cs="Times New Roman"/>
          <w:sz w:val="24"/>
          <w:szCs w:val="24"/>
        </w:rPr>
        <w:t xml:space="preserve"> these other </w:t>
      </w:r>
      <w:r w:rsidRPr="007C2238">
        <w:rPr>
          <w:rFonts w:ascii="Times New Roman" w:hAnsi="Times New Roman" w:cs="Times New Roman"/>
          <w:sz w:val="24"/>
          <w:szCs w:val="24"/>
        </w:rPr>
        <w:lastRenderedPageBreak/>
        <w:t xml:space="preserve">giant enterprises have enough hooks in the lives of enough languages and cultures and people that we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want to give them more. So, </w:t>
      </w:r>
      <w:r w:rsidR="00097013" w:rsidRPr="007C2238">
        <w:rPr>
          <w:rFonts w:ascii="Times New Roman" w:hAnsi="Times New Roman" w:cs="Times New Roman"/>
          <w:sz w:val="24"/>
          <w:szCs w:val="24"/>
        </w:rPr>
        <w:t xml:space="preserve">ethically confronting the risk of an </w:t>
      </w:r>
      <w:r w:rsidR="00DD2444">
        <w:rPr>
          <w:rFonts w:ascii="Times New Roman" w:hAnsi="Times New Roman" w:cs="Times New Roman"/>
          <w:sz w:val="24"/>
          <w:szCs w:val="24"/>
        </w:rPr>
        <w:t>‘</w:t>
      </w:r>
      <w:r w:rsidR="00097013" w:rsidRPr="007C2238">
        <w:rPr>
          <w:rFonts w:ascii="Times New Roman" w:hAnsi="Times New Roman" w:cs="Times New Roman"/>
          <w:sz w:val="24"/>
          <w:szCs w:val="24"/>
        </w:rPr>
        <w:t>extractive mindset</w:t>
      </w:r>
      <w:r w:rsidR="00DD2444">
        <w:rPr>
          <w:rFonts w:ascii="Times New Roman" w:hAnsi="Times New Roman" w:cs="Times New Roman"/>
          <w:sz w:val="24"/>
          <w:szCs w:val="24"/>
        </w:rPr>
        <w:t>’</w:t>
      </w:r>
      <w:r w:rsidR="00097013" w:rsidRPr="007C2238">
        <w:rPr>
          <w:rFonts w:ascii="Times New Roman" w:hAnsi="Times New Roman" w:cs="Times New Roman"/>
          <w:sz w:val="24"/>
          <w:szCs w:val="24"/>
        </w:rPr>
        <w:t xml:space="preserve"> </w:t>
      </w:r>
      <w:r w:rsidRPr="007C2238">
        <w:rPr>
          <w:rFonts w:ascii="Times New Roman" w:hAnsi="Times New Roman" w:cs="Times New Roman"/>
          <w:sz w:val="24"/>
          <w:szCs w:val="24"/>
        </w:rPr>
        <w:t xml:space="preserve">is a real consideration. </w:t>
      </w:r>
    </w:p>
    <w:p w14:paraId="4E32E8B8" w14:textId="53CF44E9" w:rsidR="00097013" w:rsidRPr="007C2238" w:rsidRDefault="00AA45E1" w:rsidP="007229B6">
      <w:pPr>
        <w:spacing w:after="0" w:line="240" w:lineRule="auto"/>
        <w:ind w:firstLine="720"/>
        <w:jc w:val="both"/>
        <w:rPr>
          <w:rFonts w:ascii="Times New Roman" w:hAnsi="Times New Roman" w:cs="Times New Roman"/>
          <w:sz w:val="24"/>
          <w:szCs w:val="24"/>
        </w:rPr>
      </w:pPr>
      <w:r w:rsidRPr="00AA45E1">
        <w:rPr>
          <w:rFonts w:ascii="Times New Roman" w:hAnsi="Times New Roman" w:cs="Times New Roman"/>
          <w:sz w:val="24"/>
          <w:szCs w:val="24"/>
        </w:rPr>
        <w:t xml:space="preserve">I want to </w:t>
      </w:r>
      <w:proofErr w:type="spellStart"/>
      <w:r w:rsidRPr="00AA45E1">
        <w:rPr>
          <w:rFonts w:ascii="Times New Roman" w:hAnsi="Times New Roman" w:cs="Times New Roman"/>
          <w:sz w:val="24"/>
          <w:szCs w:val="24"/>
        </w:rPr>
        <w:t>emphasise</w:t>
      </w:r>
      <w:proofErr w:type="spellEnd"/>
      <w:r w:rsidRPr="00AA45E1">
        <w:rPr>
          <w:rFonts w:ascii="Times New Roman" w:hAnsi="Times New Roman" w:cs="Times New Roman"/>
          <w:sz w:val="24"/>
          <w:szCs w:val="24"/>
        </w:rPr>
        <w:t xml:space="preserve"> that the dilemma is nothing new, right? When people wrote a grammar or a dictionary 500 years ago, say, when Sahagún was doing this in Mexico, or the many other missionary linguists of the epoch, in a way they were doing the same thing, just with less technology</w:t>
      </w:r>
      <w:r w:rsidR="00097013" w:rsidRPr="007C2238">
        <w:rPr>
          <w:rFonts w:ascii="Times New Roman" w:hAnsi="Times New Roman" w:cs="Times New Roman"/>
          <w:sz w:val="24"/>
          <w:szCs w:val="24"/>
        </w:rPr>
        <w:t>. B</w:t>
      </w:r>
      <w:r w:rsidRPr="007C2238">
        <w:rPr>
          <w:rFonts w:ascii="Times New Roman" w:hAnsi="Times New Roman" w:cs="Times New Roman"/>
          <w:sz w:val="24"/>
          <w:szCs w:val="24"/>
        </w:rPr>
        <w:t>ut you could say that was being extractive as well</w:t>
      </w:r>
      <w:r w:rsidR="00097013" w:rsidRPr="007C2238">
        <w:rPr>
          <w:rFonts w:ascii="Times New Roman" w:hAnsi="Times New Roman" w:cs="Times New Roman"/>
          <w:sz w:val="24"/>
          <w:szCs w:val="24"/>
        </w:rPr>
        <w:t>, b</w:t>
      </w:r>
      <w:r w:rsidRPr="007C2238">
        <w:rPr>
          <w:rFonts w:ascii="Times New Roman" w:hAnsi="Times New Roman" w:cs="Times New Roman"/>
          <w:sz w:val="24"/>
          <w:szCs w:val="24"/>
        </w:rPr>
        <w:t>ecause it</w:t>
      </w:r>
      <w:r w:rsidR="00DD2444">
        <w:rPr>
          <w:rFonts w:ascii="Times New Roman" w:hAnsi="Times New Roman" w:cs="Times New Roman"/>
          <w:sz w:val="24"/>
          <w:szCs w:val="24"/>
        </w:rPr>
        <w:t>’</w:t>
      </w:r>
      <w:r w:rsidRPr="007C2238">
        <w:rPr>
          <w:rFonts w:ascii="Times New Roman" w:hAnsi="Times New Roman" w:cs="Times New Roman"/>
          <w:sz w:val="24"/>
          <w:szCs w:val="24"/>
        </w:rPr>
        <w:t>s taking something that</w:t>
      </w:r>
      <w:r w:rsidR="00634C44" w:rsidRPr="007C2238">
        <w:rPr>
          <w:rFonts w:ascii="Times New Roman" w:hAnsi="Times New Roman" w:cs="Times New Roman"/>
          <w:sz w:val="24"/>
          <w:szCs w:val="24"/>
        </w:rPr>
        <w:t xml:space="preserve"> i</w:t>
      </w:r>
      <w:r w:rsidRPr="007C2238">
        <w:rPr>
          <w:rFonts w:ascii="Times New Roman" w:hAnsi="Times New Roman" w:cs="Times New Roman"/>
          <w:sz w:val="24"/>
          <w:szCs w:val="24"/>
        </w:rPr>
        <w:t>s</w:t>
      </w:r>
      <w:r w:rsidR="00634C44" w:rsidRPr="007C2238">
        <w:rPr>
          <w:rFonts w:ascii="Times New Roman" w:hAnsi="Times New Roman" w:cs="Times New Roman"/>
          <w:sz w:val="24"/>
          <w:szCs w:val="24"/>
        </w:rPr>
        <w:t xml:space="preserve"> or was</w:t>
      </w:r>
      <w:r w:rsidRPr="007C2238">
        <w:rPr>
          <w:rFonts w:ascii="Times New Roman" w:hAnsi="Times New Roman" w:cs="Times New Roman"/>
          <w:sz w:val="24"/>
          <w:szCs w:val="24"/>
        </w:rPr>
        <w:t xml:space="preserve"> being kept just in the here and now of a community and making it available to others elsewhere, which is a form of extraction. </w:t>
      </w:r>
    </w:p>
    <w:p w14:paraId="5FC4115E" w14:textId="1E2FD389" w:rsidR="00685B31" w:rsidRPr="00685B31" w:rsidRDefault="00685B31" w:rsidP="00685B31">
      <w:pPr>
        <w:spacing w:after="0" w:line="240" w:lineRule="auto"/>
        <w:ind w:firstLine="720"/>
        <w:jc w:val="both"/>
        <w:rPr>
          <w:rFonts w:ascii="Times New Roman" w:hAnsi="Times New Roman" w:cs="Times New Roman"/>
          <w:sz w:val="24"/>
          <w:szCs w:val="24"/>
        </w:rPr>
      </w:pPr>
      <w:r w:rsidRPr="00685B31">
        <w:rPr>
          <w:rFonts w:ascii="Times New Roman" w:hAnsi="Times New Roman" w:cs="Times New Roman"/>
          <w:sz w:val="24"/>
          <w:szCs w:val="24"/>
        </w:rPr>
        <w:t>And if we think back to what I said earlier about universalist versus group-based theories of knowledge and knowledge as property, every time you get any sort of knowledge out and make it more widely available, you are feeding that in some sense. So, I think that</w:t>
      </w:r>
      <w:r w:rsidR="00DD2444">
        <w:rPr>
          <w:rFonts w:ascii="Times New Roman" w:hAnsi="Times New Roman" w:cs="Times New Roman"/>
          <w:sz w:val="24"/>
          <w:szCs w:val="24"/>
        </w:rPr>
        <w:t>’</w:t>
      </w:r>
      <w:r w:rsidRPr="00685B31">
        <w:rPr>
          <w:rFonts w:ascii="Times New Roman" w:hAnsi="Times New Roman" w:cs="Times New Roman"/>
          <w:sz w:val="24"/>
          <w:szCs w:val="24"/>
        </w:rPr>
        <w:t xml:space="preserve">s where the whole move to </w:t>
      </w:r>
      <w:proofErr w:type="spellStart"/>
      <w:r w:rsidRPr="00685B31">
        <w:rPr>
          <w:rFonts w:ascii="Times New Roman" w:hAnsi="Times New Roman" w:cs="Times New Roman"/>
          <w:sz w:val="24"/>
          <w:szCs w:val="24"/>
        </w:rPr>
        <w:t>decolonise</w:t>
      </w:r>
      <w:proofErr w:type="spellEnd"/>
      <w:r w:rsidRPr="00685B31">
        <w:rPr>
          <w:rFonts w:ascii="Times New Roman" w:hAnsi="Times New Roman" w:cs="Times New Roman"/>
          <w:sz w:val="24"/>
          <w:szCs w:val="24"/>
        </w:rPr>
        <w:t xml:space="preserve"> linguistics can make sense, that is, let</w:t>
      </w:r>
      <w:r w:rsidR="00DD2444">
        <w:rPr>
          <w:rFonts w:ascii="Times New Roman" w:hAnsi="Times New Roman" w:cs="Times New Roman"/>
          <w:sz w:val="24"/>
          <w:szCs w:val="24"/>
        </w:rPr>
        <w:t>’</w:t>
      </w:r>
      <w:r w:rsidRPr="00685B31">
        <w:rPr>
          <w:rFonts w:ascii="Times New Roman" w:hAnsi="Times New Roman" w:cs="Times New Roman"/>
          <w:sz w:val="24"/>
          <w:szCs w:val="24"/>
        </w:rPr>
        <w:t>s just never do anything that</w:t>
      </w:r>
      <w:r w:rsidR="00DD2444">
        <w:rPr>
          <w:rFonts w:ascii="Times New Roman" w:hAnsi="Times New Roman" w:cs="Times New Roman"/>
          <w:sz w:val="24"/>
          <w:szCs w:val="24"/>
        </w:rPr>
        <w:t>’</w:t>
      </w:r>
      <w:r w:rsidRPr="00685B31">
        <w:rPr>
          <w:rFonts w:ascii="Times New Roman" w:hAnsi="Times New Roman" w:cs="Times New Roman"/>
          <w:sz w:val="24"/>
          <w:szCs w:val="24"/>
        </w:rPr>
        <w:t>s not grounded in what communities want. Let</w:t>
      </w:r>
      <w:r w:rsidR="00DD2444">
        <w:rPr>
          <w:rFonts w:ascii="Times New Roman" w:hAnsi="Times New Roman" w:cs="Times New Roman"/>
          <w:sz w:val="24"/>
          <w:szCs w:val="24"/>
        </w:rPr>
        <w:t>’</w:t>
      </w:r>
      <w:r w:rsidRPr="00685B31">
        <w:rPr>
          <w:rFonts w:ascii="Times New Roman" w:hAnsi="Times New Roman" w:cs="Times New Roman"/>
          <w:sz w:val="24"/>
          <w:szCs w:val="24"/>
        </w:rPr>
        <w:t>s co-design what we</w:t>
      </w:r>
      <w:r w:rsidR="00DD2444">
        <w:rPr>
          <w:rFonts w:ascii="Times New Roman" w:hAnsi="Times New Roman" w:cs="Times New Roman"/>
          <w:sz w:val="24"/>
          <w:szCs w:val="24"/>
        </w:rPr>
        <w:t>’</w:t>
      </w:r>
      <w:r w:rsidRPr="00685B31">
        <w:rPr>
          <w:rFonts w:ascii="Times New Roman" w:hAnsi="Times New Roman" w:cs="Times New Roman"/>
          <w:sz w:val="24"/>
          <w:szCs w:val="24"/>
        </w:rPr>
        <w:t>re doing. Let</w:t>
      </w:r>
      <w:r w:rsidR="00DD2444">
        <w:rPr>
          <w:rFonts w:ascii="Times New Roman" w:hAnsi="Times New Roman" w:cs="Times New Roman"/>
          <w:sz w:val="24"/>
          <w:szCs w:val="24"/>
        </w:rPr>
        <w:t>’</w:t>
      </w:r>
      <w:r w:rsidRPr="00685B31">
        <w:rPr>
          <w:rFonts w:ascii="Times New Roman" w:hAnsi="Times New Roman" w:cs="Times New Roman"/>
          <w:sz w:val="24"/>
          <w:szCs w:val="24"/>
        </w:rPr>
        <w:t>s explain what we</w:t>
      </w:r>
      <w:r w:rsidR="00DD2444">
        <w:rPr>
          <w:rFonts w:ascii="Times New Roman" w:hAnsi="Times New Roman" w:cs="Times New Roman"/>
          <w:sz w:val="24"/>
          <w:szCs w:val="24"/>
        </w:rPr>
        <w:t>’</w:t>
      </w:r>
      <w:r w:rsidRPr="00685B31">
        <w:rPr>
          <w:rFonts w:ascii="Times New Roman" w:hAnsi="Times New Roman" w:cs="Times New Roman"/>
          <w:sz w:val="24"/>
          <w:szCs w:val="24"/>
        </w:rPr>
        <w:t>re doing. It might go a bit slower. There might be things we can</w:t>
      </w:r>
      <w:r w:rsidR="00DD2444">
        <w:rPr>
          <w:rFonts w:ascii="Times New Roman" w:hAnsi="Times New Roman" w:cs="Times New Roman"/>
          <w:sz w:val="24"/>
          <w:szCs w:val="24"/>
        </w:rPr>
        <w:t>’</w:t>
      </w:r>
      <w:r w:rsidRPr="00685B31">
        <w:rPr>
          <w:rFonts w:ascii="Times New Roman" w:hAnsi="Times New Roman" w:cs="Times New Roman"/>
          <w:sz w:val="24"/>
          <w:szCs w:val="24"/>
        </w:rPr>
        <w:t>t do – knowledge that people want to keep just in the community, or a particular part of it (say initiates) but in return for that, people will be on board. Now, there</w:t>
      </w:r>
      <w:r w:rsidR="00DD2444">
        <w:rPr>
          <w:rFonts w:ascii="Times New Roman" w:hAnsi="Times New Roman" w:cs="Times New Roman"/>
          <w:sz w:val="24"/>
          <w:szCs w:val="24"/>
        </w:rPr>
        <w:t>’</w:t>
      </w:r>
      <w:r w:rsidRPr="00685B31">
        <w:rPr>
          <w:rFonts w:ascii="Times New Roman" w:hAnsi="Times New Roman" w:cs="Times New Roman"/>
          <w:sz w:val="24"/>
          <w:szCs w:val="24"/>
        </w:rPr>
        <w:t xml:space="preserve">s always going to be problems, practical problems, where people </w:t>
      </w:r>
      <w:r w:rsidR="00DD2444">
        <w:rPr>
          <w:rFonts w:ascii="Times New Roman" w:hAnsi="Times New Roman" w:cs="Times New Roman"/>
          <w:sz w:val="24"/>
          <w:szCs w:val="24"/>
        </w:rPr>
        <w:t>don’t</w:t>
      </w:r>
      <w:r w:rsidRPr="00685B31">
        <w:rPr>
          <w:rFonts w:ascii="Times New Roman" w:hAnsi="Times New Roman" w:cs="Times New Roman"/>
          <w:sz w:val="24"/>
          <w:szCs w:val="24"/>
        </w:rPr>
        <w:t xml:space="preserve"> agree in a community or whatever, or these people want it while these others </w:t>
      </w:r>
      <w:r w:rsidR="00DD2444">
        <w:rPr>
          <w:rFonts w:ascii="Times New Roman" w:hAnsi="Times New Roman" w:cs="Times New Roman"/>
          <w:sz w:val="24"/>
          <w:szCs w:val="24"/>
        </w:rPr>
        <w:t>don’t</w:t>
      </w:r>
      <w:r w:rsidRPr="00685B31">
        <w:rPr>
          <w:rFonts w:ascii="Times New Roman" w:hAnsi="Times New Roman" w:cs="Times New Roman"/>
          <w:sz w:val="24"/>
          <w:szCs w:val="24"/>
        </w:rPr>
        <w:t>, and so on. But still, y</w:t>
      </w:r>
      <w:r w:rsidR="00DD2444">
        <w:rPr>
          <w:rFonts w:ascii="Times New Roman" w:hAnsi="Times New Roman" w:cs="Times New Roman"/>
          <w:sz w:val="24"/>
          <w:szCs w:val="24"/>
        </w:rPr>
        <w:t>ou’re</w:t>
      </w:r>
      <w:r w:rsidRPr="00685B31">
        <w:rPr>
          <w:rFonts w:ascii="Times New Roman" w:hAnsi="Times New Roman" w:cs="Times New Roman"/>
          <w:sz w:val="24"/>
          <w:szCs w:val="24"/>
        </w:rPr>
        <w:t xml:space="preserve"> building something solid if you consult properly. In my own experience people in communities are really concerned about disappearance of knowledge.</w:t>
      </w:r>
      <w:r w:rsidR="00DD2444">
        <w:rPr>
          <w:rFonts w:ascii="Times New Roman" w:hAnsi="Times New Roman" w:cs="Times New Roman"/>
          <w:sz w:val="24"/>
          <w:szCs w:val="24"/>
        </w:rPr>
        <w:t xml:space="preserve"> </w:t>
      </w:r>
      <w:r w:rsidRPr="00685B31">
        <w:rPr>
          <w:rFonts w:ascii="Times New Roman" w:hAnsi="Times New Roman" w:cs="Times New Roman"/>
          <w:sz w:val="24"/>
          <w:szCs w:val="24"/>
        </w:rPr>
        <w:t xml:space="preserve">I always remember sitting on the beach on Croker Island with the late Brian </w:t>
      </w:r>
      <w:proofErr w:type="spellStart"/>
      <w:r w:rsidRPr="00685B31">
        <w:rPr>
          <w:rFonts w:ascii="Times New Roman" w:hAnsi="Times New Roman" w:cs="Times New Roman"/>
          <w:sz w:val="24"/>
          <w:szCs w:val="24"/>
        </w:rPr>
        <w:t>Yambikbik</w:t>
      </w:r>
      <w:proofErr w:type="spellEnd"/>
      <w:r w:rsidRPr="00685B31">
        <w:rPr>
          <w:rFonts w:ascii="Times New Roman" w:hAnsi="Times New Roman" w:cs="Times New Roman"/>
          <w:sz w:val="24"/>
          <w:szCs w:val="24"/>
        </w:rPr>
        <w:t xml:space="preserve">, who told me: </w:t>
      </w:r>
      <w:r w:rsidR="00DD2444">
        <w:rPr>
          <w:rFonts w:ascii="Times New Roman" w:hAnsi="Times New Roman" w:cs="Times New Roman"/>
          <w:sz w:val="24"/>
          <w:szCs w:val="24"/>
        </w:rPr>
        <w:t>‘</w:t>
      </w:r>
      <w:r w:rsidRPr="00685B31">
        <w:rPr>
          <w:rFonts w:ascii="Times New Roman" w:hAnsi="Times New Roman" w:cs="Times New Roman"/>
          <w:sz w:val="24"/>
          <w:szCs w:val="24"/>
        </w:rPr>
        <w:t xml:space="preserve">my parents said to me: just like you </w:t>
      </w:r>
      <w:proofErr w:type="spellStart"/>
      <w:r w:rsidRPr="00685B31">
        <w:rPr>
          <w:rFonts w:ascii="Times New Roman" w:hAnsi="Times New Roman" w:cs="Times New Roman"/>
          <w:sz w:val="24"/>
          <w:szCs w:val="24"/>
        </w:rPr>
        <w:t>gotta</w:t>
      </w:r>
      <w:proofErr w:type="spellEnd"/>
      <w:r w:rsidRPr="00685B31">
        <w:rPr>
          <w:rFonts w:ascii="Times New Roman" w:hAnsi="Times New Roman" w:cs="Times New Roman"/>
          <w:sz w:val="24"/>
          <w:szCs w:val="24"/>
        </w:rPr>
        <w:t xml:space="preserve"> share your food, you </w:t>
      </w:r>
      <w:proofErr w:type="spellStart"/>
      <w:r w:rsidRPr="00685B31">
        <w:rPr>
          <w:rFonts w:ascii="Times New Roman" w:hAnsi="Times New Roman" w:cs="Times New Roman"/>
          <w:sz w:val="24"/>
          <w:szCs w:val="24"/>
        </w:rPr>
        <w:t>gotta</w:t>
      </w:r>
      <w:proofErr w:type="spellEnd"/>
      <w:r w:rsidRPr="00685B31">
        <w:rPr>
          <w:rFonts w:ascii="Times New Roman" w:hAnsi="Times New Roman" w:cs="Times New Roman"/>
          <w:sz w:val="24"/>
          <w:szCs w:val="24"/>
        </w:rPr>
        <w:t xml:space="preserve"> share your story</w:t>
      </w:r>
      <w:r w:rsidR="00DD2444">
        <w:rPr>
          <w:rFonts w:ascii="Times New Roman" w:hAnsi="Times New Roman" w:cs="Times New Roman"/>
          <w:sz w:val="24"/>
          <w:szCs w:val="24"/>
        </w:rPr>
        <w:t>’</w:t>
      </w:r>
      <w:r w:rsidRPr="00685B31">
        <w:rPr>
          <w:rFonts w:ascii="Times New Roman" w:hAnsi="Times New Roman" w:cs="Times New Roman"/>
          <w:sz w:val="24"/>
          <w:szCs w:val="24"/>
        </w:rPr>
        <w:t>.</w:t>
      </w:r>
    </w:p>
    <w:p w14:paraId="1CB26ADA" w14:textId="2D3B1D27" w:rsidR="00447400" w:rsidRPr="007C2238" w:rsidRDefault="00000000" w:rsidP="007229B6">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I</w:t>
      </w:r>
      <w:r w:rsidR="00DD2444">
        <w:rPr>
          <w:rFonts w:ascii="Times New Roman" w:hAnsi="Times New Roman" w:cs="Times New Roman"/>
          <w:sz w:val="24"/>
          <w:szCs w:val="24"/>
        </w:rPr>
        <w:t>’</w:t>
      </w:r>
      <w:r w:rsidRPr="007C2238">
        <w:rPr>
          <w:rFonts w:ascii="Times New Roman" w:hAnsi="Times New Roman" w:cs="Times New Roman"/>
          <w:sz w:val="24"/>
          <w:szCs w:val="24"/>
        </w:rPr>
        <w:t>m not going to say that</w:t>
      </w:r>
      <w:r w:rsidR="00DD2444">
        <w:rPr>
          <w:rFonts w:ascii="Times New Roman" w:hAnsi="Times New Roman" w:cs="Times New Roman"/>
          <w:sz w:val="24"/>
          <w:szCs w:val="24"/>
        </w:rPr>
        <w:t>’</w:t>
      </w:r>
      <w:r w:rsidRPr="007C2238">
        <w:rPr>
          <w:rFonts w:ascii="Times New Roman" w:hAnsi="Times New Roman" w:cs="Times New Roman"/>
          <w:sz w:val="24"/>
          <w:szCs w:val="24"/>
        </w:rPr>
        <w:t>s always the case. There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always going to be people who just want to take their knowledge to the </w:t>
      </w:r>
      <w:proofErr w:type="gramStart"/>
      <w:r w:rsidRPr="007C2238">
        <w:rPr>
          <w:rFonts w:ascii="Times New Roman" w:hAnsi="Times New Roman" w:cs="Times New Roman"/>
          <w:sz w:val="24"/>
          <w:szCs w:val="24"/>
        </w:rPr>
        <w:t>grave</w:t>
      </w:r>
      <w:r w:rsidR="00097013" w:rsidRPr="007C2238">
        <w:rPr>
          <w:rFonts w:ascii="Times New Roman" w:hAnsi="Times New Roman" w:cs="Times New Roman"/>
          <w:sz w:val="24"/>
          <w:szCs w:val="24"/>
        </w:rPr>
        <w:t>,</w:t>
      </w:r>
      <w:r w:rsidRPr="007C2238">
        <w:rPr>
          <w:rFonts w:ascii="Times New Roman" w:hAnsi="Times New Roman" w:cs="Times New Roman"/>
          <w:sz w:val="24"/>
          <w:szCs w:val="24"/>
        </w:rPr>
        <w:t xml:space="preserve"> or</w:t>
      </w:r>
      <w:proofErr w:type="gramEnd"/>
      <w:r w:rsidRPr="007C2238">
        <w:rPr>
          <w:rFonts w:ascii="Times New Roman" w:hAnsi="Times New Roman" w:cs="Times New Roman"/>
          <w:sz w:val="24"/>
          <w:szCs w:val="24"/>
        </w:rPr>
        <w:t xml:space="preserve"> deem young people or outsiders or whoever it is, </w:t>
      </w:r>
      <w:r w:rsidR="00097013" w:rsidRPr="007C2238">
        <w:rPr>
          <w:rFonts w:ascii="Times New Roman" w:hAnsi="Times New Roman" w:cs="Times New Roman"/>
          <w:sz w:val="24"/>
          <w:szCs w:val="24"/>
        </w:rPr>
        <w:t xml:space="preserve">as </w:t>
      </w:r>
      <w:r w:rsidRPr="007C2238">
        <w:rPr>
          <w:rFonts w:ascii="Times New Roman" w:hAnsi="Times New Roman" w:cs="Times New Roman"/>
          <w:sz w:val="24"/>
          <w:szCs w:val="24"/>
        </w:rPr>
        <w:t>unworthy</w:t>
      </w:r>
      <w:r w:rsidR="00097013" w:rsidRPr="007C2238">
        <w:rPr>
          <w:rFonts w:ascii="Times New Roman" w:hAnsi="Times New Roman" w:cs="Times New Roman"/>
          <w:sz w:val="24"/>
          <w:szCs w:val="24"/>
        </w:rPr>
        <w:t xml:space="preserve"> </w:t>
      </w:r>
      <w:r w:rsidRPr="007C2238">
        <w:rPr>
          <w:rFonts w:ascii="Times New Roman" w:hAnsi="Times New Roman" w:cs="Times New Roman"/>
          <w:sz w:val="24"/>
          <w:szCs w:val="24"/>
        </w:rPr>
        <w:t>recipients of what they know</w:t>
      </w:r>
      <w:r w:rsidR="00097013" w:rsidRPr="007C2238">
        <w:rPr>
          <w:rFonts w:ascii="Times New Roman" w:hAnsi="Times New Roman" w:cs="Times New Roman"/>
          <w:sz w:val="24"/>
          <w:szCs w:val="24"/>
        </w:rPr>
        <w:t>. A</w:t>
      </w:r>
      <w:r w:rsidRPr="007C2238">
        <w:rPr>
          <w:rFonts w:ascii="Times New Roman" w:hAnsi="Times New Roman" w:cs="Times New Roman"/>
          <w:sz w:val="24"/>
          <w:szCs w:val="24"/>
        </w:rPr>
        <w:t>nd then that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just too bad, you </w:t>
      </w:r>
      <w:proofErr w:type="gramStart"/>
      <w:r w:rsidRPr="007C2238">
        <w:rPr>
          <w:rFonts w:ascii="Times New Roman" w:hAnsi="Times New Roman" w:cs="Times New Roman"/>
          <w:sz w:val="24"/>
          <w:szCs w:val="24"/>
        </w:rPr>
        <w:t>have to</w:t>
      </w:r>
      <w:proofErr w:type="gramEnd"/>
      <w:r w:rsidRPr="007C2238">
        <w:rPr>
          <w:rFonts w:ascii="Times New Roman" w:hAnsi="Times New Roman" w:cs="Times New Roman"/>
          <w:sz w:val="24"/>
          <w:szCs w:val="24"/>
        </w:rPr>
        <w:t xml:space="preserve"> respect that, just like you have to respect someone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will. </w:t>
      </w:r>
      <w:proofErr w:type="gramStart"/>
      <w:r w:rsidRPr="007C2238">
        <w:rPr>
          <w:rFonts w:ascii="Times New Roman" w:hAnsi="Times New Roman" w:cs="Times New Roman"/>
          <w:sz w:val="24"/>
          <w:szCs w:val="24"/>
        </w:rPr>
        <w:t>But,</w:t>
      </w:r>
      <w:proofErr w:type="gramEnd"/>
      <w:r w:rsidRPr="007C2238">
        <w:rPr>
          <w:rFonts w:ascii="Times New Roman" w:hAnsi="Times New Roman" w:cs="Times New Roman"/>
          <w:sz w:val="24"/>
          <w:szCs w:val="24"/>
        </w:rPr>
        <w:t xml:space="preserve"> most of the time, I think people are really keen, </w:t>
      </w:r>
      <w:r w:rsidR="00B17F88" w:rsidRPr="007C2238">
        <w:rPr>
          <w:rFonts w:ascii="Times New Roman" w:hAnsi="Times New Roman" w:cs="Times New Roman"/>
          <w:sz w:val="24"/>
          <w:szCs w:val="24"/>
        </w:rPr>
        <w:t>they</w:t>
      </w:r>
      <w:r w:rsidR="00DD2444">
        <w:rPr>
          <w:rFonts w:ascii="Times New Roman" w:hAnsi="Times New Roman" w:cs="Times New Roman"/>
          <w:sz w:val="24"/>
          <w:szCs w:val="24"/>
        </w:rPr>
        <w:t>’</w:t>
      </w:r>
      <w:r w:rsidR="00B17F88" w:rsidRPr="007C2238">
        <w:rPr>
          <w:rFonts w:ascii="Times New Roman" w:hAnsi="Times New Roman" w:cs="Times New Roman"/>
          <w:sz w:val="24"/>
          <w:szCs w:val="24"/>
        </w:rPr>
        <w:t>re</w:t>
      </w:r>
      <w:r w:rsidRPr="007C2238">
        <w:rPr>
          <w:rFonts w:ascii="Times New Roman" w:hAnsi="Times New Roman" w:cs="Times New Roman"/>
          <w:sz w:val="24"/>
          <w:szCs w:val="24"/>
        </w:rPr>
        <w:t xml:space="preserve"> thinking about their grandchildren and their great grandchildren and they want to get behind recording things. In terms of inaccessibility, I think the main parameter there </w:t>
      </w:r>
      <w:r w:rsidR="00B17F88" w:rsidRPr="007C2238">
        <w:rPr>
          <w:rFonts w:ascii="Times New Roman" w:hAnsi="Times New Roman" w:cs="Times New Roman"/>
          <w:sz w:val="24"/>
          <w:szCs w:val="24"/>
        </w:rPr>
        <w:t>is</w:t>
      </w:r>
      <w:r w:rsidRPr="007C2238">
        <w:rPr>
          <w:rFonts w:ascii="Times New Roman" w:hAnsi="Times New Roman" w:cs="Times New Roman"/>
          <w:sz w:val="24"/>
          <w:szCs w:val="24"/>
        </w:rPr>
        <w:t xml:space="preserve"> how we write about things. So, for example, in grammar, how</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that written? Our glosses are terribly off-putting. And even the fact of putting hyphens into a word and breaking it up can be offensive to speakers of some language. And we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do that with English or whatever. So, I think there</w:t>
      </w:r>
      <w:r w:rsidR="00DD2444">
        <w:rPr>
          <w:rFonts w:ascii="Times New Roman" w:hAnsi="Times New Roman" w:cs="Times New Roman"/>
          <w:sz w:val="24"/>
          <w:szCs w:val="24"/>
        </w:rPr>
        <w:t>’</w:t>
      </w:r>
      <w:r w:rsidRPr="007C2238">
        <w:rPr>
          <w:rFonts w:ascii="Times New Roman" w:hAnsi="Times New Roman" w:cs="Times New Roman"/>
          <w:sz w:val="24"/>
          <w:szCs w:val="24"/>
        </w:rPr>
        <w:t>s a lot of places where we can do more to be sensitive about that. And probably we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re going to be able to use things like hypertext much better as well, like just give people the options of how they want stuff presented. </w:t>
      </w:r>
    </w:p>
    <w:p w14:paraId="1EDD291E" w14:textId="6F25EB17" w:rsidR="00685B31" w:rsidRPr="00685B31" w:rsidRDefault="00685B31" w:rsidP="00685B31">
      <w:pPr>
        <w:spacing w:after="0" w:line="240" w:lineRule="auto"/>
        <w:ind w:firstLine="720"/>
        <w:jc w:val="both"/>
        <w:rPr>
          <w:rFonts w:ascii="Times New Roman" w:hAnsi="Times New Roman" w:cs="Times New Roman"/>
          <w:sz w:val="24"/>
          <w:szCs w:val="24"/>
        </w:rPr>
      </w:pPr>
      <w:r w:rsidRPr="00685B31">
        <w:rPr>
          <w:rFonts w:ascii="Times New Roman" w:hAnsi="Times New Roman" w:cs="Times New Roman"/>
          <w:sz w:val="24"/>
          <w:szCs w:val="24"/>
        </w:rPr>
        <w:t>Actually, just tomorrow, Lesley Woods, who</w:t>
      </w:r>
      <w:r w:rsidR="00DD2444">
        <w:rPr>
          <w:rFonts w:ascii="Times New Roman" w:hAnsi="Times New Roman" w:cs="Times New Roman"/>
          <w:sz w:val="24"/>
          <w:szCs w:val="24"/>
        </w:rPr>
        <w:t>’</w:t>
      </w:r>
      <w:r w:rsidRPr="00685B31">
        <w:rPr>
          <w:rFonts w:ascii="Times New Roman" w:hAnsi="Times New Roman" w:cs="Times New Roman"/>
          <w:sz w:val="24"/>
          <w:szCs w:val="24"/>
        </w:rPr>
        <w:t>s a PhD student here at ANU, is giving her final seminar before submitting her thesis.</w:t>
      </w:r>
      <w:r w:rsidRPr="00685B31">
        <w:rPr>
          <w:rFonts w:ascii="Times New Roman" w:hAnsi="Times New Roman" w:cs="Times New Roman"/>
          <w:sz w:val="24"/>
          <w:szCs w:val="24"/>
          <w:vertAlign w:val="superscript"/>
        </w:rPr>
        <w:footnoteReference w:id="37"/>
      </w:r>
      <w:r w:rsidRPr="00685B31">
        <w:rPr>
          <w:rFonts w:ascii="Times New Roman" w:hAnsi="Times New Roman" w:cs="Times New Roman"/>
          <w:sz w:val="24"/>
          <w:szCs w:val="24"/>
        </w:rPr>
        <w:t xml:space="preserve"> And she</w:t>
      </w:r>
      <w:r w:rsidR="00DD2444">
        <w:rPr>
          <w:rFonts w:ascii="Times New Roman" w:hAnsi="Times New Roman" w:cs="Times New Roman"/>
          <w:sz w:val="24"/>
          <w:szCs w:val="24"/>
        </w:rPr>
        <w:t>’</w:t>
      </w:r>
      <w:r w:rsidRPr="00685B31">
        <w:rPr>
          <w:rFonts w:ascii="Times New Roman" w:hAnsi="Times New Roman" w:cs="Times New Roman"/>
          <w:sz w:val="24"/>
          <w:szCs w:val="24"/>
        </w:rPr>
        <w:t xml:space="preserve">s gone back and revisited the </w:t>
      </w:r>
      <w:proofErr w:type="spellStart"/>
      <w:r w:rsidRPr="00685B31">
        <w:rPr>
          <w:rFonts w:ascii="Times New Roman" w:hAnsi="Times New Roman" w:cs="Times New Roman"/>
          <w:sz w:val="24"/>
          <w:szCs w:val="24"/>
        </w:rPr>
        <w:t>Ngiyampaa</w:t>
      </w:r>
      <w:proofErr w:type="spellEnd"/>
      <w:r w:rsidRPr="00685B31">
        <w:rPr>
          <w:rFonts w:ascii="Times New Roman" w:hAnsi="Times New Roman" w:cs="Times New Roman"/>
          <w:sz w:val="24"/>
          <w:szCs w:val="24"/>
        </w:rPr>
        <w:t xml:space="preserve"> language, which had a beautiful grammar written of it by Tamsin Donaldson in 1980.</w:t>
      </w:r>
      <w:r w:rsidRPr="00685B31">
        <w:rPr>
          <w:rFonts w:ascii="Times New Roman" w:hAnsi="Times New Roman" w:cs="Times New Roman"/>
          <w:sz w:val="24"/>
          <w:szCs w:val="24"/>
          <w:vertAlign w:val="superscript"/>
        </w:rPr>
        <w:footnoteReference w:id="38"/>
      </w:r>
      <w:r w:rsidRPr="00685B31">
        <w:rPr>
          <w:rFonts w:ascii="Times New Roman" w:hAnsi="Times New Roman" w:cs="Times New Roman"/>
          <w:sz w:val="24"/>
          <w:szCs w:val="24"/>
        </w:rPr>
        <w:t xml:space="preserve"> It</w:t>
      </w:r>
      <w:r w:rsidR="00DD2444">
        <w:rPr>
          <w:rFonts w:ascii="Times New Roman" w:hAnsi="Times New Roman" w:cs="Times New Roman"/>
          <w:sz w:val="24"/>
          <w:szCs w:val="24"/>
        </w:rPr>
        <w:t>’</w:t>
      </w:r>
      <w:r w:rsidRPr="00685B31">
        <w:rPr>
          <w:rFonts w:ascii="Times New Roman" w:hAnsi="Times New Roman" w:cs="Times New Roman"/>
          <w:sz w:val="24"/>
          <w:szCs w:val="24"/>
        </w:rPr>
        <w:t>s the sort of grammar that</w:t>
      </w:r>
      <w:r w:rsidR="00DD2444">
        <w:rPr>
          <w:rFonts w:ascii="Times New Roman" w:hAnsi="Times New Roman" w:cs="Times New Roman"/>
          <w:sz w:val="24"/>
          <w:szCs w:val="24"/>
        </w:rPr>
        <w:t>’</w:t>
      </w:r>
      <w:r w:rsidRPr="00685B31">
        <w:rPr>
          <w:rFonts w:ascii="Times New Roman" w:hAnsi="Times New Roman" w:cs="Times New Roman"/>
          <w:sz w:val="24"/>
          <w:szCs w:val="24"/>
        </w:rPr>
        <w:t>s a shining jewel for a linguist, but for a community member, you look at it and it</w:t>
      </w:r>
      <w:r w:rsidR="00DD2444">
        <w:rPr>
          <w:rFonts w:ascii="Times New Roman" w:hAnsi="Times New Roman" w:cs="Times New Roman"/>
          <w:sz w:val="24"/>
          <w:szCs w:val="24"/>
        </w:rPr>
        <w:t>’</w:t>
      </w:r>
      <w:r w:rsidRPr="00685B31">
        <w:rPr>
          <w:rFonts w:ascii="Times New Roman" w:hAnsi="Times New Roman" w:cs="Times New Roman"/>
          <w:sz w:val="24"/>
          <w:szCs w:val="24"/>
        </w:rPr>
        <w:t>s just so obscure. So, Lesley set up a Facebook page, she</w:t>
      </w:r>
      <w:r w:rsidR="00DD2444">
        <w:rPr>
          <w:rFonts w:ascii="Times New Roman" w:hAnsi="Times New Roman" w:cs="Times New Roman"/>
          <w:sz w:val="24"/>
          <w:szCs w:val="24"/>
        </w:rPr>
        <w:t>’</w:t>
      </w:r>
      <w:r w:rsidRPr="00685B31">
        <w:rPr>
          <w:rFonts w:ascii="Times New Roman" w:hAnsi="Times New Roman" w:cs="Times New Roman"/>
          <w:sz w:val="24"/>
          <w:szCs w:val="24"/>
        </w:rPr>
        <w:t xml:space="preserve">s been communicating with people in the community, about what are we going to call this morpheme, what are we going to call this, </w:t>
      </w:r>
      <w:r w:rsidRPr="00685B31">
        <w:rPr>
          <w:rFonts w:ascii="Times New Roman" w:hAnsi="Times New Roman" w:cs="Times New Roman"/>
          <w:sz w:val="24"/>
          <w:szCs w:val="24"/>
        </w:rPr>
        <w:lastRenderedPageBreak/>
        <w:t xml:space="preserve">what do we call this category, all about how to open things up </w:t>
      </w:r>
      <w:proofErr w:type="gramStart"/>
      <w:r w:rsidRPr="00685B31">
        <w:rPr>
          <w:rFonts w:ascii="Times New Roman" w:hAnsi="Times New Roman" w:cs="Times New Roman"/>
          <w:sz w:val="24"/>
          <w:szCs w:val="24"/>
        </w:rPr>
        <w:t>so as to</w:t>
      </w:r>
      <w:proofErr w:type="gramEnd"/>
      <w:r w:rsidRPr="00685B31">
        <w:rPr>
          <w:rFonts w:ascii="Times New Roman" w:hAnsi="Times New Roman" w:cs="Times New Roman"/>
          <w:sz w:val="24"/>
          <w:szCs w:val="24"/>
        </w:rPr>
        <w:t xml:space="preserve"> make the analysis accessible. I won</w:t>
      </w:r>
      <w:r w:rsidR="00DD2444">
        <w:rPr>
          <w:rFonts w:ascii="Times New Roman" w:hAnsi="Times New Roman" w:cs="Times New Roman"/>
          <w:sz w:val="24"/>
          <w:szCs w:val="24"/>
        </w:rPr>
        <w:t>’</w:t>
      </w:r>
      <w:r w:rsidRPr="00685B31">
        <w:rPr>
          <w:rFonts w:ascii="Times New Roman" w:hAnsi="Times New Roman" w:cs="Times New Roman"/>
          <w:sz w:val="24"/>
          <w:szCs w:val="24"/>
        </w:rPr>
        <w:t>t say I agree with every terminological choice but it</w:t>
      </w:r>
      <w:r w:rsidR="00DD2444">
        <w:rPr>
          <w:rFonts w:ascii="Times New Roman" w:hAnsi="Times New Roman" w:cs="Times New Roman"/>
          <w:sz w:val="24"/>
          <w:szCs w:val="24"/>
        </w:rPr>
        <w:t>’</w:t>
      </w:r>
      <w:r w:rsidRPr="00685B31">
        <w:rPr>
          <w:rFonts w:ascii="Times New Roman" w:hAnsi="Times New Roman" w:cs="Times New Roman"/>
          <w:sz w:val="24"/>
          <w:szCs w:val="24"/>
        </w:rPr>
        <w:t>s an immensely valuable process to go through.</w:t>
      </w:r>
    </w:p>
    <w:p w14:paraId="3A51BA12" w14:textId="12953CA6" w:rsidR="00447400" w:rsidRPr="007C2238" w:rsidRDefault="00000000" w:rsidP="007229B6">
      <w:pPr>
        <w:spacing w:after="0" w:line="240" w:lineRule="auto"/>
        <w:ind w:firstLine="720"/>
        <w:jc w:val="both"/>
        <w:rPr>
          <w:rFonts w:ascii="Times New Roman" w:hAnsi="Times New Roman" w:cs="Times New Roman"/>
          <w:sz w:val="24"/>
          <w:szCs w:val="24"/>
        </w:rPr>
      </w:pPr>
      <w:proofErr w:type="gramStart"/>
      <w:r w:rsidRPr="007C2238">
        <w:rPr>
          <w:rFonts w:ascii="Times New Roman" w:hAnsi="Times New Roman" w:cs="Times New Roman"/>
          <w:sz w:val="24"/>
          <w:szCs w:val="24"/>
        </w:rPr>
        <w:t>So</w:t>
      </w:r>
      <w:proofErr w:type="gramEnd"/>
      <w:r w:rsidR="00447400" w:rsidRPr="007C2238">
        <w:rPr>
          <w:rFonts w:ascii="Times New Roman" w:hAnsi="Times New Roman" w:cs="Times New Roman"/>
          <w:sz w:val="24"/>
          <w:szCs w:val="24"/>
        </w:rPr>
        <w:t xml:space="preserve"> </w:t>
      </w:r>
      <w:r w:rsidRPr="007C2238">
        <w:rPr>
          <w:rFonts w:ascii="Times New Roman" w:hAnsi="Times New Roman" w:cs="Times New Roman"/>
          <w:sz w:val="24"/>
          <w:szCs w:val="24"/>
        </w:rPr>
        <w:t>I think that</w:t>
      </w:r>
      <w:r w:rsidR="00DD2444">
        <w:rPr>
          <w:rFonts w:ascii="Times New Roman" w:hAnsi="Times New Roman" w:cs="Times New Roman"/>
          <w:sz w:val="24"/>
          <w:szCs w:val="24"/>
        </w:rPr>
        <w:t>’</w:t>
      </w:r>
      <w:r w:rsidRPr="007C2238">
        <w:rPr>
          <w:rFonts w:ascii="Times New Roman" w:hAnsi="Times New Roman" w:cs="Times New Roman"/>
          <w:sz w:val="24"/>
          <w:szCs w:val="24"/>
        </w:rPr>
        <w:t>s an area where, you know, there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just a huge amount to do and </w:t>
      </w:r>
      <w:r w:rsidR="00447400" w:rsidRPr="007C2238">
        <w:rPr>
          <w:rFonts w:ascii="Times New Roman" w:hAnsi="Times New Roman" w:cs="Times New Roman"/>
          <w:sz w:val="24"/>
          <w:szCs w:val="24"/>
        </w:rPr>
        <w:t>many</w:t>
      </w:r>
      <w:r w:rsidRPr="007C2238">
        <w:rPr>
          <w:rFonts w:ascii="Times New Roman" w:hAnsi="Times New Roman" w:cs="Times New Roman"/>
          <w:sz w:val="24"/>
          <w:szCs w:val="24"/>
        </w:rPr>
        <w:t xml:space="preserve"> debates to be had. And there</w:t>
      </w:r>
      <w:r w:rsidR="00DD2444">
        <w:rPr>
          <w:rFonts w:ascii="Times New Roman" w:hAnsi="Times New Roman" w:cs="Times New Roman"/>
          <w:sz w:val="24"/>
          <w:szCs w:val="24"/>
        </w:rPr>
        <w:t>’</w:t>
      </w:r>
      <w:r w:rsidRPr="007C2238">
        <w:rPr>
          <w:rFonts w:ascii="Times New Roman" w:hAnsi="Times New Roman" w:cs="Times New Roman"/>
          <w:sz w:val="24"/>
          <w:szCs w:val="24"/>
        </w:rPr>
        <w:t>s a tendency for linguists to be on one side and community members to be on the other, which is terrible when it happens, because we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re all united by a love of language and a wish to see its value </w:t>
      </w:r>
      <w:proofErr w:type="spellStart"/>
      <w:r w:rsidRPr="007C2238">
        <w:rPr>
          <w:rFonts w:ascii="Times New Roman" w:hAnsi="Times New Roman" w:cs="Times New Roman"/>
          <w:sz w:val="24"/>
          <w:szCs w:val="24"/>
        </w:rPr>
        <w:t>recognised</w:t>
      </w:r>
      <w:proofErr w:type="spellEnd"/>
      <w:r w:rsidRPr="007C2238">
        <w:rPr>
          <w:rFonts w:ascii="Times New Roman" w:hAnsi="Times New Roman" w:cs="Times New Roman"/>
          <w:sz w:val="24"/>
          <w:szCs w:val="24"/>
        </w:rPr>
        <w:t xml:space="preserve">. </w:t>
      </w:r>
      <w:proofErr w:type="gramStart"/>
      <w:r w:rsidR="00447400" w:rsidRPr="007C2238">
        <w:rPr>
          <w:rFonts w:ascii="Times New Roman" w:hAnsi="Times New Roman" w:cs="Times New Roman"/>
          <w:sz w:val="24"/>
          <w:szCs w:val="24"/>
        </w:rPr>
        <w:t>Plus</w:t>
      </w:r>
      <w:proofErr w:type="gramEnd"/>
      <w:r w:rsidRPr="007C2238">
        <w:rPr>
          <w:rFonts w:ascii="Times New Roman" w:hAnsi="Times New Roman" w:cs="Times New Roman"/>
          <w:sz w:val="24"/>
          <w:szCs w:val="24"/>
        </w:rPr>
        <w:t xml:space="preserve"> it</w:t>
      </w:r>
      <w:r w:rsidR="00DD2444">
        <w:rPr>
          <w:rFonts w:ascii="Times New Roman" w:hAnsi="Times New Roman" w:cs="Times New Roman"/>
          <w:sz w:val="24"/>
          <w:szCs w:val="24"/>
        </w:rPr>
        <w:t>’</w:t>
      </w:r>
      <w:r w:rsidRPr="007C2238">
        <w:rPr>
          <w:rFonts w:ascii="Times New Roman" w:hAnsi="Times New Roman" w:cs="Times New Roman"/>
          <w:sz w:val="24"/>
          <w:szCs w:val="24"/>
        </w:rPr>
        <w:t>s just identifying the wrong enemies in my view</w:t>
      </w:r>
      <w:r w:rsidR="00447400" w:rsidRPr="007C2238">
        <w:rPr>
          <w:rFonts w:ascii="Times New Roman" w:hAnsi="Times New Roman" w:cs="Times New Roman"/>
          <w:sz w:val="24"/>
          <w:szCs w:val="24"/>
        </w:rPr>
        <w:t>, who are those who devalue or simply neglect the importance of Indigenous languages</w:t>
      </w:r>
      <w:r w:rsidRPr="007C2238">
        <w:rPr>
          <w:rFonts w:ascii="Times New Roman" w:hAnsi="Times New Roman" w:cs="Times New Roman"/>
          <w:sz w:val="24"/>
          <w:szCs w:val="24"/>
        </w:rPr>
        <w:t xml:space="preserve">. </w:t>
      </w:r>
      <w:proofErr w:type="gramStart"/>
      <w:r w:rsidR="00447400" w:rsidRPr="007C2238">
        <w:rPr>
          <w:rFonts w:ascii="Times New Roman" w:hAnsi="Times New Roman" w:cs="Times New Roman"/>
          <w:sz w:val="24"/>
          <w:szCs w:val="24"/>
        </w:rPr>
        <w:t>Still</w:t>
      </w:r>
      <w:proofErr w:type="gramEnd"/>
      <w:r w:rsidR="00447400" w:rsidRPr="007C2238">
        <w:rPr>
          <w:rFonts w:ascii="Times New Roman" w:hAnsi="Times New Roman" w:cs="Times New Roman"/>
          <w:sz w:val="24"/>
          <w:szCs w:val="24"/>
        </w:rPr>
        <w:t xml:space="preserve"> </w:t>
      </w:r>
      <w:r w:rsidRPr="007C2238">
        <w:rPr>
          <w:rFonts w:ascii="Times New Roman" w:hAnsi="Times New Roman" w:cs="Times New Roman"/>
          <w:sz w:val="24"/>
          <w:szCs w:val="24"/>
        </w:rPr>
        <w:t xml:space="preserve">you can understand why it happens and we have to work out ways of getting that dialogue to be more fruitful. </w:t>
      </w:r>
    </w:p>
    <w:p w14:paraId="0F0E9DC7" w14:textId="19E2B7CB" w:rsidR="001B51A8" w:rsidRPr="007C2238" w:rsidRDefault="00447400" w:rsidP="007229B6">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 xml:space="preserve">The other place where the </w:t>
      </w:r>
      <w:r w:rsidR="00DD2444">
        <w:rPr>
          <w:rFonts w:ascii="Times New Roman" w:hAnsi="Times New Roman" w:cs="Times New Roman"/>
          <w:sz w:val="24"/>
          <w:szCs w:val="24"/>
        </w:rPr>
        <w:t>‘</w:t>
      </w:r>
      <w:r w:rsidRPr="007C2238">
        <w:rPr>
          <w:rFonts w:ascii="Times New Roman" w:hAnsi="Times New Roman" w:cs="Times New Roman"/>
          <w:sz w:val="24"/>
          <w:szCs w:val="24"/>
        </w:rPr>
        <w:t>extractive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 label can come in is with archiving. Local archives are great but they</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re often very vulnerable for all sorts of reasons. For example, here in Australia was the Katherine Language Centre which had a beautiful collection of cassettes and so on, </w:t>
      </w:r>
      <w:r w:rsidR="00DF679E">
        <w:rPr>
          <w:rFonts w:ascii="Times New Roman" w:hAnsi="Times New Roman" w:cs="Times New Roman"/>
          <w:sz w:val="24"/>
          <w:szCs w:val="24"/>
        </w:rPr>
        <w:t xml:space="preserve">but then </w:t>
      </w:r>
      <w:r w:rsidRPr="007C2238">
        <w:rPr>
          <w:rFonts w:ascii="Times New Roman" w:hAnsi="Times New Roman" w:cs="Times New Roman"/>
          <w:sz w:val="24"/>
          <w:szCs w:val="24"/>
        </w:rPr>
        <w:t>many were all swept away when the Katherine River flooded. And I think that with a good digital archive, like PARADISEC here in Australia or</w:t>
      </w:r>
      <w:r w:rsidR="00DD2444">
        <w:rPr>
          <w:rFonts w:ascii="Times New Roman" w:hAnsi="Times New Roman" w:cs="Times New Roman"/>
          <w:sz w:val="24"/>
          <w:szCs w:val="24"/>
        </w:rPr>
        <w:t xml:space="preserve"> </w:t>
      </w:r>
      <w:r w:rsidRPr="007C2238">
        <w:rPr>
          <w:rFonts w:ascii="Times New Roman" w:hAnsi="Times New Roman" w:cs="Times New Roman"/>
          <w:sz w:val="24"/>
          <w:szCs w:val="24"/>
        </w:rPr>
        <w:t xml:space="preserve">AILA in the Americas or ELAR in Europe – </w:t>
      </w:r>
      <w:proofErr w:type="gramStart"/>
      <w:r w:rsidRPr="007C2238">
        <w:rPr>
          <w:rFonts w:ascii="Times New Roman" w:hAnsi="Times New Roman" w:cs="Times New Roman"/>
          <w:sz w:val="24"/>
          <w:szCs w:val="24"/>
        </w:rPr>
        <w:t>as long as</w:t>
      </w:r>
      <w:proofErr w:type="gramEnd"/>
      <w:r w:rsidRPr="007C2238">
        <w:rPr>
          <w:rFonts w:ascii="Times New Roman" w:hAnsi="Times New Roman" w:cs="Times New Roman"/>
          <w:sz w:val="24"/>
          <w:szCs w:val="24"/>
        </w:rPr>
        <w:t xml:space="preserve"> you get enough bandwidth, they</w:t>
      </w:r>
      <w:r w:rsidR="00DD2444">
        <w:rPr>
          <w:rFonts w:ascii="Times New Roman" w:hAnsi="Times New Roman" w:cs="Times New Roman"/>
          <w:sz w:val="24"/>
          <w:szCs w:val="24"/>
        </w:rPr>
        <w:t>’</w:t>
      </w:r>
      <w:r w:rsidRPr="007C2238">
        <w:rPr>
          <w:rFonts w:ascii="Times New Roman" w:hAnsi="Times New Roman" w:cs="Times New Roman"/>
          <w:sz w:val="24"/>
          <w:szCs w:val="24"/>
        </w:rPr>
        <w:t>re accessible from anywhere. They</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re not further away than your mobile phone. So, of course, you </w:t>
      </w:r>
      <w:proofErr w:type="gramStart"/>
      <w:r w:rsidRPr="007C2238">
        <w:rPr>
          <w:rFonts w:ascii="Times New Roman" w:hAnsi="Times New Roman" w:cs="Times New Roman"/>
          <w:sz w:val="24"/>
          <w:szCs w:val="24"/>
        </w:rPr>
        <w:t>have to</w:t>
      </w:r>
      <w:proofErr w:type="gramEnd"/>
      <w:r w:rsidRPr="007C2238">
        <w:rPr>
          <w:rFonts w:ascii="Times New Roman" w:hAnsi="Times New Roman" w:cs="Times New Roman"/>
          <w:sz w:val="24"/>
          <w:szCs w:val="24"/>
        </w:rPr>
        <w:t xml:space="preserve"> deal with issues of access and everything, but those are computational problems, they</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re sort of solvable. So, I think that the move to the digital world has </w:t>
      </w:r>
      <w:proofErr w:type="gramStart"/>
      <w:r w:rsidRPr="007C2238">
        <w:rPr>
          <w:rFonts w:ascii="Times New Roman" w:hAnsi="Times New Roman" w:cs="Times New Roman"/>
          <w:sz w:val="24"/>
          <w:szCs w:val="24"/>
        </w:rPr>
        <w:t>actually resolved</w:t>
      </w:r>
      <w:proofErr w:type="gramEnd"/>
      <w:r w:rsidRPr="007C2238">
        <w:rPr>
          <w:rFonts w:ascii="Times New Roman" w:hAnsi="Times New Roman" w:cs="Times New Roman"/>
          <w:sz w:val="24"/>
          <w:szCs w:val="24"/>
        </w:rPr>
        <w:t xml:space="preserve"> some of those issues about where products like recordings and so on reside. But I do think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important that the archives think seriously about how to make things user friendly. I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think they always are. </w:t>
      </w:r>
    </w:p>
    <w:p w14:paraId="709E00A1" w14:textId="77777777" w:rsidR="007229B6" w:rsidRDefault="007229B6" w:rsidP="007C2238">
      <w:pPr>
        <w:spacing w:after="0" w:line="240" w:lineRule="auto"/>
        <w:jc w:val="both"/>
        <w:rPr>
          <w:rFonts w:ascii="Times New Roman" w:hAnsi="Times New Roman" w:cs="Times New Roman"/>
          <w:sz w:val="24"/>
          <w:szCs w:val="24"/>
        </w:rPr>
      </w:pPr>
    </w:p>
    <w:p w14:paraId="3D2023B2" w14:textId="5CD19DC2" w:rsidR="001B51A8" w:rsidRPr="007C2238" w:rsidRDefault="001B51A8"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AW</w:t>
      </w:r>
    </w:p>
    <w:p w14:paraId="0C8EF834" w14:textId="788B0291" w:rsidR="003474C6" w:rsidRPr="007229B6" w:rsidRDefault="00000000" w:rsidP="007C2238">
      <w:pPr>
        <w:spacing w:after="0" w:line="240" w:lineRule="auto"/>
        <w:jc w:val="both"/>
        <w:rPr>
          <w:rFonts w:ascii="Times New Roman" w:hAnsi="Times New Roman" w:cs="Times New Roman"/>
          <w:i/>
          <w:iCs/>
          <w:sz w:val="24"/>
          <w:szCs w:val="24"/>
        </w:rPr>
      </w:pPr>
      <w:r w:rsidRPr="007229B6">
        <w:rPr>
          <w:rFonts w:ascii="Times New Roman" w:hAnsi="Times New Roman" w:cs="Times New Roman"/>
          <w:i/>
          <w:iCs/>
          <w:sz w:val="24"/>
          <w:szCs w:val="24"/>
        </w:rPr>
        <w:t>I might just add that one of the issues</w:t>
      </w:r>
      <w:r w:rsidR="001B51A8" w:rsidRPr="007229B6">
        <w:rPr>
          <w:rFonts w:ascii="Times New Roman" w:hAnsi="Times New Roman" w:cs="Times New Roman"/>
          <w:i/>
          <w:iCs/>
          <w:sz w:val="24"/>
          <w:szCs w:val="24"/>
        </w:rPr>
        <w:t xml:space="preserve"> </w:t>
      </w:r>
      <w:r w:rsidRPr="007229B6">
        <w:rPr>
          <w:rFonts w:ascii="Times New Roman" w:hAnsi="Times New Roman" w:cs="Times New Roman"/>
          <w:i/>
          <w:iCs/>
          <w:sz w:val="24"/>
          <w:szCs w:val="24"/>
        </w:rPr>
        <w:t xml:space="preserve">that comes up often is </w:t>
      </w:r>
      <w:proofErr w:type="gramStart"/>
      <w:r w:rsidRPr="007229B6">
        <w:rPr>
          <w:rFonts w:ascii="Times New Roman" w:hAnsi="Times New Roman" w:cs="Times New Roman"/>
          <w:i/>
          <w:iCs/>
          <w:sz w:val="24"/>
          <w:szCs w:val="24"/>
        </w:rPr>
        <w:t>really just</w:t>
      </w:r>
      <w:proofErr w:type="gramEnd"/>
      <w:r w:rsidR="00EE6ED5" w:rsidRPr="007229B6">
        <w:rPr>
          <w:rFonts w:ascii="Times New Roman" w:hAnsi="Times New Roman" w:cs="Times New Roman"/>
          <w:i/>
          <w:iCs/>
          <w:sz w:val="24"/>
          <w:szCs w:val="24"/>
        </w:rPr>
        <w:t xml:space="preserve"> </w:t>
      </w:r>
      <w:r w:rsidRPr="007229B6">
        <w:rPr>
          <w:rFonts w:ascii="Times New Roman" w:hAnsi="Times New Roman" w:cs="Times New Roman"/>
          <w:i/>
          <w:iCs/>
          <w:sz w:val="24"/>
          <w:szCs w:val="24"/>
        </w:rPr>
        <w:t xml:space="preserve">the abstract idea of ownership, so </w:t>
      </w:r>
      <w:r w:rsidR="001B51A8" w:rsidRPr="007229B6">
        <w:rPr>
          <w:rFonts w:ascii="Times New Roman" w:hAnsi="Times New Roman" w:cs="Times New Roman"/>
          <w:i/>
          <w:iCs/>
          <w:sz w:val="24"/>
          <w:szCs w:val="24"/>
        </w:rPr>
        <w:t>even where</w:t>
      </w:r>
      <w:r w:rsidRPr="007229B6">
        <w:rPr>
          <w:rFonts w:ascii="Times New Roman" w:hAnsi="Times New Roman" w:cs="Times New Roman"/>
          <w:i/>
          <w:iCs/>
          <w:sz w:val="24"/>
          <w:szCs w:val="24"/>
        </w:rPr>
        <w:t xml:space="preserve"> something can reside in multiple places as it now can digitally, still the idea of control</w:t>
      </w:r>
      <w:r w:rsidR="001B51A8" w:rsidRPr="007229B6">
        <w:rPr>
          <w:rFonts w:ascii="Times New Roman" w:hAnsi="Times New Roman" w:cs="Times New Roman"/>
          <w:i/>
          <w:iCs/>
          <w:sz w:val="24"/>
          <w:szCs w:val="24"/>
        </w:rPr>
        <w:t xml:space="preserve">, of </w:t>
      </w:r>
      <w:r w:rsidRPr="007229B6">
        <w:rPr>
          <w:rFonts w:ascii="Times New Roman" w:hAnsi="Times New Roman" w:cs="Times New Roman"/>
          <w:i/>
          <w:iCs/>
          <w:sz w:val="24"/>
          <w:szCs w:val="24"/>
        </w:rPr>
        <w:t>ownership</w:t>
      </w:r>
      <w:r w:rsidR="001B51A8" w:rsidRPr="007229B6">
        <w:rPr>
          <w:rFonts w:ascii="Times New Roman" w:hAnsi="Times New Roman" w:cs="Times New Roman"/>
          <w:i/>
          <w:iCs/>
          <w:sz w:val="24"/>
          <w:szCs w:val="24"/>
        </w:rPr>
        <w:t>, of</w:t>
      </w:r>
      <w:r w:rsidRPr="007229B6">
        <w:rPr>
          <w:rFonts w:ascii="Times New Roman" w:hAnsi="Times New Roman" w:cs="Times New Roman"/>
          <w:i/>
          <w:iCs/>
          <w:sz w:val="24"/>
          <w:szCs w:val="24"/>
        </w:rPr>
        <w:t xml:space="preserve"> who has the say over how much something gets disseminated and so on</w:t>
      </w:r>
      <w:r w:rsidR="001B51A8" w:rsidRPr="007229B6">
        <w:rPr>
          <w:rFonts w:ascii="Times New Roman" w:hAnsi="Times New Roman" w:cs="Times New Roman"/>
          <w:i/>
          <w:iCs/>
          <w:sz w:val="24"/>
          <w:szCs w:val="24"/>
        </w:rPr>
        <w:t>,</w:t>
      </w:r>
      <w:r w:rsidRPr="007229B6">
        <w:rPr>
          <w:rFonts w:ascii="Times New Roman" w:hAnsi="Times New Roman" w:cs="Times New Roman"/>
          <w:i/>
          <w:iCs/>
          <w:sz w:val="24"/>
          <w:szCs w:val="24"/>
        </w:rPr>
        <w:t xml:space="preserve"> is still </w:t>
      </w:r>
      <w:r w:rsidR="001B51A8" w:rsidRPr="007229B6">
        <w:rPr>
          <w:rFonts w:ascii="Times New Roman" w:hAnsi="Times New Roman" w:cs="Times New Roman"/>
          <w:i/>
          <w:iCs/>
          <w:sz w:val="24"/>
          <w:szCs w:val="24"/>
        </w:rPr>
        <w:t>important</w:t>
      </w:r>
      <w:r w:rsidRPr="007229B6">
        <w:rPr>
          <w:rFonts w:ascii="Times New Roman" w:hAnsi="Times New Roman" w:cs="Times New Roman"/>
          <w:i/>
          <w:iCs/>
          <w:sz w:val="24"/>
          <w:szCs w:val="24"/>
        </w:rPr>
        <w:t>.</w:t>
      </w:r>
    </w:p>
    <w:p w14:paraId="60B37CBE" w14:textId="77777777" w:rsidR="007229B6" w:rsidRDefault="007229B6" w:rsidP="007C2238">
      <w:pPr>
        <w:spacing w:after="0" w:line="240" w:lineRule="auto"/>
        <w:jc w:val="both"/>
        <w:rPr>
          <w:rFonts w:ascii="Times New Roman" w:hAnsi="Times New Roman" w:cs="Times New Roman"/>
          <w:sz w:val="24"/>
          <w:szCs w:val="24"/>
        </w:rPr>
      </w:pPr>
    </w:p>
    <w:p w14:paraId="63D49A43" w14:textId="46177510" w:rsidR="003474C6" w:rsidRPr="007C2238" w:rsidRDefault="001B51A8"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r w:rsidRPr="007C2238">
        <w:rPr>
          <w:rFonts w:ascii="Times New Roman" w:hAnsi="Times New Roman" w:cs="Times New Roman"/>
          <w:sz w:val="24"/>
          <w:szCs w:val="24"/>
        </w:rPr>
        <w:br/>
        <w:t>I agree. And I think we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re babes in the wood about that. </w:t>
      </w:r>
      <w:proofErr w:type="gramStart"/>
      <w:r w:rsidRPr="007C2238">
        <w:rPr>
          <w:rFonts w:ascii="Times New Roman" w:hAnsi="Times New Roman" w:cs="Times New Roman"/>
          <w:sz w:val="24"/>
          <w:szCs w:val="24"/>
        </w:rPr>
        <w:t>There</w:t>
      </w:r>
      <w:r w:rsidR="00DD2444">
        <w:rPr>
          <w:rFonts w:ascii="Times New Roman" w:hAnsi="Times New Roman" w:cs="Times New Roman"/>
          <w:sz w:val="24"/>
          <w:szCs w:val="24"/>
        </w:rPr>
        <w:t>’</w:t>
      </w:r>
      <w:r w:rsidRPr="007C2238">
        <w:rPr>
          <w:rFonts w:ascii="Times New Roman" w:hAnsi="Times New Roman" w:cs="Times New Roman"/>
          <w:sz w:val="24"/>
          <w:szCs w:val="24"/>
        </w:rPr>
        <w:t>s</w:t>
      </w:r>
      <w:proofErr w:type="gramEnd"/>
      <w:r w:rsidRPr="007C2238">
        <w:rPr>
          <w:rFonts w:ascii="Times New Roman" w:hAnsi="Times New Roman" w:cs="Times New Roman"/>
          <w:sz w:val="24"/>
          <w:szCs w:val="24"/>
        </w:rPr>
        <w:t xml:space="preserve"> some pretty rapacious operators out there who may be doing things that we haven</w:t>
      </w:r>
      <w:r w:rsidR="00DD2444">
        <w:rPr>
          <w:rFonts w:ascii="Times New Roman" w:hAnsi="Times New Roman" w:cs="Times New Roman"/>
          <w:sz w:val="24"/>
          <w:szCs w:val="24"/>
        </w:rPr>
        <w:t>’</w:t>
      </w:r>
      <w:r w:rsidRPr="007C2238">
        <w:rPr>
          <w:rFonts w:ascii="Times New Roman" w:hAnsi="Times New Roman" w:cs="Times New Roman"/>
          <w:sz w:val="24"/>
          <w:szCs w:val="24"/>
        </w:rPr>
        <w:t>t even thought of. For example, there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a risk that, I think this has happened in some cases, people who are just wanting to preemptively purchase domain names and just download dictionaries of Indigenous languages and register words from those languages as domain names for next to nothing. You know, there are just things like that which we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even think of, which can be done and that we </w:t>
      </w:r>
      <w:proofErr w:type="gramStart"/>
      <w:r w:rsidRPr="007C2238">
        <w:rPr>
          <w:rFonts w:ascii="Times New Roman" w:hAnsi="Times New Roman" w:cs="Times New Roman"/>
          <w:sz w:val="24"/>
          <w:szCs w:val="24"/>
        </w:rPr>
        <w:t>have to</w:t>
      </w:r>
      <w:proofErr w:type="gramEnd"/>
      <w:r w:rsidRPr="007C2238">
        <w:rPr>
          <w:rFonts w:ascii="Times New Roman" w:hAnsi="Times New Roman" w:cs="Times New Roman"/>
          <w:sz w:val="24"/>
          <w:szCs w:val="24"/>
        </w:rPr>
        <w:t xml:space="preserve"> be very wary about. Part of that is also working out what are appropriate regulatory frameworks at national and international levels. </w:t>
      </w:r>
    </w:p>
    <w:p w14:paraId="0F16DEB6" w14:textId="77777777" w:rsidR="007229B6" w:rsidRDefault="007229B6" w:rsidP="007C2238">
      <w:pPr>
        <w:spacing w:after="0" w:line="240" w:lineRule="auto"/>
        <w:jc w:val="both"/>
        <w:rPr>
          <w:rFonts w:ascii="Times New Roman" w:hAnsi="Times New Roman" w:cs="Times New Roman"/>
          <w:sz w:val="24"/>
          <w:szCs w:val="24"/>
        </w:rPr>
      </w:pPr>
    </w:p>
    <w:p w14:paraId="4ACEC0FB" w14:textId="71EC3E17" w:rsidR="001B51A8" w:rsidRPr="007C2238" w:rsidRDefault="001B51A8"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AW</w:t>
      </w:r>
    </w:p>
    <w:p w14:paraId="6E2EDF18" w14:textId="1D6C84F2" w:rsidR="003474C6" w:rsidRPr="007229B6" w:rsidRDefault="00C94FD0" w:rsidP="007C2238">
      <w:pPr>
        <w:spacing w:after="0" w:line="240" w:lineRule="auto"/>
        <w:jc w:val="both"/>
        <w:rPr>
          <w:rFonts w:ascii="Times New Roman" w:hAnsi="Times New Roman" w:cs="Times New Roman"/>
          <w:i/>
          <w:iCs/>
          <w:sz w:val="24"/>
          <w:szCs w:val="24"/>
        </w:rPr>
      </w:pPr>
      <w:r w:rsidRPr="00C94FD0">
        <w:rPr>
          <w:rFonts w:ascii="Times New Roman" w:hAnsi="Times New Roman" w:cs="Times New Roman"/>
          <w:i/>
          <w:iCs/>
          <w:sz w:val="24"/>
          <w:szCs w:val="24"/>
        </w:rPr>
        <w:t>So, I guess a final dimension of this is that it all becomes more and more interesting as linguistics trains more people from different communities who have different language backgrounds who can explore their own backgrounds or other backgrounds from perspectives that weren</w:t>
      </w:r>
      <w:r w:rsidR="00DD2444">
        <w:rPr>
          <w:rFonts w:ascii="Times New Roman" w:hAnsi="Times New Roman" w:cs="Times New Roman"/>
          <w:i/>
          <w:iCs/>
          <w:sz w:val="24"/>
          <w:szCs w:val="24"/>
        </w:rPr>
        <w:t>’</w:t>
      </w:r>
      <w:r w:rsidRPr="00C94FD0">
        <w:rPr>
          <w:rFonts w:ascii="Times New Roman" w:hAnsi="Times New Roman" w:cs="Times New Roman"/>
          <w:i/>
          <w:iCs/>
          <w:sz w:val="24"/>
          <w:szCs w:val="24"/>
        </w:rPr>
        <w:t xml:space="preserve">t represented very much before; and how linguists operate in different milieus, how they follow their own </w:t>
      </w:r>
      <w:r w:rsidRPr="00C94FD0">
        <w:rPr>
          <w:rFonts w:ascii="Times New Roman" w:hAnsi="Times New Roman" w:cs="Times New Roman"/>
          <w:i/>
          <w:iCs/>
          <w:sz w:val="24"/>
          <w:szCs w:val="24"/>
        </w:rPr>
        <w:lastRenderedPageBreak/>
        <w:t>agendas, how they perceive and work with and follow agendas of communities. And this would be linguists who might also be members of those communities, but even for them, there are issues of parrying different kinds of agendas. So, something that you</w:t>
      </w:r>
      <w:r w:rsidR="00DD2444">
        <w:rPr>
          <w:rFonts w:ascii="Times New Roman" w:hAnsi="Times New Roman" w:cs="Times New Roman"/>
          <w:i/>
          <w:iCs/>
          <w:sz w:val="24"/>
          <w:szCs w:val="24"/>
        </w:rPr>
        <w:t>’</w:t>
      </w:r>
      <w:r w:rsidRPr="00C94FD0">
        <w:rPr>
          <w:rFonts w:ascii="Times New Roman" w:hAnsi="Times New Roman" w:cs="Times New Roman"/>
          <w:i/>
          <w:iCs/>
          <w:sz w:val="24"/>
          <w:szCs w:val="24"/>
        </w:rPr>
        <w:t xml:space="preserve">ve talked about is your own promotion of Aboriginal </w:t>
      </w:r>
      <w:r w:rsidRPr="007229B6">
        <w:rPr>
          <w:rFonts w:ascii="Times New Roman" w:hAnsi="Times New Roman" w:cs="Times New Roman"/>
          <w:i/>
          <w:iCs/>
          <w:sz w:val="24"/>
          <w:szCs w:val="24"/>
        </w:rPr>
        <w:t xml:space="preserve">art and of Aboriginal music. </w:t>
      </w:r>
      <w:r w:rsidR="00B96CD5" w:rsidRPr="007229B6">
        <w:rPr>
          <w:rFonts w:ascii="Times New Roman" w:hAnsi="Times New Roman" w:cs="Times New Roman"/>
          <w:i/>
          <w:iCs/>
          <w:sz w:val="24"/>
          <w:szCs w:val="24"/>
        </w:rPr>
        <w:t>I know y</w:t>
      </w:r>
      <w:r w:rsidRPr="007229B6">
        <w:rPr>
          <w:rFonts w:ascii="Times New Roman" w:hAnsi="Times New Roman" w:cs="Times New Roman"/>
          <w:i/>
          <w:iCs/>
          <w:sz w:val="24"/>
          <w:szCs w:val="24"/>
        </w:rPr>
        <w:t>ou</w:t>
      </w:r>
      <w:r w:rsidR="00DD2444">
        <w:rPr>
          <w:rFonts w:ascii="Times New Roman" w:hAnsi="Times New Roman" w:cs="Times New Roman"/>
          <w:i/>
          <w:iCs/>
          <w:sz w:val="24"/>
          <w:szCs w:val="24"/>
        </w:rPr>
        <w:t>’</w:t>
      </w:r>
      <w:r w:rsidRPr="007229B6">
        <w:rPr>
          <w:rFonts w:ascii="Times New Roman" w:hAnsi="Times New Roman" w:cs="Times New Roman"/>
          <w:i/>
          <w:iCs/>
          <w:sz w:val="24"/>
          <w:szCs w:val="24"/>
        </w:rPr>
        <w:t xml:space="preserve">ve done amazing work in promoting the </w:t>
      </w:r>
      <w:proofErr w:type="spellStart"/>
      <w:r w:rsidR="00B96CD5" w:rsidRPr="007229B6">
        <w:rPr>
          <w:rFonts w:ascii="Times New Roman" w:hAnsi="Times New Roman" w:cs="Times New Roman"/>
          <w:i/>
          <w:iCs/>
          <w:sz w:val="24"/>
          <w:szCs w:val="24"/>
        </w:rPr>
        <w:t>Kayardild</w:t>
      </w:r>
      <w:proofErr w:type="spellEnd"/>
      <w:r w:rsidRPr="007229B6">
        <w:rPr>
          <w:rFonts w:ascii="Times New Roman" w:hAnsi="Times New Roman" w:cs="Times New Roman"/>
          <w:i/>
          <w:iCs/>
          <w:sz w:val="24"/>
          <w:szCs w:val="24"/>
        </w:rPr>
        <w:t xml:space="preserve"> painting traditions that have developed among elder women. You</w:t>
      </w:r>
      <w:r w:rsidR="00DD2444">
        <w:rPr>
          <w:rFonts w:ascii="Times New Roman" w:hAnsi="Times New Roman" w:cs="Times New Roman"/>
          <w:i/>
          <w:iCs/>
          <w:sz w:val="24"/>
          <w:szCs w:val="24"/>
        </w:rPr>
        <w:t>’</w:t>
      </w:r>
      <w:r w:rsidRPr="007229B6">
        <w:rPr>
          <w:rFonts w:ascii="Times New Roman" w:hAnsi="Times New Roman" w:cs="Times New Roman"/>
          <w:i/>
          <w:iCs/>
          <w:sz w:val="24"/>
          <w:szCs w:val="24"/>
        </w:rPr>
        <w:t xml:space="preserve">ve also done a lot of work </w:t>
      </w:r>
      <w:r w:rsidR="00EE6ED5" w:rsidRPr="007229B6">
        <w:rPr>
          <w:rFonts w:ascii="Times New Roman" w:hAnsi="Times New Roman" w:cs="Times New Roman"/>
          <w:i/>
          <w:iCs/>
          <w:sz w:val="24"/>
          <w:szCs w:val="24"/>
        </w:rPr>
        <w:t xml:space="preserve">on </w:t>
      </w:r>
      <w:r w:rsidRPr="007229B6">
        <w:rPr>
          <w:rFonts w:ascii="Times New Roman" w:hAnsi="Times New Roman" w:cs="Times New Roman"/>
          <w:i/>
          <w:iCs/>
          <w:sz w:val="24"/>
          <w:szCs w:val="24"/>
        </w:rPr>
        <w:t>the Coburg Peninsula with music</w:t>
      </w:r>
      <w:r w:rsidR="00EE6ED5" w:rsidRPr="007229B6">
        <w:rPr>
          <w:rFonts w:ascii="Times New Roman" w:hAnsi="Times New Roman" w:cs="Times New Roman"/>
          <w:i/>
          <w:iCs/>
          <w:sz w:val="24"/>
          <w:szCs w:val="24"/>
        </w:rPr>
        <w:t xml:space="preserve"> in Iwai</w:t>
      </w:r>
      <w:r w:rsidR="00634C44" w:rsidRPr="007229B6">
        <w:rPr>
          <w:rFonts w:ascii="Times New Roman" w:hAnsi="Times New Roman" w:cs="Times New Roman"/>
          <w:i/>
          <w:iCs/>
          <w:sz w:val="24"/>
          <w:szCs w:val="24"/>
        </w:rPr>
        <w:t>d</w:t>
      </w:r>
      <w:r w:rsidR="00EE6ED5" w:rsidRPr="007229B6">
        <w:rPr>
          <w:rFonts w:ascii="Times New Roman" w:hAnsi="Times New Roman" w:cs="Times New Roman"/>
          <w:i/>
          <w:iCs/>
          <w:sz w:val="24"/>
          <w:szCs w:val="24"/>
        </w:rPr>
        <w:t>ja and perhaps other languages</w:t>
      </w:r>
      <w:r w:rsidRPr="007229B6">
        <w:rPr>
          <w:rFonts w:ascii="Times New Roman" w:hAnsi="Times New Roman" w:cs="Times New Roman"/>
          <w:i/>
          <w:iCs/>
          <w:sz w:val="24"/>
          <w:szCs w:val="24"/>
        </w:rPr>
        <w:t>. To what extent do you see that as basically going into a completely different realm or zone offering your service as a linguist or as a general all</w:t>
      </w:r>
      <w:r w:rsidR="00B96CD5" w:rsidRPr="007229B6">
        <w:rPr>
          <w:rFonts w:ascii="Times New Roman" w:hAnsi="Times New Roman" w:cs="Times New Roman"/>
          <w:i/>
          <w:iCs/>
          <w:sz w:val="24"/>
          <w:szCs w:val="24"/>
        </w:rPr>
        <w:t>-</w:t>
      </w:r>
      <w:r w:rsidRPr="007229B6">
        <w:rPr>
          <w:rFonts w:ascii="Times New Roman" w:hAnsi="Times New Roman" w:cs="Times New Roman"/>
          <w:i/>
          <w:iCs/>
          <w:sz w:val="24"/>
          <w:szCs w:val="24"/>
        </w:rPr>
        <w:t>a</w:t>
      </w:r>
      <w:r w:rsidR="00DF679E">
        <w:rPr>
          <w:rFonts w:ascii="Times New Roman" w:hAnsi="Times New Roman" w:cs="Times New Roman"/>
          <w:i/>
          <w:iCs/>
          <w:sz w:val="24"/>
          <w:szCs w:val="24"/>
        </w:rPr>
        <w:t>r</w:t>
      </w:r>
      <w:r w:rsidRPr="007229B6">
        <w:rPr>
          <w:rFonts w:ascii="Times New Roman" w:hAnsi="Times New Roman" w:cs="Times New Roman"/>
          <w:i/>
          <w:iCs/>
          <w:sz w:val="24"/>
          <w:szCs w:val="24"/>
        </w:rPr>
        <w:t>ou</w:t>
      </w:r>
      <w:r w:rsidR="00DF679E">
        <w:rPr>
          <w:rFonts w:ascii="Times New Roman" w:hAnsi="Times New Roman" w:cs="Times New Roman"/>
          <w:i/>
          <w:iCs/>
          <w:sz w:val="24"/>
          <w:szCs w:val="24"/>
        </w:rPr>
        <w:t>nd</w:t>
      </w:r>
      <w:r w:rsidR="00B96CD5" w:rsidRPr="007229B6">
        <w:rPr>
          <w:rFonts w:ascii="Times New Roman" w:hAnsi="Times New Roman" w:cs="Times New Roman"/>
          <w:i/>
          <w:iCs/>
          <w:sz w:val="24"/>
          <w:szCs w:val="24"/>
        </w:rPr>
        <w:t>-</w:t>
      </w:r>
      <w:r w:rsidRPr="007229B6">
        <w:rPr>
          <w:rFonts w:ascii="Times New Roman" w:hAnsi="Times New Roman" w:cs="Times New Roman"/>
          <w:i/>
          <w:iCs/>
          <w:sz w:val="24"/>
          <w:szCs w:val="24"/>
        </w:rPr>
        <w:t>ethnographer or academic, and in what ways is this built</w:t>
      </w:r>
      <w:r w:rsidR="00B96CD5" w:rsidRPr="007229B6">
        <w:rPr>
          <w:rFonts w:ascii="Times New Roman" w:hAnsi="Times New Roman" w:cs="Times New Roman"/>
          <w:i/>
          <w:iCs/>
          <w:sz w:val="24"/>
          <w:szCs w:val="24"/>
        </w:rPr>
        <w:t>-</w:t>
      </w:r>
      <w:r w:rsidRPr="007229B6">
        <w:rPr>
          <w:rFonts w:ascii="Times New Roman" w:hAnsi="Times New Roman" w:cs="Times New Roman"/>
          <w:i/>
          <w:iCs/>
          <w:sz w:val="24"/>
          <w:szCs w:val="24"/>
        </w:rPr>
        <w:t xml:space="preserve">in and intrinsic and of a piece with your work? And </w:t>
      </w:r>
      <w:r w:rsidR="00B96CD5" w:rsidRPr="007229B6">
        <w:rPr>
          <w:rFonts w:ascii="Times New Roman" w:hAnsi="Times New Roman" w:cs="Times New Roman"/>
          <w:i/>
          <w:iCs/>
          <w:sz w:val="24"/>
          <w:szCs w:val="24"/>
        </w:rPr>
        <w:t>that brings us</w:t>
      </w:r>
      <w:r w:rsidRPr="007229B6">
        <w:rPr>
          <w:rFonts w:ascii="Times New Roman" w:hAnsi="Times New Roman" w:cs="Times New Roman"/>
          <w:i/>
          <w:iCs/>
          <w:sz w:val="24"/>
          <w:szCs w:val="24"/>
        </w:rPr>
        <w:t xml:space="preserve"> to a more general question</w:t>
      </w:r>
      <w:r w:rsidR="00B96CD5" w:rsidRPr="007229B6">
        <w:rPr>
          <w:rFonts w:ascii="Times New Roman" w:hAnsi="Times New Roman" w:cs="Times New Roman"/>
          <w:i/>
          <w:iCs/>
          <w:sz w:val="24"/>
          <w:szCs w:val="24"/>
        </w:rPr>
        <w:t>: t</w:t>
      </w:r>
      <w:r w:rsidRPr="007229B6">
        <w:rPr>
          <w:rFonts w:ascii="Times New Roman" w:hAnsi="Times New Roman" w:cs="Times New Roman"/>
          <w:i/>
          <w:iCs/>
          <w:sz w:val="24"/>
          <w:szCs w:val="24"/>
        </w:rPr>
        <w:t>here</w:t>
      </w:r>
      <w:r w:rsidR="00DD2444">
        <w:rPr>
          <w:rFonts w:ascii="Times New Roman" w:hAnsi="Times New Roman" w:cs="Times New Roman"/>
          <w:i/>
          <w:iCs/>
          <w:sz w:val="24"/>
          <w:szCs w:val="24"/>
        </w:rPr>
        <w:t>’</w:t>
      </w:r>
      <w:r w:rsidRPr="007229B6">
        <w:rPr>
          <w:rFonts w:ascii="Times New Roman" w:hAnsi="Times New Roman" w:cs="Times New Roman"/>
          <w:i/>
          <w:iCs/>
          <w:sz w:val="24"/>
          <w:szCs w:val="24"/>
        </w:rPr>
        <w:t>s always been</w:t>
      </w:r>
      <w:r w:rsidR="00B96CD5" w:rsidRPr="007229B6">
        <w:rPr>
          <w:rFonts w:ascii="Times New Roman" w:hAnsi="Times New Roman" w:cs="Times New Roman"/>
          <w:i/>
          <w:iCs/>
          <w:sz w:val="24"/>
          <w:szCs w:val="24"/>
        </w:rPr>
        <w:t>,</w:t>
      </w:r>
      <w:r w:rsidRPr="007229B6">
        <w:rPr>
          <w:rFonts w:ascii="Times New Roman" w:hAnsi="Times New Roman" w:cs="Times New Roman"/>
          <w:i/>
          <w:iCs/>
          <w:sz w:val="24"/>
          <w:szCs w:val="24"/>
        </w:rPr>
        <w:t xml:space="preserve"> </w:t>
      </w:r>
      <w:r w:rsidR="00EE6ED5" w:rsidRPr="007229B6">
        <w:rPr>
          <w:rFonts w:ascii="Times New Roman" w:hAnsi="Times New Roman" w:cs="Times New Roman"/>
          <w:i/>
          <w:iCs/>
          <w:sz w:val="24"/>
          <w:szCs w:val="24"/>
        </w:rPr>
        <w:t xml:space="preserve">among </w:t>
      </w:r>
      <w:r w:rsidRPr="007229B6">
        <w:rPr>
          <w:rFonts w:ascii="Times New Roman" w:hAnsi="Times New Roman" w:cs="Times New Roman"/>
          <w:i/>
          <w:iCs/>
          <w:sz w:val="24"/>
          <w:szCs w:val="24"/>
        </w:rPr>
        <w:t xml:space="preserve">people who do work on language documentation, some who say, well, I spend this amount of time working on the community stuff and then I work on my </w:t>
      </w:r>
      <w:r w:rsidR="005105FF" w:rsidRPr="007229B6">
        <w:rPr>
          <w:rFonts w:ascii="Times New Roman" w:hAnsi="Times New Roman" w:cs="Times New Roman"/>
          <w:i/>
          <w:iCs/>
          <w:sz w:val="24"/>
          <w:szCs w:val="24"/>
        </w:rPr>
        <w:t xml:space="preserve">own </w:t>
      </w:r>
      <w:r w:rsidRPr="007229B6">
        <w:rPr>
          <w:rFonts w:ascii="Times New Roman" w:hAnsi="Times New Roman" w:cs="Times New Roman"/>
          <w:i/>
          <w:iCs/>
          <w:sz w:val="24"/>
          <w:szCs w:val="24"/>
        </w:rPr>
        <w:t>stuff</w:t>
      </w:r>
      <w:r w:rsidR="005105FF" w:rsidRPr="007229B6">
        <w:rPr>
          <w:rFonts w:ascii="Times New Roman" w:hAnsi="Times New Roman" w:cs="Times New Roman"/>
          <w:i/>
          <w:iCs/>
          <w:sz w:val="24"/>
          <w:szCs w:val="24"/>
        </w:rPr>
        <w:t xml:space="preserve"> </w:t>
      </w:r>
      <w:r w:rsidRPr="007229B6">
        <w:rPr>
          <w:rFonts w:ascii="Times New Roman" w:hAnsi="Times New Roman" w:cs="Times New Roman"/>
          <w:i/>
          <w:iCs/>
          <w:sz w:val="24"/>
          <w:szCs w:val="24"/>
        </w:rPr>
        <w:t xml:space="preserve">since </w:t>
      </w:r>
      <w:r w:rsidR="005105FF" w:rsidRPr="007229B6">
        <w:rPr>
          <w:rFonts w:ascii="Times New Roman" w:hAnsi="Times New Roman" w:cs="Times New Roman"/>
          <w:i/>
          <w:iCs/>
          <w:sz w:val="24"/>
          <w:szCs w:val="24"/>
        </w:rPr>
        <w:t>it</w:t>
      </w:r>
      <w:r w:rsidR="00DD2444">
        <w:rPr>
          <w:rFonts w:ascii="Times New Roman" w:hAnsi="Times New Roman" w:cs="Times New Roman"/>
          <w:i/>
          <w:iCs/>
          <w:sz w:val="24"/>
          <w:szCs w:val="24"/>
        </w:rPr>
        <w:t>’</w:t>
      </w:r>
      <w:r w:rsidR="005105FF" w:rsidRPr="007229B6">
        <w:rPr>
          <w:rFonts w:ascii="Times New Roman" w:hAnsi="Times New Roman" w:cs="Times New Roman"/>
          <w:i/>
          <w:iCs/>
          <w:sz w:val="24"/>
          <w:szCs w:val="24"/>
        </w:rPr>
        <w:t xml:space="preserve"> so different that </w:t>
      </w:r>
      <w:r w:rsidR="006A3B6E" w:rsidRPr="007229B6">
        <w:rPr>
          <w:rFonts w:ascii="Times New Roman" w:hAnsi="Times New Roman" w:cs="Times New Roman"/>
          <w:i/>
          <w:iCs/>
          <w:sz w:val="24"/>
          <w:szCs w:val="24"/>
        </w:rPr>
        <w:t>ne</w:t>
      </w:r>
      <w:r w:rsidR="00DD2444">
        <w:rPr>
          <w:rFonts w:ascii="Times New Roman" w:hAnsi="Times New Roman" w:cs="Times New Roman"/>
          <w:i/>
          <w:iCs/>
          <w:sz w:val="24"/>
          <w:szCs w:val="24"/>
        </w:rPr>
        <w:t>’</w:t>
      </w:r>
      <w:r w:rsidR="006A3B6E" w:rsidRPr="007229B6">
        <w:rPr>
          <w:rFonts w:ascii="Times New Roman" w:hAnsi="Times New Roman" w:cs="Times New Roman"/>
          <w:i/>
          <w:iCs/>
          <w:sz w:val="24"/>
          <w:szCs w:val="24"/>
        </w:rPr>
        <w:t xml:space="preserve">er </w:t>
      </w:r>
      <w:r w:rsidRPr="007229B6">
        <w:rPr>
          <w:rFonts w:ascii="Times New Roman" w:hAnsi="Times New Roman" w:cs="Times New Roman"/>
          <w:i/>
          <w:iCs/>
          <w:sz w:val="24"/>
          <w:szCs w:val="24"/>
        </w:rPr>
        <w:t>the twain shall meet</w:t>
      </w:r>
      <w:r w:rsidR="00B96CD5" w:rsidRPr="007229B6">
        <w:rPr>
          <w:rFonts w:ascii="Times New Roman" w:hAnsi="Times New Roman" w:cs="Times New Roman"/>
          <w:i/>
          <w:iCs/>
          <w:sz w:val="24"/>
          <w:szCs w:val="24"/>
        </w:rPr>
        <w:t xml:space="preserve">. </w:t>
      </w:r>
      <w:r w:rsidRPr="00C94FD0">
        <w:rPr>
          <w:rFonts w:ascii="Times New Roman" w:hAnsi="Times New Roman" w:cs="Times New Roman"/>
          <w:i/>
          <w:iCs/>
          <w:sz w:val="24"/>
          <w:szCs w:val="24"/>
        </w:rPr>
        <w:t>But other people say, you know, when I</w:t>
      </w:r>
      <w:r w:rsidR="00DD2444">
        <w:rPr>
          <w:rFonts w:ascii="Times New Roman" w:hAnsi="Times New Roman" w:cs="Times New Roman"/>
          <w:i/>
          <w:iCs/>
          <w:sz w:val="24"/>
          <w:szCs w:val="24"/>
        </w:rPr>
        <w:t>’</w:t>
      </w:r>
      <w:r w:rsidRPr="00C94FD0">
        <w:rPr>
          <w:rFonts w:ascii="Times New Roman" w:hAnsi="Times New Roman" w:cs="Times New Roman"/>
          <w:i/>
          <w:iCs/>
          <w:sz w:val="24"/>
          <w:szCs w:val="24"/>
        </w:rPr>
        <w:t>m working together with community members on things that are of mutual interest, so much of interest comes out, and so it</w:t>
      </w:r>
      <w:r w:rsidR="00DD2444">
        <w:rPr>
          <w:rFonts w:ascii="Times New Roman" w:hAnsi="Times New Roman" w:cs="Times New Roman"/>
          <w:i/>
          <w:iCs/>
          <w:sz w:val="24"/>
          <w:szCs w:val="24"/>
        </w:rPr>
        <w:t>’</w:t>
      </w:r>
      <w:r w:rsidRPr="00C94FD0">
        <w:rPr>
          <w:rFonts w:ascii="Times New Roman" w:hAnsi="Times New Roman" w:cs="Times New Roman"/>
          <w:i/>
          <w:iCs/>
          <w:sz w:val="24"/>
          <w:szCs w:val="24"/>
        </w:rPr>
        <w:t>s my job as a linguist to try and work with it and make good use of it. Anyway, I</w:t>
      </w:r>
      <w:r w:rsidR="00DD2444">
        <w:rPr>
          <w:rFonts w:ascii="Times New Roman" w:hAnsi="Times New Roman" w:cs="Times New Roman"/>
          <w:i/>
          <w:iCs/>
          <w:sz w:val="24"/>
          <w:szCs w:val="24"/>
        </w:rPr>
        <w:t>’</w:t>
      </w:r>
      <w:r w:rsidRPr="00C94FD0">
        <w:rPr>
          <w:rFonts w:ascii="Times New Roman" w:hAnsi="Times New Roman" w:cs="Times New Roman"/>
          <w:i/>
          <w:iCs/>
          <w:sz w:val="24"/>
          <w:szCs w:val="24"/>
        </w:rPr>
        <w:t>d just be interested in your thoughts on those questions.</w:t>
      </w:r>
    </w:p>
    <w:p w14:paraId="33D4B871" w14:textId="77777777" w:rsidR="007229B6" w:rsidRDefault="007229B6" w:rsidP="007C2238">
      <w:pPr>
        <w:spacing w:after="0" w:line="240" w:lineRule="auto"/>
        <w:jc w:val="both"/>
        <w:rPr>
          <w:rFonts w:ascii="Times New Roman" w:hAnsi="Times New Roman" w:cs="Times New Roman"/>
          <w:sz w:val="24"/>
          <w:szCs w:val="24"/>
        </w:rPr>
      </w:pPr>
    </w:p>
    <w:p w14:paraId="5B8FEDF2" w14:textId="02B48625" w:rsidR="00B96CD5" w:rsidRPr="007C2238" w:rsidRDefault="00B96CD5"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r w:rsidRPr="007C2238">
        <w:rPr>
          <w:rFonts w:ascii="Times New Roman" w:hAnsi="Times New Roman" w:cs="Times New Roman"/>
          <w:sz w:val="24"/>
          <w:szCs w:val="24"/>
        </w:rPr>
        <w:br/>
        <w:t xml:space="preserve">I guess I belong to the second type that you mentioned. I do see these things as very integrally linked. </w:t>
      </w:r>
    </w:p>
    <w:p w14:paraId="416B8337" w14:textId="7A8E77F6" w:rsidR="00B96CD5" w:rsidRPr="007C2238" w:rsidRDefault="00542DD4" w:rsidP="007229B6">
      <w:pPr>
        <w:spacing w:after="0" w:line="240" w:lineRule="auto"/>
        <w:ind w:firstLine="720"/>
        <w:jc w:val="both"/>
        <w:rPr>
          <w:rFonts w:ascii="Times New Roman" w:hAnsi="Times New Roman" w:cs="Times New Roman"/>
          <w:sz w:val="24"/>
          <w:szCs w:val="24"/>
        </w:rPr>
      </w:pPr>
      <w:r w:rsidRPr="00542DD4">
        <w:rPr>
          <w:rFonts w:ascii="Times New Roman" w:hAnsi="Times New Roman" w:cs="Times New Roman"/>
          <w:sz w:val="24"/>
          <w:szCs w:val="24"/>
        </w:rPr>
        <w:t xml:space="preserve">I think the first thing is that I really think that being a deep participant, </w:t>
      </w:r>
      <w:proofErr w:type="gramStart"/>
      <w:r w:rsidRPr="00542DD4">
        <w:rPr>
          <w:rFonts w:ascii="Times New Roman" w:hAnsi="Times New Roman" w:cs="Times New Roman"/>
          <w:sz w:val="24"/>
          <w:szCs w:val="24"/>
        </w:rPr>
        <w:t>observer</w:t>
      </w:r>
      <w:proofErr w:type="gramEnd"/>
      <w:r w:rsidRPr="00542DD4">
        <w:rPr>
          <w:rFonts w:ascii="Times New Roman" w:hAnsi="Times New Roman" w:cs="Times New Roman"/>
          <w:sz w:val="24"/>
          <w:szCs w:val="24"/>
        </w:rPr>
        <w:t xml:space="preserve"> and learner and especially a deep listener is absolutely central to what you do as a field linguist. We need to train people better to do that. There</w:t>
      </w:r>
      <w:r w:rsidR="00DD2444">
        <w:rPr>
          <w:rFonts w:ascii="Times New Roman" w:hAnsi="Times New Roman" w:cs="Times New Roman"/>
          <w:sz w:val="24"/>
          <w:szCs w:val="24"/>
        </w:rPr>
        <w:t>’</w:t>
      </w:r>
      <w:r w:rsidRPr="00542DD4">
        <w:rPr>
          <w:rFonts w:ascii="Times New Roman" w:hAnsi="Times New Roman" w:cs="Times New Roman"/>
          <w:sz w:val="24"/>
          <w:szCs w:val="24"/>
        </w:rPr>
        <w:t xml:space="preserve">s a risk that squeaky clean documentation, </w:t>
      </w:r>
      <w:proofErr w:type="gramStart"/>
      <w:r w:rsidRPr="00542DD4">
        <w:rPr>
          <w:rFonts w:ascii="Times New Roman" w:hAnsi="Times New Roman" w:cs="Times New Roman"/>
          <w:sz w:val="24"/>
          <w:szCs w:val="24"/>
        </w:rPr>
        <w:t>transcription</w:t>
      </w:r>
      <w:proofErr w:type="gramEnd"/>
      <w:r w:rsidRPr="00542DD4">
        <w:rPr>
          <w:rFonts w:ascii="Times New Roman" w:hAnsi="Times New Roman" w:cs="Times New Roman"/>
          <w:sz w:val="24"/>
          <w:szCs w:val="24"/>
        </w:rPr>
        <w:t xml:space="preserve"> and metadata can end up colonizing people</w:t>
      </w:r>
      <w:r w:rsidR="00DD2444">
        <w:rPr>
          <w:rFonts w:ascii="Times New Roman" w:hAnsi="Times New Roman" w:cs="Times New Roman"/>
          <w:sz w:val="24"/>
          <w:szCs w:val="24"/>
        </w:rPr>
        <w:t>’</w:t>
      </w:r>
      <w:r w:rsidRPr="00542DD4">
        <w:rPr>
          <w:rFonts w:ascii="Times New Roman" w:hAnsi="Times New Roman" w:cs="Times New Roman"/>
          <w:sz w:val="24"/>
          <w:szCs w:val="24"/>
        </w:rPr>
        <w:t>s time at the expense of just hanging out. It can happen very easily that if, say, someone gets a language documentation grant or something like that, they</w:t>
      </w:r>
      <w:r w:rsidR="00DD2444">
        <w:rPr>
          <w:rFonts w:ascii="Times New Roman" w:hAnsi="Times New Roman" w:cs="Times New Roman"/>
          <w:sz w:val="24"/>
          <w:szCs w:val="24"/>
        </w:rPr>
        <w:t>’</w:t>
      </w:r>
      <w:r w:rsidRPr="00542DD4">
        <w:rPr>
          <w:rFonts w:ascii="Times New Roman" w:hAnsi="Times New Roman" w:cs="Times New Roman"/>
          <w:sz w:val="24"/>
          <w:szCs w:val="24"/>
        </w:rPr>
        <w:t>ve pledged some number of hours of transcribed material, and then just all the time they</w:t>
      </w:r>
      <w:r w:rsidR="00DD2444">
        <w:rPr>
          <w:rFonts w:ascii="Times New Roman" w:hAnsi="Times New Roman" w:cs="Times New Roman"/>
          <w:sz w:val="24"/>
          <w:szCs w:val="24"/>
        </w:rPr>
        <w:t>’</w:t>
      </w:r>
      <w:r w:rsidRPr="00542DD4">
        <w:rPr>
          <w:rFonts w:ascii="Times New Roman" w:hAnsi="Times New Roman" w:cs="Times New Roman"/>
          <w:sz w:val="24"/>
          <w:szCs w:val="24"/>
        </w:rPr>
        <w:t>re having to do that transcription, instead of just going and hanging out with people. And it</w:t>
      </w:r>
      <w:r w:rsidR="00DD2444">
        <w:rPr>
          <w:rFonts w:ascii="Times New Roman" w:hAnsi="Times New Roman" w:cs="Times New Roman"/>
          <w:sz w:val="24"/>
          <w:szCs w:val="24"/>
        </w:rPr>
        <w:t>’</w:t>
      </w:r>
      <w:r w:rsidRPr="00542DD4">
        <w:rPr>
          <w:rFonts w:ascii="Times New Roman" w:hAnsi="Times New Roman" w:cs="Times New Roman"/>
          <w:sz w:val="24"/>
          <w:szCs w:val="24"/>
        </w:rPr>
        <w:t xml:space="preserve">s often by hanging out that you really learn the important stuff, with context and vividness. </w:t>
      </w:r>
      <w:proofErr w:type="gramStart"/>
      <w:r w:rsidRPr="00542DD4">
        <w:rPr>
          <w:rFonts w:ascii="Times New Roman" w:hAnsi="Times New Roman" w:cs="Times New Roman"/>
          <w:sz w:val="24"/>
          <w:szCs w:val="24"/>
        </w:rPr>
        <w:t>So</w:t>
      </w:r>
      <w:proofErr w:type="gramEnd"/>
      <w:r w:rsidRPr="00542DD4">
        <w:rPr>
          <w:rFonts w:ascii="Times New Roman" w:hAnsi="Times New Roman" w:cs="Times New Roman"/>
          <w:sz w:val="24"/>
          <w:szCs w:val="24"/>
        </w:rPr>
        <w:t xml:space="preserve"> while of course, you have to deliver, I think that the granting agencies in the field of language documentation need to lower their bars of what</w:t>
      </w:r>
      <w:r w:rsidR="00DD2444">
        <w:rPr>
          <w:rFonts w:ascii="Times New Roman" w:hAnsi="Times New Roman" w:cs="Times New Roman"/>
          <w:sz w:val="24"/>
          <w:szCs w:val="24"/>
        </w:rPr>
        <w:t>’</w:t>
      </w:r>
      <w:r w:rsidRPr="00542DD4">
        <w:rPr>
          <w:rFonts w:ascii="Times New Roman" w:hAnsi="Times New Roman" w:cs="Times New Roman"/>
          <w:sz w:val="24"/>
          <w:szCs w:val="24"/>
        </w:rPr>
        <w:t>s being asked in terms of numbers of recorded and transcribed hours, which can drive a sort of factory mentality.</w:t>
      </w:r>
      <w:r w:rsidR="00DD2444">
        <w:rPr>
          <w:rFonts w:ascii="Times New Roman" w:hAnsi="Times New Roman" w:cs="Times New Roman"/>
          <w:sz w:val="24"/>
          <w:szCs w:val="24"/>
        </w:rPr>
        <w:t xml:space="preserve"> </w:t>
      </w:r>
      <w:r w:rsidRPr="00542DD4">
        <w:rPr>
          <w:rFonts w:ascii="Times New Roman" w:hAnsi="Times New Roman" w:cs="Times New Roman"/>
          <w:sz w:val="24"/>
          <w:szCs w:val="24"/>
        </w:rPr>
        <w:t>And the people going out as field linguists need to know part of their regime is that they have some time that</w:t>
      </w:r>
      <w:r w:rsidR="00DD2444">
        <w:rPr>
          <w:rFonts w:ascii="Times New Roman" w:hAnsi="Times New Roman" w:cs="Times New Roman"/>
          <w:sz w:val="24"/>
          <w:szCs w:val="24"/>
        </w:rPr>
        <w:t>’</w:t>
      </w:r>
      <w:r w:rsidRPr="00542DD4">
        <w:rPr>
          <w:rFonts w:ascii="Times New Roman" w:hAnsi="Times New Roman" w:cs="Times New Roman"/>
          <w:sz w:val="24"/>
          <w:szCs w:val="24"/>
        </w:rPr>
        <w:t>s inviolable time every day or every week, however they do it, when there</w:t>
      </w:r>
      <w:r w:rsidR="00DD2444">
        <w:rPr>
          <w:rFonts w:ascii="Times New Roman" w:hAnsi="Times New Roman" w:cs="Times New Roman"/>
          <w:sz w:val="24"/>
          <w:szCs w:val="24"/>
        </w:rPr>
        <w:t>’</w:t>
      </w:r>
      <w:r w:rsidRPr="00542DD4">
        <w:rPr>
          <w:rFonts w:ascii="Times New Roman" w:hAnsi="Times New Roman" w:cs="Times New Roman"/>
          <w:sz w:val="24"/>
          <w:szCs w:val="24"/>
        </w:rPr>
        <w:t>s no agenda at all – they</w:t>
      </w:r>
      <w:r w:rsidR="00DD2444">
        <w:rPr>
          <w:rFonts w:ascii="Times New Roman" w:hAnsi="Times New Roman" w:cs="Times New Roman"/>
          <w:sz w:val="24"/>
          <w:szCs w:val="24"/>
        </w:rPr>
        <w:t>’</w:t>
      </w:r>
      <w:r w:rsidRPr="00542DD4">
        <w:rPr>
          <w:rFonts w:ascii="Times New Roman" w:hAnsi="Times New Roman" w:cs="Times New Roman"/>
          <w:sz w:val="24"/>
          <w:szCs w:val="24"/>
        </w:rPr>
        <w:t xml:space="preserve">re just enjoying being with people and doing stuff and noticing stuff (with small notebook in pocket of course). </w:t>
      </w:r>
      <w:proofErr w:type="gramStart"/>
      <w:r w:rsidRPr="00542DD4">
        <w:rPr>
          <w:rFonts w:ascii="Times New Roman" w:hAnsi="Times New Roman" w:cs="Times New Roman"/>
          <w:sz w:val="24"/>
          <w:szCs w:val="24"/>
        </w:rPr>
        <w:t>So</w:t>
      </w:r>
      <w:proofErr w:type="gramEnd"/>
      <w:r w:rsidRPr="00542DD4">
        <w:rPr>
          <w:rFonts w:ascii="Times New Roman" w:hAnsi="Times New Roman" w:cs="Times New Roman"/>
          <w:sz w:val="24"/>
          <w:szCs w:val="24"/>
        </w:rPr>
        <w:t xml:space="preserve"> I think that</w:t>
      </w:r>
      <w:r w:rsidR="00DD2444">
        <w:rPr>
          <w:rFonts w:ascii="Times New Roman" w:hAnsi="Times New Roman" w:cs="Times New Roman"/>
          <w:sz w:val="24"/>
          <w:szCs w:val="24"/>
        </w:rPr>
        <w:t>’</w:t>
      </w:r>
      <w:r w:rsidRPr="00542DD4">
        <w:rPr>
          <w:rFonts w:ascii="Times New Roman" w:hAnsi="Times New Roman" w:cs="Times New Roman"/>
          <w:sz w:val="24"/>
          <w:szCs w:val="24"/>
        </w:rPr>
        <w:t>s really important.</w:t>
      </w:r>
      <w:r w:rsidR="00DD2444">
        <w:rPr>
          <w:rFonts w:ascii="Times New Roman" w:hAnsi="Times New Roman" w:cs="Times New Roman"/>
          <w:sz w:val="24"/>
          <w:szCs w:val="24"/>
        </w:rPr>
        <w:t xml:space="preserve"> </w:t>
      </w:r>
      <w:r w:rsidR="00B957F6" w:rsidRPr="007C2238">
        <w:rPr>
          <w:rFonts w:ascii="Times New Roman" w:hAnsi="Times New Roman" w:cs="Times New Roman"/>
          <w:sz w:val="24"/>
          <w:szCs w:val="24"/>
        </w:rPr>
        <w:t xml:space="preserve"> </w:t>
      </w:r>
    </w:p>
    <w:p w14:paraId="429DE822" w14:textId="46060C3A" w:rsidR="00B96CD5" w:rsidRPr="007C2238" w:rsidRDefault="00000000" w:rsidP="007229B6">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The second thing is</w:t>
      </w:r>
      <w:r w:rsidR="00B96CD5" w:rsidRPr="007C2238">
        <w:rPr>
          <w:rFonts w:ascii="Times New Roman" w:hAnsi="Times New Roman" w:cs="Times New Roman"/>
          <w:sz w:val="24"/>
          <w:szCs w:val="24"/>
        </w:rPr>
        <w:t>, and</w:t>
      </w:r>
      <w:r w:rsidRPr="007C2238">
        <w:rPr>
          <w:rFonts w:ascii="Times New Roman" w:hAnsi="Times New Roman" w:cs="Times New Roman"/>
          <w:sz w:val="24"/>
          <w:szCs w:val="24"/>
        </w:rPr>
        <w:t xml:space="preserve"> I</w:t>
      </w:r>
      <w:r w:rsidR="00DD2444">
        <w:rPr>
          <w:rFonts w:ascii="Times New Roman" w:hAnsi="Times New Roman" w:cs="Times New Roman"/>
          <w:sz w:val="24"/>
          <w:szCs w:val="24"/>
        </w:rPr>
        <w:t>’</w:t>
      </w:r>
      <w:r w:rsidRPr="007C2238">
        <w:rPr>
          <w:rFonts w:ascii="Times New Roman" w:hAnsi="Times New Roman" w:cs="Times New Roman"/>
          <w:sz w:val="24"/>
          <w:szCs w:val="24"/>
        </w:rPr>
        <w:t>m sure you</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ve had this same experience, </w:t>
      </w:r>
      <w:r w:rsidR="00B96CD5" w:rsidRPr="007C2238">
        <w:rPr>
          <w:rFonts w:ascii="Times New Roman" w:hAnsi="Times New Roman" w:cs="Times New Roman"/>
          <w:sz w:val="24"/>
          <w:szCs w:val="24"/>
        </w:rPr>
        <w:t>I</w:t>
      </w:r>
      <w:r w:rsidRPr="007C2238">
        <w:rPr>
          <w:rFonts w:ascii="Times New Roman" w:hAnsi="Times New Roman" w:cs="Times New Roman"/>
          <w:sz w:val="24"/>
          <w:szCs w:val="24"/>
        </w:rPr>
        <w:t xml:space="preserve"> figure that most of us linguists feel we</w:t>
      </w:r>
      <w:r w:rsidR="00DD2444">
        <w:rPr>
          <w:rFonts w:ascii="Times New Roman" w:hAnsi="Times New Roman" w:cs="Times New Roman"/>
          <w:sz w:val="24"/>
          <w:szCs w:val="24"/>
        </w:rPr>
        <w:t>’</w:t>
      </w:r>
      <w:r w:rsidRPr="007C2238">
        <w:rPr>
          <w:rFonts w:ascii="Times New Roman" w:hAnsi="Times New Roman" w:cs="Times New Roman"/>
          <w:sz w:val="24"/>
          <w:szCs w:val="24"/>
        </w:rPr>
        <w:t>ve spent maybe 1% of the time with people in that community trying to learn the language than what we really need to</w:t>
      </w:r>
      <w:r w:rsidR="00B96CD5" w:rsidRPr="007C2238">
        <w:rPr>
          <w:rFonts w:ascii="Times New Roman" w:hAnsi="Times New Roman" w:cs="Times New Roman"/>
          <w:sz w:val="24"/>
          <w:szCs w:val="24"/>
        </w:rPr>
        <w:t xml:space="preserve"> do if we</w:t>
      </w:r>
      <w:r w:rsidR="00DD2444">
        <w:rPr>
          <w:rFonts w:ascii="Times New Roman" w:hAnsi="Times New Roman" w:cs="Times New Roman"/>
          <w:sz w:val="24"/>
          <w:szCs w:val="24"/>
        </w:rPr>
        <w:t>’</w:t>
      </w:r>
      <w:r w:rsidR="00B96CD5" w:rsidRPr="007C2238">
        <w:rPr>
          <w:rFonts w:ascii="Times New Roman" w:hAnsi="Times New Roman" w:cs="Times New Roman"/>
          <w:sz w:val="24"/>
          <w:szCs w:val="24"/>
        </w:rPr>
        <w:t>re to</w:t>
      </w:r>
      <w:r w:rsidRPr="007C2238">
        <w:rPr>
          <w:rFonts w:ascii="Times New Roman" w:hAnsi="Times New Roman" w:cs="Times New Roman"/>
          <w:sz w:val="24"/>
          <w:szCs w:val="24"/>
        </w:rPr>
        <w:t xml:space="preserve"> understand what</w:t>
      </w:r>
      <w:r w:rsidR="00DD2444">
        <w:rPr>
          <w:rFonts w:ascii="Times New Roman" w:hAnsi="Times New Roman" w:cs="Times New Roman"/>
          <w:sz w:val="24"/>
          <w:szCs w:val="24"/>
        </w:rPr>
        <w:t>’</w:t>
      </w:r>
      <w:r w:rsidRPr="007C2238">
        <w:rPr>
          <w:rFonts w:ascii="Times New Roman" w:hAnsi="Times New Roman" w:cs="Times New Roman"/>
          <w:sz w:val="24"/>
          <w:szCs w:val="24"/>
        </w:rPr>
        <w:t>s going on.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a tiny, tiny bit. </w:t>
      </w:r>
      <w:r w:rsidR="00B96CD5" w:rsidRPr="007C2238">
        <w:rPr>
          <w:rFonts w:ascii="Times New Roman" w:hAnsi="Times New Roman" w:cs="Times New Roman"/>
          <w:sz w:val="24"/>
          <w:szCs w:val="24"/>
        </w:rPr>
        <w:t>S</w:t>
      </w:r>
      <w:r w:rsidRPr="007C2238">
        <w:rPr>
          <w:rFonts w:ascii="Times New Roman" w:hAnsi="Times New Roman" w:cs="Times New Roman"/>
          <w:sz w:val="24"/>
          <w:szCs w:val="24"/>
        </w:rPr>
        <w:t xml:space="preserve">ome of the people who have done the best </w:t>
      </w:r>
      <w:r w:rsidR="00B96CD5" w:rsidRPr="007C2238">
        <w:rPr>
          <w:rFonts w:ascii="Times New Roman" w:hAnsi="Times New Roman" w:cs="Times New Roman"/>
          <w:sz w:val="24"/>
          <w:szCs w:val="24"/>
        </w:rPr>
        <w:t xml:space="preserve">research </w:t>
      </w:r>
      <w:r w:rsidRPr="007C2238">
        <w:rPr>
          <w:rFonts w:ascii="Times New Roman" w:hAnsi="Times New Roman" w:cs="Times New Roman"/>
          <w:sz w:val="24"/>
          <w:szCs w:val="24"/>
        </w:rPr>
        <w:t>in Australia, since you asked about that earlier, are people like Murray Gard</w:t>
      </w:r>
      <w:r w:rsidR="00B96CD5" w:rsidRPr="007C2238">
        <w:rPr>
          <w:rFonts w:ascii="Times New Roman" w:hAnsi="Times New Roman" w:cs="Times New Roman"/>
          <w:sz w:val="24"/>
          <w:szCs w:val="24"/>
        </w:rPr>
        <w:t>e</w:t>
      </w:r>
      <w:r w:rsidR="00B96CD5" w:rsidRPr="007C2238">
        <w:rPr>
          <w:rStyle w:val="Odkaznapoznmkupodiarou"/>
          <w:rFonts w:ascii="Times New Roman" w:hAnsi="Times New Roman" w:cs="Times New Roman"/>
          <w:sz w:val="24"/>
          <w:szCs w:val="24"/>
        </w:rPr>
        <w:footnoteReference w:id="39"/>
      </w:r>
      <w:r w:rsidRPr="007C2238">
        <w:rPr>
          <w:rFonts w:ascii="Times New Roman" w:hAnsi="Times New Roman" w:cs="Times New Roman"/>
          <w:sz w:val="24"/>
          <w:szCs w:val="24"/>
        </w:rPr>
        <w:t xml:space="preserve"> and Jenny Green</w:t>
      </w:r>
      <w:r w:rsidR="00B96CD5" w:rsidRPr="007C2238">
        <w:rPr>
          <w:rStyle w:val="Odkaznapoznmkupodiarou"/>
          <w:rFonts w:ascii="Times New Roman" w:hAnsi="Times New Roman" w:cs="Times New Roman"/>
          <w:sz w:val="24"/>
          <w:szCs w:val="24"/>
        </w:rPr>
        <w:footnoteReference w:id="40"/>
      </w:r>
      <w:r w:rsidRPr="007C2238">
        <w:rPr>
          <w:rFonts w:ascii="Times New Roman" w:hAnsi="Times New Roman" w:cs="Times New Roman"/>
          <w:sz w:val="24"/>
          <w:szCs w:val="24"/>
        </w:rPr>
        <w:t xml:space="preserve">, who </w:t>
      </w:r>
      <w:proofErr w:type="gramStart"/>
      <w:r w:rsidRPr="007C2238">
        <w:rPr>
          <w:rFonts w:ascii="Times New Roman" w:hAnsi="Times New Roman" w:cs="Times New Roman"/>
          <w:sz w:val="24"/>
          <w:szCs w:val="24"/>
        </w:rPr>
        <w:t>pretty well</w:t>
      </w:r>
      <w:proofErr w:type="gramEnd"/>
      <w:r w:rsidRPr="007C2238">
        <w:rPr>
          <w:rFonts w:ascii="Times New Roman" w:hAnsi="Times New Roman" w:cs="Times New Roman"/>
          <w:sz w:val="24"/>
          <w:szCs w:val="24"/>
        </w:rPr>
        <w:t xml:space="preserve"> stayed outside the </w:t>
      </w:r>
      <w:r w:rsidRPr="007C2238">
        <w:rPr>
          <w:rFonts w:ascii="Times New Roman" w:hAnsi="Times New Roman" w:cs="Times New Roman"/>
          <w:sz w:val="24"/>
          <w:szCs w:val="24"/>
        </w:rPr>
        <w:lastRenderedPageBreak/>
        <w:t>academic stream and managed to make a living as linguists, funded</w:t>
      </w:r>
      <w:r w:rsidR="00B96CD5" w:rsidRPr="007C2238">
        <w:rPr>
          <w:rFonts w:ascii="Times New Roman" w:hAnsi="Times New Roman" w:cs="Times New Roman"/>
          <w:sz w:val="24"/>
          <w:szCs w:val="24"/>
        </w:rPr>
        <w:t xml:space="preserve"> in rather ragtag ways</w:t>
      </w:r>
      <w:r w:rsidRPr="007C2238">
        <w:rPr>
          <w:rFonts w:ascii="Times New Roman" w:hAnsi="Times New Roman" w:cs="Times New Roman"/>
          <w:sz w:val="24"/>
          <w:szCs w:val="24"/>
        </w:rPr>
        <w:t xml:space="preserve"> to work in those communities. </w:t>
      </w:r>
      <w:r w:rsidR="00B96CD5" w:rsidRPr="007C2238">
        <w:rPr>
          <w:rFonts w:ascii="Times New Roman" w:hAnsi="Times New Roman" w:cs="Times New Roman"/>
          <w:sz w:val="24"/>
          <w:szCs w:val="24"/>
        </w:rPr>
        <w:t>T</w:t>
      </w:r>
      <w:r w:rsidRPr="007C2238">
        <w:rPr>
          <w:rFonts w:ascii="Times New Roman" w:hAnsi="Times New Roman" w:cs="Times New Roman"/>
          <w:sz w:val="24"/>
          <w:szCs w:val="24"/>
        </w:rPr>
        <w:t>hey</w:t>
      </w:r>
      <w:r w:rsidR="00DD2444">
        <w:rPr>
          <w:rFonts w:ascii="Times New Roman" w:hAnsi="Times New Roman" w:cs="Times New Roman"/>
          <w:sz w:val="24"/>
          <w:szCs w:val="24"/>
        </w:rPr>
        <w:t>’</w:t>
      </w:r>
      <w:r w:rsidRPr="007C2238">
        <w:rPr>
          <w:rFonts w:ascii="Times New Roman" w:hAnsi="Times New Roman" w:cs="Times New Roman"/>
          <w:sz w:val="24"/>
          <w:szCs w:val="24"/>
        </w:rPr>
        <w:t>re the ones who</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ve </w:t>
      </w:r>
      <w:r w:rsidR="00B96CD5" w:rsidRPr="007C2238">
        <w:rPr>
          <w:rFonts w:ascii="Times New Roman" w:hAnsi="Times New Roman" w:cs="Times New Roman"/>
          <w:sz w:val="24"/>
          <w:szCs w:val="24"/>
        </w:rPr>
        <w:t xml:space="preserve">been able to develop levels of </w:t>
      </w:r>
      <w:proofErr w:type="gramStart"/>
      <w:r w:rsidRPr="007C2238">
        <w:rPr>
          <w:rFonts w:ascii="Times New Roman" w:hAnsi="Times New Roman" w:cs="Times New Roman"/>
          <w:sz w:val="24"/>
          <w:szCs w:val="24"/>
        </w:rPr>
        <w:t>really deep</w:t>
      </w:r>
      <w:proofErr w:type="gramEnd"/>
      <w:r w:rsidR="00B96CD5" w:rsidRPr="007C2238">
        <w:rPr>
          <w:rFonts w:ascii="Times New Roman" w:hAnsi="Times New Roman" w:cs="Times New Roman"/>
          <w:sz w:val="24"/>
          <w:szCs w:val="24"/>
        </w:rPr>
        <w:t xml:space="preserve"> understanding</w:t>
      </w:r>
      <w:r w:rsidRPr="007C2238">
        <w:rPr>
          <w:rFonts w:ascii="Times New Roman" w:hAnsi="Times New Roman" w:cs="Times New Roman"/>
          <w:sz w:val="24"/>
          <w:szCs w:val="24"/>
        </w:rPr>
        <w:t xml:space="preserve"> and come up with beautiful monographs in their two cases. </w:t>
      </w:r>
    </w:p>
    <w:p w14:paraId="18D90FB4" w14:textId="19086CC6" w:rsidR="00D26A36" w:rsidRPr="007C2238" w:rsidRDefault="00D26A36" w:rsidP="007229B6">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Then the other thing is that things just keep connecting back. I</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ll give you one artistic and one musical example. First the artistic one. With the </w:t>
      </w:r>
      <w:proofErr w:type="spellStart"/>
      <w:r w:rsidRPr="007C2238">
        <w:rPr>
          <w:rFonts w:ascii="Times New Roman" w:hAnsi="Times New Roman" w:cs="Times New Roman"/>
          <w:sz w:val="24"/>
          <w:szCs w:val="24"/>
        </w:rPr>
        <w:t>Kayardild</w:t>
      </w:r>
      <w:proofErr w:type="spellEnd"/>
      <w:r w:rsidRPr="007C2238">
        <w:rPr>
          <w:rFonts w:ascii="Times New Roman" w:hAnsi="Times New Roman" w:cs="Times New Roman"/>
          <w:sz w:val="24"/>
          <w:szCs w:val="24"/>
        </w:rPr>
        <w:t xml:space="preserve"> language, when I was making the first dictionary, there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a word which I </w:t>
      </w:r>
      <w:r w:rsidR="00DD2444">
        <w:rPr>
          <w:rFonts w:ascii="Times New Roman" w:hAnsi="Times New Roman" w:cs="Times New Roman"/>
          <w:sz w:val="24"/>
          <w:szCs w:val="24"/>
        </w:rPr>
        <w:t>couldn’t</w:t>
      </w:r>
      <w:r w:rsidRPr="007C2238">
        <w:rPr>
          <w:rFonts w:ascii="Times New Roman" w:hAnsi="Times New Roman" w:cs="Times New Roman"/>
          <w:sz w:val="24"/>
          <w:szCs w:val="24"/>
        </w:rPr>
        <w:t xml:space="preserve"> work out if it was just a homophone or a polysemous word, where the word for a hole, like the hole in a fishing net, is the same as the word for a school of fish, </w:t>
      </w:r>
      <w:proofErr w:type="spellStart"/>
      <w:r w:rsidRPr="007C2238">
        <w:rPr>
          <w:rFonts w:ascii="Times New Roman" w:hAnsi="Times New Roman" w:cs="Times New Roman"/>
          <w:i/>
          <w:iCs/>
          <w:sz w:val="24"/>
          <w:szCs w:val="24"/>
        </w:rPr>
        <w:t>malji</w:t>
      </w:r>
      <w:proofErr w:type="spellEnd"/>
      <w:r w:rsidRPr="007C2238">
        <w:rPr>
          <w:rFonts w:ascii="Times New Roman" w:hAnsi="Times New Roman" w:cs="Times New Roman"/>
          <w:i/>
          <w:iCs/>
          <w:sz w:val="24"/>
          <w:szCs w:val="24"/>
        </w:rPr>
        <w:t>.</w:t>
      </w:r>
      <w:r w:rsidRPr="007C2238">
        <w:rPr>
          <w:rFonts w:ascii="Times New Roman" w:hAnsi="Times New Roman" w:cs="Times New Roman"/>
          <w:sz w:val="24"/>
          <w:szCs w:val="24"/>
        </w:rPr>
        <w:t xml:space="preserve"> I </w:t>
      </w:r>
      <w:r w:rsidR="00DD2444">
        <w:rPr>
          <w:rFonts w:ascii="Times New Roman" w:hAnsi="Times New Roman" w:cs="Times New Roman"/>
          <w:sz w:val="24"/>
          <w:szCs w:val="24"/>
        </w:rPr>
        <w:t>couldn’t</w:t>
      </w:r>
      <w:r w:rsidRPr="007C2238">
        <w:rPr>
          <w:rFonts w:ascii="Times New Roman" w:hAnsi="Times New Roman" w:cs="Times New Roman"/>
          <w:sz w:val="24"/>
          <w:szCs w:val="24"/>
        </w:rPr>
        <w:t xml:space="preserve"> see how to bridge it semantically. It was only when Sally Gabori</w:t>
      </w:r>
      <w:r w:rsidRPr="007C2238">
        <w:rPr>
          <w:rStyle w:val="Odkaznapoznmkupodiarou"/>
          <w:rFonts w:ascii="Times New Roman" w:hAnsi="Times New Roman" w:cs="Times New Roman"/>
          <w:sz w:val="24"/>
          <w:szCs w:val="24"/>
        </w:rPr>
        <w:footnoteReference w:id="41"/>
      </w:r>
      <w:r w:rsidRPr="007C2238">
        <w:rPr>
          <w:rFonts w:ascii="Times New Roman" w:hAnsi="Times New Roman" w:cs="Times New Roman"/>
          <w:sz w:val="24"/>
          <w:szCs w:val="24"/>
        </w:rPr>
        <w:t xml:space="preserve"> had her first art exhibition – </w:t>
      </w:r>
      <w:proofErr w:type="gramStart"/>
      <w:r w:rsidRPr="007C2238">
        <w:rPr>
          <w:rFonts w:ascii="Times New Roman" w:hAnsi="Times New Roman" w:cs="Times New Roman"/>
          <w:sz w:val="24"/>
          <w:szCs w:val="24"/>
        </w:rPr>
        <w:t>actually it</w:t>
      </w:r>
      <w:proofErr w:type="gramEnd"/>
      <w:r w:rsidRPr="007C2238">
        <w:rPr>
          <w:rFonts w:ascii="Times New Roman" w:hAnsi="Times New Roman" w:cs="Times New Roman"/>
          <w:sz w:val="24"/>
          <w:szCs w:val="24"/>
        </w:rPr>
        <w:t xml:space="preserve"> was a bunch of </w:t>
      </w:r>
      <w:proofErr w:type="spellStart"/>
      <w:r w:rsidRPr="007C2238">
        <w:rPr>
          <w:rFonts w:ascii="Times New Roman" w:hAnsi="Times New Roman" w:cs="Times New Roman"/>
          <w:sz w:val="24"/>
          <w:szCs w:val="24"/>
        </w:rPr>
        <w:t>Kayardild</w:t>
      </w:r>
      <w:proofErr w:type="spellEnd"/>
      <w:r w:rsidRPr="007C2238">
        <w:rPr>
          <w:rFonts w:ascii="Times New Roman" w:hAnsi="Times New Roman" w:cs="Times New Roman"/>
          <w:sz w:val="24"/>
          <w:szCs w:val="24"/>
        </w:rPr>
        <w:t xml:space="preserve"> women artists at </w:t>
      </w:r>
      <w:proofErr w:type="spellStart"/>
      <w:r w:rsidRPr="007C2238">
        <w:rPr>
          <w:rFonts w:ascii="Times New Roman" w:hAnsi="Times New Roman" w:cs="Times New Roman"/>
          <w:sz w:val="24"/>
          <w:szCs w:val="24"/>
        </w:rPr>
        <w:t>Wollongabba</w:t>
      </w:r>
      <w:proofErr w:type="spellEnd"/>
      <w:r w:rsidRPr="007C2238">
        <w:rPr>
          <w:rFonts w:ascii="Times New Roman" w:hAnsi="Times New Roman" w:cs="Times New Roman"/>
          <w:sz w:val="24"/>
          <w:szCs w:val="24"/>
        </w:rPr>
        <w:t xml:space="preserve"> Art Gallery in Brisbane – and there was a big painting of hers, maybe five </w:t>
      </w:r>
      <w:proofErr w:type="spellStart"/>
      <w:r w:rsidRPr="007C2238">
        <w:rPr>
          <w:rFonts w:ascii="Times New Roman" w:hAnsi="Times New Roman" w:cs="Times New Roman"/>
          <w:sz w:val="24"/>
          <w:szCs w:val="24"/>
        </w:rPr>
        <w:t>metres</w:t>
      </w:r>
      <w:proofErr w:type="spellEnd"/>
      <w:r w:rsidRPr="007C2238">
        <w:rPr>
          <w:rFonts w:ascii="Times New Roman" w:hAnsi="Times New Roman" w:cs="Times New Roman"/>
          <w:sz w:val="24"/>
          <w:szCs w:val="24"/>
        </w:rPr>
        <w:t xml:space="preserve"> by two </w:t>
      </w:r>
      <w:proofErr w:type="spellStart"/>
      <w:r w:rsidRPr="007C2238">
        <w:rPr>
          <w:rFonts w:ascii="Times New Roman" w:hAnsi="Times New Roman" w:cs="Times New Roman"/>
          <w:sz w:val="24"/>
          <w:szCs w:val="24"/>
        </w:rPr>
        <w:t>metres</w:t>
      </w:r>
      <w:proofErr w:type="spellEnd"/>
      <w:r w:rsidRPr="007C2238">
        <w:rPr>
          <w:rFonts w:ascii="Times New Roman" w:hAnsi="Times New Roman" w:cs="Times New Roman"/>
          <w:sz w:val="24"/>
          <w:szCs w:val="24"/>
        </w:rPr>
        <w:t xml:space="preserve">, called Mullet, School of Mullet, portrayed as a bunch of circles, of holes. And Sally was there for the </w:t>
      </w:r>
      <w:proofErr w:type="gramStart"/>
      <w:r w:rsidRPr="007C2238">
        <w:rPr>
          <w:rFonts w:ascii="Times New Roman" w:hAnsi="Times New Roman" w:cs="Times New Roman"/>
          <w:sz w:val="24"/>
          <w:szCs w:val="24"/>
        </w:rPr>
        <w:t>launch</w:t>
      </w:r>
      <w:proofErr w:type="gramEnd"/>
      <w:r w:rsidRPr="007C2238">
        <w:rPr>
          <w:rFonts w:ascii="Times New Roman" w:hAnsi="Times New Roman" w:cs="Times New Roman"/>
          <w:sz w:val="24"/>
          <w:szCs w:val="24"/>
        </w:rPr>
        <w:t xml:space="preserve"> and I asked her and some others, why are these mullets? Well, it</w:t>
      </w:r>
      <w:r w:rsidR="00DD2444">
        <w:rPr>
          <w:rFonts w:ascii="Times New Roman" w:hAnsi="Times New Roman" w:cs="Times New Roman"/>
          <w:sz w:val="24"/>
          <w:szCs w:val="24"/>
        </w:rPr>
        <w:t>’</w:t>
      </w:r>
      <w:r w:rsidRPr="007C2238">
        <w:rPr>
          <w:rFonts w:ascii="Times New Roman" w:hAnsi="Times New Roman" w:cs="Times New Roman"/>
          <w:sz w:val="24"/>
          <w:szCs w:val="24"/>
        </w:rPr>
        <w:t>s when they come to the surface and their mouths just sort of let out these little bubbles and that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how you see them. </w:t>
      </w:r>
    </w:p>
    <w:p w14:paraId="5090CE75" w14:textId="5358DB14" w:rsidR="00D26A36" w:rsidRPr="007C2238" w:rsidRDefault="00000000" w:rsidP="007229B6">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And that took me back to experiences I</w:t>
      </w:r>
      <w:r w:rsidR="00DD2444">
        <w:rPr>
          <w:rFonts w:ascii="Times New Roman" w:hAnsi="Times New Roman" w:cs="Times New Roman"/>
          <w:sz w:val="24"/>
          <w:szCs w:val="24"/>
        </w:rPr>
        <w:t>’</w:t>
      </w:r>
      <w:r w:rsidRPr="007C2238">
        <w:rPr>
          <w:rFonts w:ascii="Times New Roman" w:hAnsi="Times New Roman" w:cs="Times New Roman"/>
          <w:sz w:val="24"/>
          <w:szCs w:val="24"/>
        </w:rPr>
        <w:t>d had</w:t>
      </w:r>
      <w:r w:rsidR="00D26A36" w:rsidRPr="007C2238">
        <w:rPr>
          <w:rFonts w:ascii="Times New Roman" w:hAnsi="Times New Roman" w:cs="Times New Roman"/>
          <w:sz w:val="24"/>
          <w:szCs w:val="24"/>
        </w:rPr>
        <w:t xml:space="preserve"> </w:t>
      </w:r>
      <w:r w:rsidRPr="007C2238">
        <w:rPr>
          <w:rFonts w:ascii="Times New Roman" w:hAnsi="Times New Roman" w:cs="Times New Roman"/>
          <w:sz w:val="24"/>
          <w:szCs w:val="24"/>
        </w:rPr>
        <w:t xml:space="preserve">of just being like a blind man at a football match, sitting there on the beach with a bunch of </w:t>
      </w:r>
      <w:proofErr w:type="spellStart"/>
      <w:r w:rsidR="00D26A36" w:rsidRPr="007C2238">
        <w:rPr>
          <w:rFonts w:ascii="Times New Roman" w:hAnsi="Times New Roman" w:cs="Times New Roman"/>
          <w:sz w:val="24"/>
          <w:szCs w:val="24"/>
        </w:rPr>
        <w:t>Kayardild</w:t>
      </w:r>
      <w:proofErr w:type="spellEnd"/>
      <w:r w:rsidR="00D26A36" w:rsidRPr="007C2238">
        <w:rPr>
          <w:rFonts w:ascii="Times New Roman" w:hAnsi="Times New Roman" w:cs="Times New Roman"/>
          <w:sz w:val="24"/>
          <w:szCs w:val="24"/>
        </w:rPr>
        <w:t xml:space="preserve"> </w:t>
      </w:r>
      <w:r w:rsidRPr="007C2238">
        <w:rPr>
          <w:rFonts w:ascii="Times New Roman" w:hAnsi="Times New Roman" w:cs="Times New Roman"/>
          <w:sz w:val="24"/>
          <w:szCs w:val="24"/>
        </w:rPr>
        <w:t>people</w:t>
      </w:r>
      <w:r w:rsidR="00D26A36" w:rsidRPr="007C2238">
        <w:rPr>
          <w:rFonts w:ascii="Times New Roman" w:hAnsi="Times New Roman" w:cs="Times New Roman"/>
          <w:sz w:val="24"/>
          <w:szCs w:val="24"/>
        </w:rPr>
        <w:t xml:space="preserve"> who were</w:t>
      </w:r>
      <w:r w:rsidRPr="007C2238">
        <w:rPr>
          <w:rFonts w:ascii="Times New Roman" w:hAnsi="Times New Roman" w:cs="Times New Roman"/>
          <w:sz w:val="24"/>
          <w:szCs w:val="24"/>
        </w:rPr>
        <w:t xml:space="preserve"> saying, look at the fish there, look at that, look at the schools here. All I could see was the sea</w:t>
      </w:r>
      <w:r w:rsidR="00DD2444">
        <w:rPr>
          <w:rFonts w:ascii="Times New Roman" w:hAnsi="Times New Roman" w:cs="Times New Roman"/>
          <w:sz w:val="24"/>
          <w:szCs w:val="24"/>
        </w:rPr>
        <w:t>’</w:t>
      </w:r>
      <w:r w:rsidRPr="007C2238">
        <w:rPr>
          <w:rFonts w:ascii="Times New Roman" w:hAnsi="Times New Roman" w:cs="Times New Roman"/>
          <w:sz w:val="24"/>
          <w:szCs w:val="24"/>
        </w:rPr>
        <w:t>s surface, because I wasn</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t tuned into the cues. But in that </w:t>
      </w:r>
      <w:proofErr w:type="gramStart"/>
      <w:r w:rsidRPr="007C2238">
        <w:rPr>
          <w:rFonts w:ascii="Times New Roman" w:hAnsi="Times New Roman" w:cs="Times New Roman"/>
          <w:sz w:val="24"/>
          <w:szCs w:val="24"/>
        </w:rPr>
        <w:t>particular case</w:t>
      </w:r>
      <w:proofErr w:type="gramEnd"/>
      <w:r w:rsidRPr="007C2238">
        <w:rPr>
          <w:rFonts w:ascii="Times New Roman" w:hAnsi="Times New Roman" w:cs="Times New Roman"/>
          <w:sz w:val="24"/>
          <w:szCs w:val="24"/>
        </w:rPr>
        <w:t>, I mean there</w:t>
      </w:r>
      <w:r w:rsidR="00DD2444">
        <w:rPr>
          <w:rFonts w:ascii="Times New Roman" w:hAnsi="Times New Roman" w:cs="Times New Roman"/>
          <w:sz w:val="24"/>
          <w:szCs w:val="24"/>
        </w:rPr>
        <w:t>’</w:t>
      </w:r>
      <w:r w:rsidRPr="007C2238">
        <w:rPr>
          <w:rFonts w:ascii="Times New Roman" w:hAnsi="Times New Roman" w:cs="Times New Roman"/>
          <w:sz w:val="24"/>
          <w:szCs w:val="24"/>
        </w:rPr>
        <w:t>s many others I could give, but that was an example of how I could just suddenly see something that I hadn</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t seen until then, thanks to her very inspired art. </w:t>
      </w:r>
    </w:p>
    <w:p w14:paraId="414A9182" w14:textId="2C3D7488" w:rsidR="00634C44" w:rsidRPr="007C2238" w:rsidRDefault="00000000" w:rsidP="007229B6">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Then in the realm of music, I mean, I</w:t>
      </w:r>
      <w:r w:rsidR="00DD2444">
        <w:rPr>
          <w:rFonts w:ascii="Times New Roman" w:hAnsi="Times New Roman" w:cs="Times New Roman"/>
          <w:sz w:val="24"/>
          <w:szCs w:val="24"/>
        </w:rPr>
        <w:t>’</w:t>
      </w:r>
      <w:r w:rsidRPr="007C2238">
        <w:rPr>
          <w:rFonts w:ascii="Times New Roman" w:hAnsi="Times New Roman" w:cs="Times New Roman"/>
          <w:sz w:val="24"/>
          <w:szCs w:val="24"/>
        </w:rPr>
        <w:t>m not a talented musician at all, but I love music and I love singing</w:t>
      </w:r>
      <w:r w:rsidR="00D26A36" w:rsidRPr="007C2238">
        <w:rPr>
          <w:rFonts w:ascii="Times New Roman" w:hAnsi="Times New Roman" w:cs="Times New Roman"/>
          <w:sz w:val="24"/>
          <w:szCs w:val="24"/>
        </w:rPr>
        <w:t xml:space="preserve">. For many years </w:t>
      </w:r>
      <w:r w:rsidRPr="007C2238">
        <w:rPr>
          <w:rFonts w:ascii="Times New Roman" w:hAnsi="Times New Roman" w:cs="Times New Roman"/>
          <w:sz w:val="24"/>
          <w:szCs w:val="24"/>
        </w:rPr>
        <w:t>I</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d been trying to learn song </w:t>
      </w:r>
      <w:r w:rsidR="002C4863">
        <w:rPr>
          <w:rFonts w:ascii="Times New Roman" w:hAnsi="Times New Roman" w:cs="Times New Roman"/>
          <w:sz w:val="24"/>
          <w:szCs w:val="24"/>
        </w:rPr>
        <w:t>texts</w:t>
      </w:r>
      <w:r w:rsidR="00D26A36" w:rsidRPr="007C2238">
        <w:rPr>
          <w:rFonts w:ascii="Times New Roman" w:hAnsi="Times New Roman" w:cs="Times New Roman"/>
          <w:sz w:val="24"/>
          <w:szCs w:val="24"/>
        </w:rPr>
        <w:t xml:space="preserve">, </w:t>
      </w:r>
      <w:r w:rsidRPr="007C2238">
        <w:rPr>
          <w:rFonts w:ascii="Times New Roman" w:hAnsi="Times New Roman" w:cs="Times New Roman"/>
          <w:sz w:val="24"/>
          <w:szCs w:val="24"/>
        </w:rPr>
        <w:t>as if you could just get the language</w:t>
      </w:r>
      <w:r w:rsidR="00D26A36" w:rsidRPr="007C2238">
        <w:rPr>
          <w:rFonts w:ascii="Times New Roman" w:hAnsi="Times New Roman" w:cs="Times New Roman"/>
          <w:sz w:val="24"/>
          <w:szCs w:val="24"/>
        </w:rPr>
        <w:t xml:space="preserve"> without the music</w:t>
      </w:r>
      <w:r w:rsidRPr="007C2238">
        <w:rPr>
          <w:rFonts w:ascii="Times New Roman" w:hAnsi="Times New Roman" w:cs="Times New Roman"/>
          <w:sz w:val="24"/>
          <w:szCs w:val="24"/>
        </w:rPr>
        <w:t xml:space="preserve">. </w:t>
      </w:r>
      <w:r w:rsidR="00D26A36" w:rsidRPr="007C2238">
        <w:rPr>
          <w:rFonts w:ascii="Times New Roman" w:hAnsi="Times New Roman" w:cs="Times New Roman"/>
          <w:sz w:val="24"/>
          <w:szCs w:val="24"/>
        </w:rPr>
        <w:t>But</w:t>
      </w:r>
      <w:r w:rsidRPr="007C2238">
        <w:rPr>
          <w:rFonts w:ascii="Times New Roman" w:hAnsi="Times New Roman" w:cs="Times New Roman"/>
          <w:sz w:val="24"/>
          <w:szCs w:val="24"/>
        </w:rPr>
        <w:t xml:space="preserve"> that doesn</w:t>
      </w:r>
      <w:r w:rsidR="00DD2444">
        <w:rPr>
          <w:rFonts w:ascii="Times New Roman" w:hAnsi="Times New Roman" w:cs="Times New Roman"/>
          <w:sz w:val="24"/>
          <w:szCs w:val="24"/>
        </w:rPr>
        <w:t>’</w:t>
      </w:r>
      <w:r w:rsidRPr="007C2238">
        <w:rPr>
          <w:rFonts w:ascii="Times New Roman" w:hAnsi="Times New Roman" w:cs="Times New Roman"/>
          <w:sz w:val="24"/>
          <w:szCs w:val="24"/>
        </w:rPr>
        <w:t>t work in Aboriginal context. People will not give you the words without s</w:t>
      </w:r>
      <w:r w:rsidR="00D26A36" w:rsidRPr="007C2238">
        <w:rPr>
          <w:rFonts w:ascii="Times New Roman" w:hAnsi="Times New Roman" w:cs="Times New Roman"/>
          <w:sz w:val="24"/>
          <w:szCs w:val="24"/>
        </w:rPr>
        <w:t>inging</w:t>
      </w:r>
      <w:r w:rsidRPr="007C2238">
        <w:rPr>
          <w:rFonts w:ascii="Times New Roman" w:hAnsi="Times New Roman" w:cs="Times New Roman"/>
          <w:sz w:val="24"/>
          <w:szCs w:val="24"/>
        </w:rPr>
        <w:t xml:space="preserve"> them</w:t>
      </w:r>
      <w:r w:rsidR="00D26A36" w:rsidRPr="007C2238">
        <w:rPr>
          <w:rFonts w:ascii="Times New Roman" w:hAnsi="Times New Roman" w:cs="Times New Roman"/>
          <w:sz w:val="24"/>
          <w:szCs w:val="24"/>
        </w:rPr>
        <w:t>. T</w:t>
      </w:r>
      <w:r w:rsidRPr="007C2238">
        <w:rPr>
          <w:rFonts w:ascii="Times New Roman" w:hAnsi="Times New Roman" w:cs="Times New Roman"/>
          <w:sz w:val="24"/>
          <w:szCs w:val="24"/>
        </w:rPr>
        <w:t>hey</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ll just try and teach you to sing it. So, transcription is </w:t>
      </w:r>
      <w:proofErr w:type="gramStart"/>
      <w:r w:rsidRPr="007C2238">
        <w:rPr>
          <w:rFonts w:ascii="Times New Roman" w:hAnsi="Times New Roman" w:cs="Times New Roman"/>
          <w:sz w:val="24"/>
          <w:szCs w:val="24"/>
        </w:rPr>
        <w:t>actually learning</w:t>
      </w:r>
      <w:proofErr w:type="gramEnd"/>
      <w:r w:rsidRPr="007C2238">
        <w:rPr>
          <w:rFonts w:ascii="Times New Roman" w:hAnsi="Times New Roman" w:cs="Times New Roman"/>
          <w:sz w:val="24"/>
          <w:szCs w:val="24"/>
        </w:rPr>
        <w:t xml:space="preserve"> to sing. And that can be </w:t>
      </w:r>
      <w:proofErr w:type="gramStart"/>
      <w:r w:rsidRPr="007C2238">
        <w:rPr>
          <w:rFonts w:ascii="Times New Roman" w:hAnsi="Times New Roman" w:cs="Times New Roman"/>
          <w:sz w:val="24"/>
          <w:szCs w:val="24"/>
        </w:rPr>
        <w:t>really hard</w:t>
      </w:r>
      <w:proofErr w:type="gramEnd"/>
      <w:r w:rsidRPr="007C2238">
        <w:rPr>
          <w:rFonts w:ascii="Times New Roman" w:hAnsi="Times New Roman" w:cs="Times New Roman"/>
          <w:sz w:val="24"/>
          <w:szCs w:val="24"/>
        </w:rPr>
        <w:t xml:space="preserve"> because the rhythms are all chopped up and the melodies are very, very tricky. </w:t>
      </w:r>
    </w:p>
    <w:p w14:paraId="3A24E751" w14:textId="6F7C87B7" w:rsidR="00F430B7" w:rsidRPr="007C2238" w:rsidRDefault="00000000" w:rsidP="007229B6">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It was</w:t>
      </w:r>
      <w:r w:rsidR="00D26A36" w:rsidRPr="007C2238">
        <w:rPr>
          <w:rFonts w:ascii="Times New Roman" w:hAnsi="Times New Roman" w:cs="Times New Roman"/>
          <w:sz w:val="24"/>
          <w:szCs w:val="24"/>
        </w:rPr>
        <w:t xml:space="preserve"> only</w:t>
      </w:r>
      <w:r w:rsidRPr="007C2238">
        <w:rPr>
          <w:rFonts w:ascii="Times New Roman" w:hAnsi="Times New Roman" w:cs="Times New Roman"/>
          <w:sz w:val="24"/>
          <w:szCs w:val="24"/>
        </w:rPr>
        <w:t xml:space="preserve"> when I could start to, well, I had a </w:t>
      </w:r>
      <w:proofErr w:type="gramStart"/>
      <w:r w:rsidRPr="007C2238">
        <w:rPr>
          <w:rFonts w:ascii="Times New Roman" w:hAnsi="Times New Roman" w:cs="Times New Roman"/>
          <w:sz w:val="24"/>
          <w:szCs w:val="24"/>
        </w:rPr>
        <w:t>really good</w:t>
      </w:r>
      <w:proofErr w:type="gramEnd"/>
      <w:r w:rsidRPr="007C2238">
        <w:rPr>
          <w:rFonts w:ascii="Times New Roman" w:hAnsi="Times New Roman" w:cs="Times New Roman"/>
          <w:sz w:val="24"/>
          <w:szCs w:val="24"/>
        </w:rPr>
        <w:t xml:space="preserve"> teacher, Johnny </w:t>
      </w:r>
      <w:proofErr w:type="spellStart"/>
      <w:r w:rsidRPr="007C2238">
        <w:rPr>
          <w:rFonts w:ascii="Times New Roman" w:hAnsi="Times New Roman" w:cs="Times New Roman"/>
          <w:sz w:val="24"/>
          <w:szCs w:val="24"/>
        </w:rPr>
        <w:t>Nama</w:t>
      </w:r>
      <w:r w:rsidR="00D26A36" w:rsidRPr="007C2238">
        <w:rPr>
          <w:rFonts w:ascii="Times New Roman" w:hAnsi="Times New Roman" w:cs="Times New Roman"/>
          <w:sz w:val="24"/>
          <w:szCs w:val="24"/>
        </w:rPr>
        <w:t>yi</w:t>
      </w:r>
      <w:r w:rsidRPr="007C2238">
        <w:rPr>
          <w:rFonts w:ascii="Times New Roman" w:hAnsi="Times New Roman" w:cs="Times New Roman"/>
          <w:sz w:val="24"/>
          <w:szCs w:val="24"/>
        </w:rPr>
        <w:t>wa</w:t>
      </w:r>
      <w:proofErr w:type="spellEnd"/>
      <w:r w:rsidRPr="007C2238">
        <w:rPr>
          <w:rFonts w:ascii="Times New Roman" w:hAnsi="Times New Roman" w:cs="Times New Roman"/>
          <w:sz w:val="24"/>
          <w:szCs w:val="24"/>
        </w:rPr>
        <w:t>, who</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basically a </w:t>
      </w:r>
      <w:proofErr w:type="spellStart"/>
      <w:r w:rsidRPr="007C2238">
        <w:rPr>
          <w:rFonts w:ascii="Times New Roman" w:hAnsi="Times New Roman" w:cs="Times New Roman"/>
          <w:sz w:val="24"/>
          <w:szCs w:val="24"/>
        </w:rPr>
        <w:t>Ma</w:t>
      </w:r>
      <w:r w:rsidR="00D26A36" w:rsidRPr="007C2238">
        <w:rPr>
          <w:rFonts w:ascii="Times New Roman" w:hAnsi="Times New Roman" w:cs="Times New Roman"/>
          <w:sz w:val="24"/>
          <w:szCs w:val="24"/>
        </w:rPr>
        <w:t>w</w:t>
      </w:r>
      <w:r w:rsidRPr="007C2238">
        <w:rPr>
          <w:rFonts w:ascii="Times New Roman" w:hAnsi="Times New Roman" w:cs="Times New Roman"/>
          <w:sz w:val="24"/>
          <w:szCs w:val="24"/>
        </w:rPr>
        <w:t>ng</w:t>
      </w:r>
      <w:proofErr w:type="spellEnd"/>
      <w:r w:rsidRPr="007C2238">
        <w:rPr>
          <w:rFonts w:ascii="Times New Roman" w:hAnsi="Times New Roman" w:cs="Times New Roman"/>
          <w:sz w:val="24"/>
          <w:szCs w:val="24"/>
        </w:rPr>
        <w:t xml:space="preserve"> speaker, who just said, come on, I</w:t>
      </w:r>
      <w:r w:rsidR="00DD2444">
        <w:rPr>
          <w:rFonts w:ascii="Times New Roman" w:hAnsi="Times New Roman" w:cs="Times New Roman"/>
          <w:sz w:val="24"/>
          <w:szCs w:val="24"/>
        </w:rPr>
        <w:t>’</w:t>
      </w:r>
      <w:r w:rsidRPr="007C2238">
        <w:rPr>
          <w:rFonts w:ascii="Times New Roman" w:hAnsi="Times New Roman" w:cs="Times New Roman"/>
          <w:sz w:val="24"/>
          <w:szCs w:val="24"/>
        </w:rPr>
        <w:t>ll teach you how to sing this. And he</w:t>
      </w:r>
      <w:r w:rsidR="00DD2444">
        <w:rPr>
          <w:rFonts w:ascii="Times New Roman" w:hAnsi="Times New Roman" w:cs="Times New Roman"/>
          <w:sz w:val="24"/>
          <w:szCs w:val="24"/>
        </w:rPr>
        <w:t>’</w:t>
      </w:r>
      <w:r w:rsidR="00D26A36" w:rsidRPr="007C2238">
        <w:rPr>
          <w:rFonts w:ascii="Times New Roman" w:hAnsi="Times New Roman" w:cs="Times New Roman"/>
          <w:sz w:val="24"/>
          <w:szCs w:val="24"/>
        </w:rPr>
        <w:t>s</w:t>
      </w:r>
      <w:r w:rsidRPr="007C2238">
        <w:rPr>
          <w:rFonts w:ascii="Times New Roman" w:hAnsi="Times New Roman" w:cs="Times New Roman"/>
          <w:sz w:val="24"/>
          <w:szCs w:val="24"/>
        </w:rPr>
        <w:t xml:space="preserve"> a very good, like, singing teacher</w:t>
      </w:r>
      <w:r w:rsidR="00D26A36" w:rsidRPr="007C2238">
        <w:rPr>
          <w:rFonts w:ascii="Times New Roman" w:hAnsi="Times New Roman" w:cs="Times New Roman"/>
          <w:sz w:val="24"/>
          <w:szCs w:val="24"/>
        </w:rPr>
        <w:t xml:space="preserve"> – I think it helped that there with me was a very talented musicologist</w:t>
      </w:r>
      <w:r w:rsidR="00634C44" w:rsidRPr="007C2238">
        <w:rPr>
          <w:rFonts w:ascii="Times New Roman" w:hAnsi="Times New Roman" w:cs="Times New Roman"/>
          <w:sz w:val="24"/>
          <w:szCs w:val="24"/>
        </w:rPr>
        <w:t xml:space="preserve"> there too</w:t>
      </w:r>
      <w:r w:rsidR="00D26A36" w:rsidRPr="007C2238">
        <w:rPr>
          <w:rFonts w:ascii="Times New Roman" w:hAnsi="Times New Roman" w:cs="Times New Roman"/>
          <w:sz w:val="24"/>
          <w:szCs w:val="24"/>
        </w:rPr>
        <w:t>, Reuben Brown, who</w:t>
      </w:r>
      <w:r w:rsidR="00DD2444">
        <w:rPr>
          <w:rFonts w:ascii="Times New Roman" w:hAnsi="Times New Roman" w:cs="Times New Roman"/>
          <w:sz w:val="24"/>
          <w:szCs w:val="24"/>
        </w:rPr>
        <w:t>’</w:t>
      </w:r>
      <w:r w:rsidR="00D26A36" w:rsidRPr="007C2238">
        <w:rPr>
          <w:rFonts w:ascii="Times New Roman" w:hAnsi="Times New Roman" w:cs="Times New Roman"/>
          <w:sz w:val="24"/>
          <w:szCs w:val="24"/>
        </w:rPr>
        <w:t>d been working on songs in the region</w:t>
      </w:r>
      <w:r w:rsidR="00634C44" w:rsidRPr="007C2238">
        <w:rPr>
          <w:rFonts w:ascii="Times New Roman" w:hAnsi="Times New Roman" w:cs="Times New Roman"/>
          <w:sz w:val="24"/>
          <w:szCs w:val="24"/>
        </w:rPr>
        <w:t xml:space="preserve"> for his PhD</w:t>
      </w:r>
      <w:r w:rsidRPr="007C2238">
        <w:rPr>
          <w:rFonts w:ascii="Times New Roman" w:hAnsi="Times New Roman" w:cs="Times New Roman"/>
          <w:sz w:val="24"/>
          <w:szCs w:val="24"/>
        </w:rPr>
        <w:t xml:space="preserve">. </w:t>
      </w:r>
      <w:proofErr w:type="gramStart"/>
      <w:r w:rsidR="00D26A36" w:rsidRPr="007C2238">
        <w:rPr>
          <w:rFonts w:ascii="Times New Roman" w:hAnsi="Times New Roman" w:cs="Times New Roman"/>
          <w:sz w:val="24"/>
          <w:szCs w:val="24"/>
        </w:rPr>
        <w:t>So</w:t>
      </w:r>
      <w:proofErr w:type="gramEnd"/>
      <w:r w:rsidRPr="007C2238">
        <w:rPr>
          <w:rFonts w:ascii="Times New Roman" w:hAnsi="Times New Roman" w:cs="Times New Roman"/>
          <w:sz w:val="24"/>
          <w:szCs w:val="24"/>
        </w:rPr>
        <w:t xml:space="preserve"> I </w:t>
      </w:r>
      <w:r w:rsidR="00F430B7" w:rsidRPr="007C2238">
        <w:rPr>
          <w:rFonts w:ascii="Times New Roman" w:hAnsi="Times New Roman" w:cs="Times New Roman"/>
          <w:sz w:val="24"/>
          <w:szCs w:val="24"/>
        </w:rPr>
        <w:t xml:space="preserve">could finally </w:t>
      </w:r>
      <w:r w:rsidRPr="007C2238">
        <w:rPr>
          <w:rFonts w:ascii="Times New Roman" w:hAnsi="Times New Roman" w:cs="Times New Roman"/>
          <w:sz w:val="24"/>
          <w:szCs w:val="24"/>
        </w:rPr>
        <w:t xml:space="preserve">open up this song, which </w:t>
      </w:r>
      <w:r w:rsidR="00F430B7" w:rsidRPr="007C2238">
        <w:rPr>
          <w:rFonts w:ascii="Times New Roman" w:hAnsi="Times New Roman" w:cs="Times New Roman"/>
          <w:sz w:val="24"/>
          <w:szCs w:val="24"/>
        </w:rPr>
        <w:t>we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d recorded </w:t>
      </w:r>
      <w:r w:rsidR="00F430B7" w:rsidRPr="007C2238">
        <w:rPr>
          <w:rFonts w:ascii="Times New Roman" w:hAnsi="Times New Roman" w:cs="Times New Roman"/>
          <w:sz w:val="24"/>
          <w:szCs w:val="24"/>
        </w:rPr>
        <w:t>in what we thought was</w:t>
      </w:r>
      <w:r w:rsidRPr="007C2238">
        <w:rPr>
          <w:rFonts w:ascii="Times New Roman" w:hAnsi="Times New Roman" w:cs="Times New Roman"/>
          <w:sz w:val="24"/>
          <w:szCs w:val="24"/>
        </w:rPr>
        <w:t xml:space="preserve"> </w:t>
      </w:r>
      <w:proofErr w:type="spellStart"/>
      <w:r w:rsidRPr="007C2238">
        <w:rPr>
          <w:rFonts w:ascii="Times New Roman" w:hAnsi="Times New Roman" w:cs="Times New Roman"/>
          <w:sz w:val="24"/>
          <w:szCs w:val="24"/>
        </w:rPr>
        <w:t>Iwaija</w:t>
      </w:r>
      <w:proofErr w:type="spellEnd"/>
      <w:r w:rsidRPr="007C2238">
        <w:rPr>
          <w:rFonts w:ascii="Times New Roman" w:hAnsi="Times New Roman" w:cs="Times New Roman"/>
          <w:sz w:val="24"/>
          <w:szCs w:val="24"/>
        </w:rPr>
        <w:t xml:space="preserve">, </w:t>
      </w:r>
      <w:r w:rsidR="00F430B7" w:rsidRPr="007C2238">
        <w:rPr>
          <w:rFonts w:ascii="Times New Roman" w:hAnsi="Times New Roman" w:cs="Times New Roman"/>
          <w:sz w:val="24"/>
          <w:szCs w:val="24"/>
        </w:rPr>
        <w:t>a good decade</w:t>
      </w:r>
      <w:r w:rsidRPr="007C2238">
        <w:rPr>
          <w:rFonts w:ascii="Times New Roman" w:hAnsi="Times New Roman" w:cs="Times New Roman"/>
          <w:sz w:val="24"/>
          <w:szCs w:val="24"/>
        </w:rPr>
        <w:t xml:space="preserve"> before. </w:t>
      </w:r>
      <w:r w:rsidR="00F430B7" w:rsidRPr="007C2238">
        <w:rPr>
          <w:rFonts w:ascii="Times New Roman" w:hAnsi="Times New Roman" w:cs="Times New Roman"/>
          <w:sz w:val="24"/>
          <w:szCs w:val="24"/>
        </w:rPr>
        <w:t>That was</w:t>
      </w:r>
      <w:r w:rsidRPr="007C2238">
        <w:rPr>
          <w:rFonts w:ascii="Times New Roman" w:hAnsi="Times New Roman" w:cs="Times New Roman"/>
          <w:sz w:val="24"/>
          <w:szCs w:val="24"/>
        </w:rPr>
        <w:t xml:space="preserve"> part of the Iwai</w:t>
      </w:r>
      <w:r w:rsidR="00F430B7" w:rsidRPr="007C2238">
        <w:rPr>
          <w:rFonts w:ascii="Times New Roman" w:hAnsi="Times New Roman" w:cs="Times New Roman"/>
          <w:sz w:val="24"/>
          <w:szCs w:val="24"/>
        </w:rPr>
        <w:t>d</w:t>
      </w:r>
      <w:r w:rsidRPr="007C2238">
        <w:rPr>
          <w:rFonts w:ascii="Times New Roman" w:hAnsi="Times New Roman" w:cs="Times New Roman"/>
          <w:sz w:val="24"/>
          <w:szCs w:val="24"/>
        </w:rPr>
        <w:t>ja project</w:t>
      </w:r>
      <w:r w:rsidR="00F430B7" w:rsidRPr="007C2238">
        <w:rPr>
          <w:rFonts w:ascii="Times New Roman" w:hAnsi="Times New Roman" w:cs="Times New Roman"/>
          <w:sz w:val="24"/>
          <w:szCs w:val="24"/>
        </w:rPr>
        <w:t>, where our team included</w:t>
      </w:r>
      <w:r w:rsidRPr="007C2238">
        <w:rPr>
          <w:rFonts w:ascii="Times New Roman" w:hAnsi="Times New Roman" w:cs="Times New Roman"/>
          <w:sz w:val="24"/>
          <w:szCs w:val="24"/>
        </w:rPr>
        <w:t xml:space="preserve"> Linda Barwick, the </w:t>
      </w:r>
      <w:proofErr w:type="spellStart"/>
      <w:r w:rsidRPr="007C2238">
        <w:rPr>
          <w:rFonts w:ascii="Times New Roman" w:hAnsi="Times New Roman" w:cs="Times New Roman"/>
          <w:sz w:val="24"/>
          <w:szCs w:val="24"/>
        </w:rPr>
        <w:t>marvellous</w:t>
      </w:r>
      <w:proofErr w:type="spellEnd"/>
      <w:r w:rsidRPr="007C2238">
        <w:rPr>
          <w:rFonts w:ascii="Times New Roman" w:hAnsi="Times New Roman" w:cs="Times New Roman"/>
          <w:sz w:val="24"/>
          <w:szCs w:val="24"/>
        </w:rPr>
        <w:t xml:space="preserve"> musicologist. </w:t>
      </w:r>
      <w:r w:rsidR="00F430B7" w:rsidRPr="007C2238">
        <w:rPr>
          <w:rFonts w:ascii="Times New Roman" w:hAnsi="Times New Roman" w:cs="Times New Roman"/>
          <w:sz w:val="24"/>
          <w:szCs w:val="24"/>
        </w:rPr>
        <w:t xml:space="preserve">Now when I learned this song from </w:t>
      </w:r>
      <w:proofErr w:type="gramStart"/>
      <w:r w:rsidR="00F430B7" w:rsidRPr="007C2238">
        <w:rPr>
          <w:rFonts w:ascii="Times New Roman" w:hAnsi="Times New Roman" w:cs="Times New Roman"/>
          <w:sz w:val="24"/>
          <w:szCs w:val="24"/>
        </w:rPr>
        <w:t>Johnny</w:t>
      </w:r>
      <w:proofErr w:type="gramEnd"/>
      <w:r w:rsidR="00F430B7" w:rsidRPr="007C2238">
        <w:rPr>
          <w:rFonts w:ascii="Times New Roman" w:hAnsi="Times New Roman" w:cs="Times New Roman"/>
          <w:sz w:val="24"/>
          <w:szCs w:val="24"/>
        </w:rPr>
        <w:t xml:space="preserve"> I noticed there were a number of words in there from the </w:t>
      </w:r>
      <w:proofErr w:type="spellStart"/>
      <w:r w:rsidR="00F430B7" w:rsidRPr="007C2238">
        <w:rPr>
          <w:rFonts w:ascii="Times New Roman" w:hAnsi="Times New Roman" w:cs="Times New Roman"/>
          <w:sz w:val="24"/>
          <w:szCs w:val="24"/>
        </w:rPr>
        <w:t>Marrku</w:t>
      </w:r>
      <w:proofErr w:type="spellEnd"/>
      <w:r w:rsidR="00F430B7" w:rsidRPr="007C2238">
        <w:rPr>
          <w:rFonts w:ascii="Times New Roman" w:hAnsi="Times New Roman" w:cs="Times New Roman"/>
          <w:sz w:val="24"/>
          <w:szCs w:val="24"/>
        </w:rPr>
        <w:t xml:space="preserve"> language. Unfortunately, </w:t>
      </w:r>
      <w:proofErr w:type="spellStart"/>
      <w:r w:rsidR="00F430B7" w:rsidRPr="007C2238">
        <w:rPr>
          <w:rFonts w:ascii="Times New Roman" w:hAnsi="Times New Roman" w:cs="Times New Roman"/>
          <w:sz w:val="24"/>
          <w:szCs w:val="24"/>
        </w:rPr>
        <w:t>Marrku</w:t>
      </w:r>
      <w:proofErr w:type="spellEnd"/>
      <w:r w:rsidR="00F430B7" w:rsidRPr="007C2238">
        <w:rPr>
          <w:rFonts w:ascii="Times New Roman" w:hAnsi="Times New Roman" w:cs="Times New Roman"/>
          <w:sz w:val="24"/>
          <w:szCs w:val="24"/>
        </w:rPr>
        <w:t xml:space="preserve"> </w:t>
      </w:r>
      <w:r w:rsidRPr="007C2238">
        <w:rPr>
          <w:rFonts w:ascii="Times New Roman" w:hAnsi="Times New Roman" w:cs="Times New Roman"/>
          <w:sz w:val="24"/>
          <w:szCs w:val="24"/>
        </w:rPr>
        <w:t xml:space="preserve">was dead and gone by then. But I </w:t>
      </w:r>
      <w:proofErr w:type="spellStart"/>
      <w:r w:rsidRPr="007C2238">
        <w:rPr>
          <w:rFonts w:ascii="Times New Roman" w:hAnsi="Times New Roman" w:cs="Times New Roman"/>
          <w:sz w:val="24"/>
          <w:szCs w:val="24"/>
        </w:rPr>
        <w:t>recognised</w:t>
      </w:r>
      <w:proofErr w:type="spellEnd"/>
      <w:r w:rsidRPr="007C2238">
        <w:rPr>
          <w:rFonts w:ascii="Times New Roman" w:hAnsi="Times New Roman" w:cs="Times New Roman"/>
          <w:sz w:val="24"/>
          <w:szCs w:val="24"/>
        </w:rPr>
        <w:t xml:space="preserve"> some of them and then Johnny </w:t>
      </w:r>
      <w:proofErr w:type="spellStart"/>
      <w:r w:rsidRPr="007C2238">
        <w:rPr>
          <w:rFonts w:ascii="Times New Roman" w:hAnsi="Times New Roman" w:cs="Times New Roman"/>
          <w:sz w:val="24"/>
          <w:szCs w:val="24"/>
        </w:rPr>
        <w:t>Nama</w:t>
      </w:r>
      <w:r w:rsidR="00634C44" w:rsidRPr="007C2238">
        <w:rPr>
          <w:rFonts w:ascii="Times New Roman" w:hAnsi="Times New Roman" w:cs="Times New Roman"/>
          <w:sz w:val="24"/>
          <w:szCs w:val="24"/>
        </w:rPr>
        <w:t>y</w:t>
      </w:r>
      <w:r w:rsidRPr="007C2238">
        <w:rPr>
          <w:rFonts w:ascii="Times New Roman" w:hAnsi="Times New Roman" w:cs="Times New Roman"/>
          <w:sz w:val="24"/>
          <w:szCs w:val="24"/>
        </w:rPr>
        <w:t>iwa</w:t>
      </w:r>
      <w:proofErr w:type="spellEnd"/>
      <w:r w:rsidRPr="007C2238">
        <w:rPr>
          <w:rFonts w:ascii="Times New Roman" w:hAnsi="Times New Roman" w:cs="Times New Roman"/>
          <w:sz w:val="24"/>
          <w:szCs w:val="24"/>
        </w:rPr>
        <w:t xml:space="preserve"> said, oh yeah, yeah, that</w:t>
      </w:r>
      <w:r w:rsidR="00DD2444">
        <w:rPr>
          <w:rFonts w:ascii="Times New Roman" w:hAnsi="Times New Roman" w:cs="Times New Roman"/>
          <w:sz w:val="24"/>
          <w:szCs w:val="24"/>
        </w:rPr>
        <w:t>’</w:t>
      </w:r>
      <w:r w:rsidRPr="007C2238">
        <w:rPr>
          <w:rFonts w:ascii="Times New Roman" w:hAnsi="Times New Roman" w:cs="Times New Roman"/>
          <w:sz w:val="24"/>
          <w:szCs w:val="24"/>
        </w:rPr>
        <w:t>s what</w:t>
      </w:r>
      <w:r w:rsidR="00F430B7" w:rsidRPr="007C2238">
        <w:rPr>
          <w:rFonts w:ascii="Times New Roman" w:hAnsi="Times New Roman" w:cs="Times New Roman"/>
          <w:sz w:val="24"/>
          <w:szCs w:val="24"/>
        </w:rPr>
        <w:t xml:space="preserve"> the word </w:t>
      </w:r>
      <w:proofErr w:type="spellStart"/>
      <w:r w:rsidR="00F430B7" w:rsidRPr="007C2238">
        <w:rPr>
          <w:rFonts w:ascii="Times New Roman" w:hAnsi="Times New Roman" w:cs="Times New Roman"/>
          <w:i/>
          <w:iCs/>
          <w:sz w:val="24"/>
          <w:szCs w:val="24"/>
        </w:rPr>
        <w:t>Manbam</w:t>
      </w:r>
      <w:proofErr w:type="spellEnd"/>
      <w:r w:rsidR="00F430B7" w:rsidRPr="007C2238">
        <w:rPr>
          <w:rFonts w:ascii="Times New Roman" w:hAnsi="Times New Roman" w:cs="Times New Roman"/>
          <w:i/>
          <w:iCs/>
          <w:sz w:val="24"/>
          <w:szCs w:val="24"/>
        </w:rPr>
        <w:t xml:space="preserve"> </w:t>
      </w:r>
      <w:r w:rsidR="00F430B7" w:rsidRPr="007C2238">
        <w:rPr>
          <w:rFonts w:ascii="Times New Roman" w:hAnsi="Times New Roman" w:cs="Times New Roman"/>
          <w:sz w:val="24"/>
          <w:szCs w:val="24"/>
        </w:rPr>
        <w:t xml:space="preserve">means – a word that appears in the </w:t>
      </w:r>
      <w:proofErr w:type="gramStart"/>
      <w:r w:rsidR="00F430B7" w:rsidRPr="007C2238">
        <w:rPr>
          <w:rFonts w:ascii="Times New Roman" w:hAnsi="Times New Roman" w:cs="Times New Roman"/>
          <w:sz w:val="24"/>
          <w:szCs w:val="24"/>
        </w:rPr>
        <w:t>song, and</w:t>
      </w:r>
      <w:proofErr w:type="gramEnd"/>
      <w:r w:rsidR="00F430B7" w:rsidRPr="007C2238">
        <w:rPr>
          <w:rFonts w:ascii="Times New Roman" w:hAnsi="Times New Roman" w:cs="Times New Roman"/>
          <w:sz w:val="24"/>
          <w:szCs w:val="24"/>
        </w:rPr>
        <w:t xml:space="preserve"> is even the name of a different Iwaidja song-set –</w:t>
      </w:r>
      <w:r w:rsidRPr="007C2238">
        <w:rPr>
          <w:rFonts w:ascii="Times New Roman" w:hAnsi="Times New Roman" w:cs="Times New Roman"/>
          <w:sz w:val="24"/>
          <w:szCs w:val="24"/>
        </w:rPr>
        <w:t>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a </w:t>
      </w:r>
      <w:r w:rsidR="00F430B7" w:rsidRPr="007C2238">
        <w:rPr>
          <w:rFonts w:ascii="Times New Roman" w:hAnsi="Times New Roman" w:cs="Times New Roman"/>
          <w:sz w:val="24"/>
          <w:szCs w:val="24"/>
        </w:rPr>
        <w:t xml:space="preserve">type of </w:t>
      </w:r>
      <w:r w:rsidRPr="007C2238">
        <w:rPr>
          <w:rFonts w:ascii="Times New Roman" w:hAnsi="Times New Roman" w:cs="Times New Roman"/>
          <w:sz w:val="24"/>
          <w:szCs w:val="24"/>
        </w:rPr>
        <w:t>song</w:t>
      </w:r>
      <w:r w:rsidR="00F430B7" w:rsidRPr="007C2238">
        <w:rPr>
          <w:rFonts w:ascii="Times New Roman" w:hAnsi="Times New Roman" w:cs="Times New Roman"/>
          <w:sz w:val="24"/>
          <w:szCs w:val="24"/>
        </w:rPr>
        <w:t>-</w:t>
      </w:r>
      <w:r w:rsidRPr="007C2238">
        <w:rPr>
          <w:rFonts w:ascii="Times New Roman" w:hAnsi="Times New Roman" w:cs="Times New Roman"/>
          <w:sz w:val="24"/>
          <w:szCs w:val="24"/>
        </w:rPr>
        <w:t xml:space="preserve">giving sprite. </w:t>
      </w:r>
      <w:r w:rsidR="00F430B7" w:rsidRPr="007C2238">
        <w:rPr>
          <w:rFonts w:ascii="Times New Roman" w:hAnsi="Times New Roman" w:cs="Times New Roman"/>
          <w:sz w:val="24"/>
          <w:szCs w:val="24"/>
        </w:rPr>
        <w:t>Before that moment we</w:t>
      </w:r>
      <w:r w:rsidR="00DD2444">
        <w:rPr>
          <w:rFonts w:ascii="Times New Roman" w:hAnsi="Times New Roman" w:cs="Times New Roman"/>
          <w:sz w:val="24"/>
          <w:szCs w:val="24"/>
        </w:rPr>
        <w:t>’</w:t>
      </w:r>
      <w:r w:rsidR="00F430B7" w:rsidRPr="007C2238">
        <w:rPr>
          <w:rFonts w:ascii="Times New Roman" w:hAnsi="Times New Roman" w:cs="Times New Roman"/>
          <w:sz w:val="24"/>
          <w:szCs w:val="24"/>
        </w:rPr>
        <w:t xml:space="preserve">d thought, despite our best efforts at finding out, that this was </w:t>
      </w:r>
      <w:r w:rsidRPr="007C2238">
        <w:rPr>
          <w:rFonts w:ascii="Times New Roman" w:hAnsi="Times New Roman" w:cs="Times New Roman"/>
          <w:sz w:val="24"/>
          <w:szCs w:val="24"/>
        </w:rPr>
        <w:t xml:space="preserve">an arbitrary meaningless name. </w:t>
      </w:r>
      <w:proofErr w:type="gramStart"/>
      <w:r w:rsidR="00F430B7" w:rsidRPr="007C2238">
        <w:rPr>
          <w:rFonts w:ascii="Times New Roman" w:hAnsi="Times New Roman" w:cs="Times New Roman"/>
          <w:sz w:val="24"/>
          <w:szCs w:val="24"/>
        </w:rPr>
        <w:t>So</w:t>
      </w:r>
      <w:proofErr w:type="gramEnd"/>
      <w:r w:rsidRPr="007C2238">
        <w:rPr>
          <w:rFonts w:ascii="Times New Roman" w:hAnsi="Times New Roman" w:cs="Times New Roman"/>
          <w:sz w:val="24"/>
          <w:szCs w:val="24"/>
        </w:rPr>
        <w:t xml:space="preserve"> all of a sudden, there we had </w:t>
      </w:r>
      <w:r w:rsidRPr="007C2238">
        <w:rPr>
          <w:rFonts w:ascii="Times New Roman" w:hAnsi="Times New Roman" w:cs="Times New Roman"/>
          <w:sz w:val="24"/>
          <w:szCs w:val="24"/>
        </w:rPr>
        <w:lastRenderedPageBreak/>
        <w:t xml:space="preserve">a little bunch more </w:t>
      </w:r>
      <w:proofErr w:type="spellStart"/>
      <w:r w:rsidR="00F430B7" w:rsidRPr="007C2238">
        <w:rPr>
          <w:rFonts w:ascii="Times New Roman" w:hAnsi="Times New Roman" w:cs="Times New Roman"/>
          <w:sz w:val="24"/>
          <w:szCs w:val="24"/>
        </w:rPr>
        <w:t>Marrku</w:t>
      </w:r>
      <w:proofErr w:type="spellEnd"/>
      <w:r w:rsidR="00F430B7" w:rsidRPr="007C2238">
        <w:rPr>
          <w:rFonts w:ascii="Times New Roman" w:hAnsi="Times New Roman" w:cs="Times New Roman"/>
          <w:sz w:val="24"/>
          <w:szCs w:val="24"/>
        </w:rPr>
        <w:t xml:space="preserve"> (since there are other phrases in the song)</w:t>
      </w:r>
      <w:r w:rsidRPr="007C2238">
        <w:rPr>
          <w:rFonts w:ascii="Times New Roman" w:hAnsi="Times New Roman" w:cs="Times New Roman"/>
          <w:sz w:val="24"/>
          <w:szCs w:val="24"/>
        </w:rPr>
        <w:t>, just there like a sort of insect in amber or something being transmitted through th</w:t>
      </w:r>
      <w:r w:rsidR="00F430B7" w:rsidRPr="007C2238">
        <w:rPr>
          <w:rFonts w:ascii="Times New Roman" w:hAnsi="Times New Roman" w:cs="Times New Roman"/>
          <w:sz w:val="24"/>
          <w:szCs w:val="24"/>
        </w:rPr>
        <w:t>at</w:t>
      </w:r>
      <w:r w:rsidRPr="007C2238">
        <w:rPr>
          <w:rFonts w:ascii="Times New Roman" w:hAnsi="Times New Roman" w:cs="Times New Roman"/>
          <w:sz w:val="24"/>
          <w:szCs w:val="24"/>
        </w:rPr>
        <w:t xml:space="preserve"> song.</w:t>
      </w:r>
      <w:r w:rsidR="00F430B7" w:rsidRPr="007C2238">
        <w:rPr>
          <w:rStyle w:val="Odkaznapoznmkupodiarou"/>
          <w:rFonts w:ascii="Times New Roman" w:hAnsi="Times New Roman" w:cs="Times New Roman"/>
          <w:sz w:val="24"/>
          <w:szCs w:val="24"/>
        </w:rPr>
        <w:footnoteReference w:id="42"/>
      </w:r>
    </w:p>
    <w:p w14:paraId="4459BA25" w14:textId="6224BCCD" w:rsidR="00D21729" w:rsidRPr="007C2238" w:rsidRDefault="00000000" w:rsidP="007229B6">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 xml:space="preserve">And </w:t>
      </w:r>
      <w:proofErr w:type="gramStart"/>
      <w:r w:rsidRPr="007C2238">
        <w:rPr>
          <w:rFonts w:ascii="Times New Roman" w:hAnsi="Times New Roman" w:cs="Times New Roman"/>
          <w:sz w:val="24"/>
          <w:szCs w:val="24"/>
        </w:rPr>
        <w:t>also</w:t>
      </w:r>
      <w:proofErr w:type="gramEnd"/>
      <w:r w:rsidRPr="007C2238">
        <w:rPr>
          <w:rFonts w:ascii="Times New Roman" w:hAnsi="Times New Roman" w:cs="Times New Roman"/>
          <w:sz w:val="24"/>
          <w:szCs w:val="24"/>
        </w:rPr>
        <w:t xml:space="preserve"> with Iwai</w:t>
      </w:r>
      <w:r w:rsidR="00F430B7" w:rsidRPr="007C2238">
        <w:rPr>
          <w:rFonts w:ascii="Times New Roman" w:hAnsi="Times New Roman" w:cs="Times New Roman"/>
          <w:sz w:val="24"/>
          <w:szCs w:val="24"/>
        </w:rPr>
        <w:t>d</w:t>
      </w:r>
      <w:r w:rsidRPr="007C2238">
        <w:rPr>
          <w:rFonts w:ascii="Times New Roman" w:hAnsi="Times New Roman" w:cs="Times New Roman"/>
          <w:sz w:val="24"/>
          <w:szCs w:val="24"/>
        </w:rPr>
        <w:t xml:space="preserve">ja, </w:t>
      </w:r>
      <w:r w:rsidR="00F430B7" w:rsidRPr="007C2238">
        <w:rPr>
          <w:rFonts w:ascii="Times New Roman" w:hAnsi="Times New Roman" w:cs="Times New Roman"/>
          <w:sz w:val="24"/>
          <w:szCs w:val="24"/>
        </w:rPr>
        <w:t>there</w:t>
      </w:r>
      <w:r w:rsidR="00DD2444">
        <w:rPr>
          <w:rFonts w:ascii="Times New Roman" w:hAnsi="Times New Roman" w:cs="Times New Roman"/>
          <w:sz w:val="24"/>
          <w:szCs w:val="24"/>
        </w:rPr>
        <w:t>’</w:t>
      </w:r>
      <w:r w:rsidR="00F430B7" w:rsidRPr="007C2238">
        <w:rPr>
          <w:rFonts w:ascii="Times New Roman" w:hAnsi="Times New Roman" w:cs="Times New Roman"/>
          <w:sz w:val="24"/>
          <w:szCs w:val="24"/>
        </w:rPr>
        <w:t xml:space="preserve">d been all sorts of </w:t>
      </w:r>
      <w:r w:rsidRPr="007C2238">
        <w:rPr>
          <w:rFonts w:ascii="Times New Roman" w:hAnsi="Times New Roman" w:cs="Times New Roman"/>
          <w:sz w:val="24"/>
          <w:szCs w:val="24"/>
        </w:rPr>
        <w:t>gaps in</w:t>
      </w:r>
      <w:r w:rsidR="00F430B7" w:rsidRPr="007C2238">
        <w:rPr>
          <w:rFonts w:ascii="Times New Roman" w:hAnsi="Times New Roman" w:cs="Times New Roman"/>
          <w:sz w:val="24"/>
          <w:szCs w:val="24"/>
        </w:rPr>
        <w:t xml:space="preserve"> the</w:t>
      </w:r>
      <w:r w:rsidRPr="007C2238">
        <w:rPr>
          <w:rFonts w:ascii="Times New Roman" w:hAnsi="Times New Roman" w:cs="Times New Roman"/>
          <w:sz w:val="24"/>
          <w:szCs w:val="24"/>
        </w:rPr>
        <w:t xml:space="preserve"> verb paradigms that </w:t>
      </w:r>
      <w:r w:rsidR="00DD2444">
        <w:rPr>
          <w:rFonts w:ascii="Times New Roman" w:hAnsi="Times New Roman" w:cs="Times New Roman"/>
          <w:sz w:val="24"/>
          <w:szCs w:val="24"/>
        </w:rPr>
        <w:t>couldn’t</w:t>
      </w:r>
      <w:r w:rsidRPr="007C2238">
        <w:rPr>
          <w:rFonts w:ascii="Times New Roman" w:hAnsi="Times New Roman" w:cs="Times New Roman"/>
          <w:sz w:val="24"/>
          <w:szCs w:val="24"/>
        </w:rPr>
        <w:t xml:space="preserve"> be filled out</w:t>
      </w:r>
      <w:r w:rsidR="00F430B7" w:rsidRPr="007C2238">
        <w:rPr>
          <w:rFonts w:ascii="Times New Roman" w:hAnsi="Times New Roman" w:cs="Times New Roman"/>
          <w:sz w:val="24"/>
          <w:szCs w:val="24"/>
        </w:rPr>
        <w:t xml:space="preserve">. </w:t>
      </w:r>
      <w:r w:rsidRPr="007C2238">
        <w:rPr>
          <w:rFonts w:ascii="Times New Roman" w:hAnsi="Times New Roman" w:cs="Times New Roman"/>
          <w:sz w:val="24"/>
          <w:szCs w:val="24"/>
        </w:rPr>
        <w:t>I</w:t>
      </w:r>
      <w:r w:rsidR="00DD2444">
        <w:rPr>
          <w:rFonts w:ascii="Times New Roman" w:hAnsi="Times New Roman" w:cs="Times New Roman"/>
          <w:sz w:val="24"/>
          <w:szCs w:val="24"/>
        </w:rPr>
        <w:t>’</w:t>
      </w:r>
      <w:r w:rsidR="00F430B7" w:rsidRPr="007C2238">
        <w:rPr>
          <w:rFonts w:ascii="Times New Roman" w:hAnsi="Times New Roman" w:cs="Times New Roman"/>
          <w:sz w:val="24"/>
          <w:szCs w:val="24"/>
        </w:rPr>
        <w:t>d</w:t>
      </w:r>
      <w:r w:rsidRPr="007C2238">
        <w:rPr>
          <w:rFonts w:ascii="Times New Roman" w:hAnsi="Times New Roman" w:cs="Times New Roman"/>
          <w:sz w:val="24"/>
          <w:szCs w:val="24"/>
        </w:rPr>
        <w:t xml:space="preserve"> tried t</w:t>
      </w:r>
      <w:r w:rsidR="00F430B7" w:rsidRPr="007C2238">
        <w:rPr>
          <w:rFonts w:ascii="Times New Roman" w:hAnsi="Times New Roman" w:cs="Times New Roman"/>
          <w:sz w:val="24"/>
          <w:szCs w:val="24"/>
        </w:rPr>
        <w:t xml:space="preserve">ill I was </w:t>
      </w:r>
      <w:r w:rsidRPr="007C2238">
        <w:rPr>
          <w:rFonts w:ascii="Times New Roman" w:hAnsi="Times New Roman" w:cs="Times New Roman"/>
          <w:sz w:val="24"/>
          <w:szCs w:val="24"/>
        </w:rPr>
        <w:t xml:space="preserve">blue in the face to elicit </w:t>
      </w:r>
      <w:proofErr w:type="gramStart"/>
      <w:r w:rsidRPr="007C2238">
        <w:rPr>
          <w:rFonts w:ascii="Times New Roman" w:hAnsi="Times New Roman" w:cs="Times New Roman"/>
          <w:sz w:val="24"/>
          <w:szCs w:val="24"/>
        </w:rPr>
        <w:t xml:space="preserve">them, </w:t>
      </w:r>
      <w:r w:rsidR="00F430B7" w:rsidRPr="007C2238">
        <w:rPr>
          <w:rFonts w:ascii="Times New Roman" w:hAnsi="Times New Roman" w:cs="Times New Roman"/>
          <w:sz w:val="24"/>
          <w:szCs w:val="24"/>
        </w:rPr>
        <w:t>but</w:t>
      </w:r>
      <w:proofErr w:type="gramEnd"/>
      <w:r w:rsidR="00F430B7" w:rsidRPr="007C2238">
        <w:rPr>
          <w:rFonts w:ascii="Times New Roman" w:hAnsi="Times New Roman" w:cs="Times New Roman"/>
          <w:sz w:val="24"/>
          <w:szCs w:val="24"/>
        </w:rPr>
        <w:t xml:space="preserve"> </w:t>
      </w:r>
      <w:r w:rsidRPr="007C2238">
        <w:rPr>
          <w:rFonts w:ascii="Times New Roman" w:hAnsi="Times New Roman" w:cs="Times New Roman"/>
          <w:sz w:val="24"/>
          <w:szCs w:val="24"/>
        </w:rPr>
        <w:t xml:space="preserve">had failed. </w:t>
      </w:r>
      <w:r w:rsidR="00F430B7" w:rsidRPr="007C2238">
        <w:rPr>
          <w:rFonts w:ascii="Times New Roman" w:hAnsi="Times New Roman" w:cs="Times New Roman"/>
          <w:sz w:val="24"/>
          <w:szCs w:val="24"/>
        </w:rPr>
        <w:t>But t</w:t>
      </w:r>
      <w:r w:rsidRPr="007C2238">
        <w:rPr>
          <w:rFonts w:ascii="Times New Roman" w:hAnsi="Times New Roman" w:cs="Times New Roman"/>
          <w:sz w:val="24"/>
          <w:szCs w:val="24"/>
        </w:rPr>
        <w:t>hen</w:t>
      </w:r>
      <w:r w:rsidR="00F430B7" w:rsidRPr="007C2238">
        <w:rPr>
          <w:rFonts w:ascii="Times New Roman" w:hAnsi="Times New Roman" w:cs="Times New Roman"/>
          <w:sz w:val="24"/>
          <w:szCs w:val="24"/>
        </w:rPr>
        <w:t xml:space="preserve"> they showed up in these songs we recorded, from a song-style called </w:t>
      </w:r>
      <w:proofErr w:type="spellStart"/>
      <w:r w:rsidR="00F430B7" w:rsidRPr="007C2238">
        <w:rPr>
          <w:rFonts w:ascii="Times New Roman" w:hAnsi="Times New Roman" w:cs="Times New Roman"/>
          <w:i/>
          <w:iCs/>
          <w:sz w:val="24"/>
          <w:szCs w:val="24"/>
        </w:rPr>
        <w:t>Jurtbirrk</w:t>
      </w:r>
      <w:proofErr w:type="spellEnd"/>
      <w:r w:rsidR="00F430B7" w:rsidRPr="007C2238">
        <w:rPr>
          <w:rFonts w:ascii="Times New Roman" w:hAnsi="Times New Roman" w:cs="Times New Roman"/>
          <w:sz w:val="24"/>
          <w:szCs w:val="24"/>
        </w:rPr>
        <w:t>,</w:t>
      </w:r>
      <w:r w:rsidR="00F430B7" w:rsidRPr="007C2238">
        <w:rPr>
          <w:rStyle w:val="Odkaznapoznmkupodiarou"/>
          <w:rFonts w:ascii="Times New Roman" w:hAnsi="Times New Roman" w:cs="Times New Roman"/>
          <w:sz w:val="24"/>
          <w:szCs w:val="24"/>
        </w:rPr>
        <w:footnoteReference w:id="43"/>
      </w:r>
      <w:r w:rsidR="00F430B7" w:rsidRPr="007C2238">
        <w:rPr>
          <w:rFonts w:ascii="Times New Roman" w:hAnsi="Times New Roman" w:cs="Times New Roman"/>
          <w:sz w:val="24"/>
          <w:szCs w:val="24"/>
        </w:rPr>
        <w:t xml:space="preserve"> a sort of mixture of blues and haiku in the idiom of Arnhem Land music, of the late David </w:t>
      </w:r>
      <w:r w:rsidR="00DD2444">
        <w:rPr>
          <w:rFonts w:ascii="Times New Roman" w:hAnsi="Times New Roman" w:cs="Times New Roman"/>
          <w:sz w:val="24"/>
          <w:szCs w:val="24"/>
        </w:rPr>
        <w:t>‘</w:t>
      </w:r>
      <w:r w:rsidR="00F430B7" w:rsidRPr="007C2238">
        <w:rPr>
          <w:rFonts w:ascii="Times New Roman" w:hAnsi="Times New Roman" w:cs="Times New Roman"/>
          <w:sz w:val="24"/>
          <w:szCs w:val="24"/>
        </w:rPr>
        <w:t>Cookie</w:t>
      </w:r>
      <w:r w:rsidR="00DD2444">
        <w:rPr>
          <w:rFonts w:ascii="Times New Roman" w:hAnsi="Times New Roman" w:cs="Times New Roman"/>
          <w:sz w:val="24"/>
          <w:szCs w:val="24"/>
        </w:rPr>
        <w:t>’</w:t>
      </w:r>
      <w:r w:rsidR="00F430B7" w:rsidRPr="007C2238">
        <w:rPr>
          <w:rFonts w:ascii="Times New Roman" w:hAnsi="Times New Roman" w:cs="Times New Roman"/>
          <w:sz w:val="24"/>
          <w:szCs w:val="24"/>
        </w:rPr>
        <w:t xml:space="preserve"> </w:t>
      </w:r>
      <w:proofErr w:type="spellStart"/>
      <w:r w:rsidR="00F430B7" w:rsidRPr="007C2238">
        <w:rPr>
          <w:rFonts w:ascii="Times New Roman" w:hAnsi="Times New Roman" w:cs="Times New Roman"/>
          <w:sz w:val="24"/>
          <w:szCs w:val="24"/>
        </w:rPr>
        <w:t>Minjumak</w:t>
      </w:r>
      <w:proofErr w:type="spellEnd"/>
      <w:r w:rsidR="00F430B7" w:rsidRPr="007C2238">
        <w:rPr>
          <w:rFonts w:ascii="Times New Roman" w:hAnsi="Times New Roman" w:cs="Times New Roman"/>
          <w:sz w:val="24"/>
          <w:szCs w:val="24"/>
        </w:rPr>
        <w:t xml:space="preserve"> was perhaps the most gifted composer.</w:t>
      </w:r>
      <w:r w:rsidR="00D21729" w:rsidRPr="007C2238">
        <w:rPr>
          <w:rFonts w:ascii="Times New Roman" w:hAnsi="Times New Roman" w:cs="Times New Roman"/>
          <w:sz w:val="24"/>
          <w:szCs w:val="24"/>
        </w:rPr>
        <w:t xml:space="preserve"> Now Iwaidja verb paradigms have a prefixal block combining subject and object indexing with directionals, often melding the forms together in unpredictable ways. Getting, for example, the </w:t>
      </w:r>
      <w:r w:rsidR="00DD2444">
        <w:rPr>
          <w:rFonts w:ascii="Times New Roman" w:hAnsi="Times New Roman" w:cs="Times New Roman"/>
          <w:sz w:val="24"/>
          <w:szCs w:val="24"/>
        </w:rPr>
        <w:t>‘‘</w:t>
      </w:r>
      <w:r w:rsidR="00D21729" w:rsidRPr="007C2238">
        <w:rPr>
          <w:rFonts w:ascii="Times New Roman" w:hAnsi="Times New Roman" w:cs="Times New Roman"/>
          <w:sz w:val="24"/>
          <w:szCs w:val="24"/>
        </w:rPr>
        <w:t>away</w:t>
      </w:r>
      <w:r w:rsidR="00DD2444">
        <w:rPr>
          <w:rFonts w:ascii="Times New Roman" w:hAnsi="Times New Roman" w:cs="Times New Roman"/>
          <w:sz w:val="24"/>
          <w:szCs w:val="24"/>
        </w:rPr>
        <w:t>’</w:t>
      </w:r>
      <w:r w:rsidR="00D21729" w:rsidRPr="007C2238">
        <w:rPr>
          <w:rFonts w:ascii="Times New Roman" w:hAnsi="Times New Roman" w:cs="Times New Roman"/>
          <w:sz w:val="24"/>
          <w:szCs w:val="24"/>
        </w:rPr>
        <w:t xml:space="preserve"> forms</w:t>
      </w:r>
      <w:r w:rsidRPr="007C2238">
        <w:rPr>
          <w:rFonts w:ascii="Times New Roman" w:hAnsi="Times New Roman" w:cs="Times New Roman"/>
          <w:sz w:val="24"/>
          <w:szCs w:val="24"/>
        </w:rPr>
        <w:t xml:space="preserve"> with some of the combinations like </w:t>
      </w:r>
      <w:r w:rsidR="00DD2444">
        <w:rPr>
          <w:rFonts w:ascii="Times New Roman" w:hAnsi="Times New Roman" w:cs="Times New Roman"/>
          <w:sz w:val="24"/>
          <w:szCs w:val="24"/>
        </w:rPr>
        <w:t>‘</w:t>
      </w:r>
      <w:r w:rsidRPr="007C2238">
        <w:rPr>
          <w:rFonts w:ascii="Times New Roman" w:hAnsi="Times New Roman" w:cs="Times New Roman"/>
          <w:sz w:val="24"/>
          <w:szCs w:val="24"/>
        </w:rPr>
        <w:t>I</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 and </w:t>
      </w:r>
      <w:r w:rsidR="00DD2444">
        <w:rPr>
          <w:rFonts w:ascii="Times New Roman" w:hAnsi="Times New Roman" w:cs="Times New Roman"/>
          <w:sz w:val="24"/>
          <w:szCs w:val="24"/>
        </w:rPr>
        <w:t>‘</w:t>
      </w:r>
      <w:r w:rsidRPr="007C2238">
        <w:rPr>
          <w:rFonts w:ascii="Times New Roman" w:hAnsi="Times New Roman" w:cs="Times New Roman"/>
          <w:sz w:val="24"/>
          <w:szCs w:val="24"/>
        </w:rPr>
        <w:t>you</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 is </w:t>
      </w:r>
      <w:proofErr w:type="gramStart"/>
      <w:r w:rsidRPr="007C2238">
        <w:rPr>
          <w:rFonts w:ascii="Times New Roman" w:hAnsi="Times New Roman" w:cs="Times New Roman"/>
          <w:sz w:val="24"/>
          <w:szCs w:val="24"/>
        </w:rPr>
        <w:t>really hard</w:t>
      </w:r>
      <w:proofErr w:type="gramEnd"/>
      <w:r w:rsidRPr="007C2238">
        <w:rPr>
          <w:rFonts w:ascii="Times New Roman" w:hAnsi="Times New Roman" w:cs="Times New Roman"/>
          <w:sz w:val="24"/>
          <w:szCs w:val="24"/>
        </w:rPr>
        <w:t xml:space="preserve"> and artificial. But in this very bluesy style, there</w:t>
      </w:r>
      <w:r w:rsidR="00DD2444">
        <w:rPr>
          <w:rFonts w:ascii="Times New Roman" w:hAnsi="Times New Roman" w:cs="Times New Roman"/>
          <w:sz w:val="24"/>
          <w:szCs w:val="24"/>
        </w:rPr>
        <w:t>’</w:t>
      </w:r>
      <w:r w:rsidRPr="007C2238">
        <w:rPr>
          <w:rFonts w:ascii="Times New Roman" w:hAnsi="Times New Roman" w:cs="Times New Roman"/>
          <w:sz w:val="24"/>
          <w:szCs w:val="24"/>
        </w:rPr>
        <w:t>s a lot of singing about absent people, you know, oh, you</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ve gone away and left me, </w:t>
      </w:r>
      <w:proofErr w:type="gramStart"/>
      <w:r w:rsidRPr="007C2238">
        <w:rPr>
          <w:rFonts w:ascii="Times New Roman" w:hAnsi="Times New Roman" w:cs="Times New Roman"/>
          <w:sz w:val="24"/>
          <w:szCs w:val="24"/>
        </w:rPr>
        <w:t>or,</w:t>
      </w:r>
      <w:proofErr w:type="gramEnd"/>
      <w:r w:rsidRPr="007C2238">
        <w:rPr>
          <w:rFonts w:ascii="Times New Roman" w:hAnsi="Times New Roman" w:cs="Times New Roman"/>
          <w:sz w:val="24"/>
          <w:szCs w:val="24"/>
        </w:rPr>
        <w:t xml:space="preserve"> I wanted to bring you back</w:t>
      </w:r>
      <w:r w:rsidR="00D21729" w:rsidRPr="007C2238">
        <w:rPr>
          <w:rFonts w:ascii="Times New Roman" w:hAnsi="Times New Roman" w:cs="Times New Roman"/>
          <w:sz w:val="24"/>
          <w:szCs w:val="24"/>
        </w:rPr>
        <w:t>,</w:t>
      </w:r>
      <w:r w:rsidRPr="007C2238">
        <w:rPr>
          <w:rFonts w:ascii="Times New Roman" w:hAnsi="Times New Roman" w:cs="Times New Roman"/>
          <w:sz w:val="24"/>
          <w:szCs w:val="24"/>
        </w:rPr>
        <w:t xml:space="preserve"> and so on. Suddenly, </w:t>
      </w:r>
      <w:proofErr w:type="gramStart"/>
      <w:r w:rsidRPr="007C2238">
        <w:rPr>
          <w:rFonts w:ascii="Times New Roman" w:hAnsi="Times New Roman" w:cs="Times New Roman"/>
          <w:sz w:val="24"/>
          <w:szCs w:val="24"/>
        </w:rPr>
        <w:t>all of</w:t>
      </w:r>
      <w:proofErr w:type="gramEnd"/>
      <w:r w:rsidRPr="007C2238">
        <w:rPr>
          <w:rFonts w:ascii="Times New Roman" w:hAnsi="Times New Roman" w:cs="Times New Roman"/>
          <w:sz w:val="24"/>
          <w:szCs w:val="24"/>
        </w:rPr>
        <w:t xml:space="preserve"> these little cells in the paradigm got filled in as we worked through the transcription of that song. And then also in the lexicon, because </w:t>
      </w:r>
      <w:r w:rsidR="00D21729" w:rsidRPr="007C2238">
        <w:rPr>
          <w:rFonts w:ascii="Times New Roman" w:hAnsi="Times New Roman" w:cs="Times New Roman"/>
          <w:sz w:val="24"/>
          <w:szCs w:val="24"/>
        </w:rPr>
        <w:t xml:space="preserve">Iwaidja </w:t>
      </w:r>
      <w:r w:rsidRPr="007C2238">
        <w:rPr>
          <w:rFonts w:ascii="Times New Roman" w:hAnsi="Times New Roman" w:cs="Times New Roman"/>
          <w:sz w:val="24"/>
          <w:szCs w:val="24"/>
        </w:rPr>
        <w:t>people, they</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re not New Yorkers, like they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talk about their emotions, they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have an analyst. </w:t>
      </w:r>
      <w:proofErr w:type="gramStart"/>
      <w:r w:rsidR="00D21729" w:rsidRPr="007C2238">
        <w:rPr>
          <w:rFonts w:ascii="Times New Roman" w:hAnsi="Times New Roman" w:cs="Times New Roman"/>
          <w:sz w:val="24"/>
          <w:szCs w:val="24"/>
        </w:rPr>
        <w:t>Typically</w:t>
      </w:r>
      <w:proofErr w:type="gramEnd"/>
      <w:r w:rsidR="00D21729" w:rsidRPr="007C2238">
        <w:rPr>
          <w:rFonts w:ascii="Times New Roman" w:hAnsi="Times New Roman" w:cs="Times New Roman"/>
          <w:sz w:val="24"/>
          <w:szCs w:val="24"/>
        </w:rPr>
        <w:t xml:space="preserve"> y</w:t>
      </w:r>
      <w:r w:rsidRPr="007C2238">
        <w:rPr>
          <w:rFonts w:ascii="Times New Roman" w:hAnsi="Times New Roman" w:cs="Times New Roman"/>
          <w:sz w:val="24"/>
          <w:szCs w:val="24"/>
        </w:rPr>
        <w:t>ou just you get a story and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very </w:t>
      </w:r>
      <w:proofErr w:type="spellStart"/>
      <w:r w:rsidRPr="007C2238">
        <w:rPr>
          <w:rFonts w:ascii="Times New Roman" w:hAnsi="Times New Roman" w:cs="Times New Roman"/>
          <w:sz w:val="24"/>
          <w:szCs w:val="24"/>
        </w:rPr>
        <w:t>behaviourist</w:t>
      </w:r>
      <w:proofErr w:type="spellEnd"/>
      <w:r w:rsidRPr="007C2238">
        <w:rPr>
          <w:rFonts w:ascii="Times New Roman" w:hAnsi="Times New Roman" w:cs="Times New Roman"/>
          <w:sz w:val="24"/>
          <w:szCs w:val="24"/>
        </w:rPr>
        <w:t xml:space="preserve"> in a way</w:t>
      </w:r>
      <w:r w:rsidR="00D21729" w:rsidRPr="007C2238">
        <w:rPr>
          <w:rFonts w:ascii="Times New Roman" w:hAnsi="Times New Roman" w:cs="Times New Roman"/>
          <w:sz w:val="24"/>
          <w:szCs w:val="24"/>
        </w:rPr>
        <w:t>, in the way</w:t>
      </w:r>
      <w:r w:rsidRPr="007C2238">
        <w:rPr>
          <w:rFonts w:ascii="Times New Roman" w:hAnsi="Times New Roman" w:cs="Times New Roman"/>
          <w:sz w:val="24"/>
          <w:szCs w:val="24"/>
        </w:rPr>
        <w:t xml:space="preserve"> </w:t>
      </w:r>
      <w:r w:rsidR="00D21729" w:rsidRPr="007C2238">
        <w:rPr>
          <w:rFonts w:ascii="Times New Roman" w:hAnsi="Times New Roman" w:cs="Times New Roman"/>
          <w:sz w:val="24"/>
          <w:szCs w:val="24"/>
        </w:rPr>
        <w:t>i</w:t>
      </w:r>
      <w:r w:rsidRPr="007C2238">
        <w:rPr>
          <w:rFonts w:ascii="Times New Roman" w:hAnsi="Times New Roman" w:cs="Times New Roman"/>
          <w:sz w:val="24"/>
          <w:szCs w:val="24"/>
        </w:rPr>
        <w:t xml:space="preserve">t just sort of </w:t>
      </w:r>
      <w:r w:rsidR="00D21729" w:rsidRPr="007C2238">
        <w:rPr>
          <w:rFonts w:ascii="Times New Roman" w:hAnsi="Times New Roman" w:cs="Times New Roman"/>
          <w:sz w:val="24"/>
          <w:szCs w:val="24"/>
        </w:rPr>
        <w:t>tells</w:t>
      </w:r>
      <w:r w:rsidRPr="007C2238">
        <w:rPr>
          <w:rFonts w:ascii="Times New Roman" w:hAnsi="Times New Roman" w:cs="Times New Roman"/>
          <w:sz w:val="24"/>
          <w:szCs w:val="24"/>
        </w:rPr>
        <w:t xml:space="preserve"> what happened</w:t>
      </w:r>
      <w:r w:rsidR="00D21729" w:rsidRPr="007C2238">
        <w:rPr>
          <w:rFonts w:ascii="Times New Roman" w:hAnsi="Times New Roman" w:cs="Times New Roman"/>
          <w:sz w:val="24"/>
          <w:szCs w:val="24"/>
        </w:rPr>
        <w:t xml:space="preserve"> without a lot of emotional coloration</w:t>
      </w:r>
      <w:r w:rsidRPr="007C2238">
        <w:rPr>
          <w:rFonts w:ascii="Times New Roman" w:hAnsi="Times New Roman" w:cs="Times New Roman"/>
          <w:sz w:val="24"/>
          <w:szCs w:val="24"/>
        </w:rPr>
        <w:t>. You know, then he shot him</w:t>
      </w:r>
      <w:r w:rsidR="00D21729" w:rsidRPr="007C2238">
        <w:rPr>
          <w:rFonts w:ascii="Times New Roman" w:hAnsi="Times New Roman" w:cs="Times New Roman"/>
          <w:sz w:val="24"/>
          <w:szCs w:val="24"/>
        </w:rPr>
        <w:t>, a</w:t>
      </w:r>
      <w:r w:rsidRPr="007C2238">
        <w:rPr>
          <w:rFonts w:ascii="Times New Roman" w:hAnsi="Times New Roman" w:cs="Times New Roman"/>
          <w:sz w:val="24"/>
          <w:szCs w:val="24"/>
        </w:rPr>
        <w:t xml:space="preserve">nd then </w:t>
      </w:r>
      <w:r w:rsidR="00D21729" w:rsidRPr="007C2238">
        <w:rPr>
          <w:rFonts w:ascii="Times New Roman" w:hAnsi="Times New Roman" w:cs="Times New Roman"/>
          <w:sz w:val="24"/>
          <w:szCs w:val="24"/>
        </w:rPr>
        <w:t xml:space="preserve">he </w:t>
      </w:r>
      <w:proofErr w:type="gramStart"/>
      <w:r w:rsidR="00D21729" w:rsidRPr="007C2238">
        <w:rPr>
          <w:rFonts w:ascii="Times New Roman" w:hAnsi="Times New Roman" w:cs="Times New Roman"/>
          <w:sz w:val="24"/>
          <w:szCs w:val="24"/>
        </w:rPr>
        <w:t>fell down</w:t>
      </w:r>
      <w:proofErr w:type="gramEnd"/>
      <w:r w:rsidR="00D21729" w:rsidRPr="007C2238">
        <w:rPr>
          <w:rFonts w:ascii="Times New Roman" w:hAnsi="Times New Roman" w:cs="Times New Roman"/>
          <w:sz w:val="24"/>
          <w:szCs w:val="24"/>
        </w:rPr>
        <w:t>, stuff like that</w:t>
      </w:r>
      <w:r w:rsidRPr="007C2238">
        <w:rPr>
          <w:rFonts w:ascii="Times New Roman" w:hAnsi="Times New Roman" w:cs="Times New Roman"/>
          <w:sz w:val="24"/>
          <w:szCs w:val="24"/>
        </w:rPr>
        <w:t xml:space="preserve">. </w:t>
      </w:r>
      <w:r w:rsidR="00D21729" w:rsidRPr="007C2238">
        <w:rPr>
          <w:rFonts w:ascii="Times New Roman" w:hAnsi="Times New Roman" w:cs="Times New Roman"/>
          <w:sz w:val="24"/>
          <w:szCs w:val="24"/>
        </w:rPr>
        <w:t xml:space="preserve">They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tell you how people react. But in the </w:t>
      </w:r>
      <w:proofErr w:type="spellStart"/>
      <w:r w:rsidR="002724EC" w:rsidRPr="007C2238">
        <w:rPr>
          <w:rFonts w:ascii="Times New Roman" w:hAnsi="Times New Roman" w:cs="Times New Roman"/>
          <w:sz w:val="24"/>
          <w:szCs w:val="24"/>
        </w:rPr>
        <w:t>J</w:t>
      </w:r>
      <w:r w:rsidRPr="007C2238">
        <w:rPr>
          <w:rFonts w:ascii="Times New Roman" w:hAnsi="Times New Roman" w:cs="Times New Roman"/>
          <w:sz w:val="24"/>
          <w:szCs w:val="24"/>
        </w:rPr>
        <w:t>ur</w:t>
      </w:r>
      <w:r w:rsidR="002724EC" w:rsidRPr="007C2238">
        <w:rPr>
          <w:rFonts w:ascii="Times New Roman" w:hAnsi="Times New Roman" w:cs="Times New Roman"/>
          <w:sz w:val="24"/>
          <w:szCs w:val="24"/>
        </w:rPr>
        <w:t>t</w:t>
      </w:r>
      <w:r w:rsidR="00D21729" w:rsidRPr="007C2238">
        <w:rPr>
          <w:rFonts w:ascii="Times New Roman" w:hAnsi="Times New Roman" w:cs="Times New Roman"/>
          <w:sz w:val="24"/>
          <w:szCs w:val="24"/>
        </w:rPr>
        <w:t>birr</w:t>
      </w:r>
      <w:r w:rsidRPr="007C2238">
        <w:rPr>
          <w:rFonts w:ascii="Times New Roman" w:hAnsi="Times New Roman" w:cs="Times New Roman"/>
          <w:sz w:val="24"/>
          <w:szCs w:val="24"/>
        </w:rPr>
        <w:t>k</w:t>
      </w:r>
      <w:proofErr w:type="spellEnd"/>
      <w:r w:rsidRPr="007C2238">
        <w:rPr>
          <w:rFonts w:ascii="Times New Roman" w:hAnsi="Times New Roman" w:cs="Times New Roman"/>
          <w:sz w:val="24"/>
          <w:szCs w:val="24"/>
        </w:rPr>
        <w:t xml:space="preserve"> songs, there</w:t>
      </w:r>
      <w:r w:rsidR="00DD2444">
        <w:rPr>
          <w:rFonts w:ascii="Times New Roman" w:hAnsi="Times New Roman" w:cs="Times New Roman"/>
          <w:sz w:val="24"/>
          <w:szCs w:val="24"/>
        </w:rPr>
        <w:t>’</w:t>
      </w:r>
      <w:r w:rsidRPr="007C2238">
        <w:rPr>
          <w:rFonts w:ascii="Times New Roman" w:hAnsi="Times New Roman" w:cs="Times New Roman"/>
          <w:sz w:val="24"/>
          <w:szCs w:val="24"/>
        </w:rPr>
        <w:t>s this very delicate emotional palette that comes out in the vocabulary</w:t>
      </w:r>
      <w:r w:rsidR="00D21729" w:rsidRPr="007C2238">
        <w:rPr>
          <w:rFonts w:ascii="Times New Roman" w:hAnsi="Times New Roman" w:cs="Times New Roman"/>
          <w:sz w:val="24"/>
          <w:szCs w:val="24"/>
        </w:rPr>
        <w:t>, and</w:t>
      </w:r>
      <w:r w:rsidRPr="007C2238">
        <w:rPr>
          <w:rFonts w:ascii="Times New Roman" w:hAnsi="Times New Roman" w:cs="Times New Roman"/>
          <w:sz w:val="24"/>
          <w:szCs w:val="24"/>
        </w:rPr>
        <w:t xml:space="preserve"> you </w:t>
      </w:r>
      <w:r w:rsidR="00DD2444">
        <w:rPr>
          <w:rFonts w:ascii="Times New Roman" w:hAnsi="Times New Roman" w:cs="Times New Roman"/>
          <w:sz w:val="24"/>
          <w:szCs w:val="24"/>
        </w:rPr>
        <w:t>wouldn’t</w:t>
      </w:r>
      <w:r w:rsidRPr="007C2238">
        <w:rPr>
          <w:rFonts w:ascii="Times New Roman" w:hAnsi="Times New Roman" w:cs="Times New Roman"/>
          <w:sz w:val="24"/>
          <w:szCs w:val="24"/>
        </w:rPr>
        <w:t xml:space="preserve"> know about if you weren</w:t>
      </w:r>
      <w:r w:rsidR="00DD2444">
        <w:rPr>
          <w:rFonts w:ascii="Times New Roman" w:hAnsi="Times New Roman" w:cs="Times New Roman"/>
          <w:sz w:val="24"/>
          <w:szCs w:val="24"/>
        </w:rPr>
        <w:t>’</w:t>
      </w:r>
      <w:r w:rsidRPr="007C2238">
        <w:rPr>
          <w:rFonts w:ascii="Times New Roman" w:hAnsi="Times New Roman" w:cs="Times New Roman"/>
          <w:sz w:val="24"/>
          <w:szCs w:val="24"/>
        </w:rPr>
        <w:t>t looking at that song</w:t>
      </w:r>
      <w:r w:rsidR="00D21729" w:rsidRPr="007C2238">
        <w:rPr>
          <w:rFonts w:ascii="Times New Roman" w:hAnsi="Times New Roman" w:cs="Times New Roman"/>
          <w:sz w:val="24"/>
          <w:szCs w:val="24"/>
        </w:rPr>
        <w:t xml:space="preserve"> style</w:t>
      </w:r>
      <w:r w:rsidRPr="007C2238">
        <w:rPr>
          <w:rFonts w:ascii="Times New Roman" w:hAnsi="Times New Roman" w:cs="Times New Roman"/>
          <w:sz w:val="24"/>
          <w:szCs w:val="24"/>
        </w:rPr>
        <w:t xml:space="preserve">. That comes back to this point about verbal art. If you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include things like that, y</w:t>
      </w:r>
      <w:r w:rsidR="00DD2444">
        <w:rPr>
          <w:rFonts w:ascii="Times New Roman" w:hAnsi="Times New Roman" w:cs="Times New Roman"/>
          <w:sz w:val="24"/>
          <w:szCs w:val="24"/>
        </w:rPr>
        <w:t>ou’re</w:t>
      </w:r>
      <w:r w:rsidRPr="007C2238">
        <w:rPr>
          <w:rFonts w:ascii="Times New Roman" w:hAnsi="Times New Roman" w:cs="Times New Roman"/>
          <w:sz w:val="24"/>
          <w:szCs w:val="24"/>
        </w:rPr>
        <w:t xml:space="preserve"> just going to miss a lot of depth that is in the language. </w:t>
      </w:r>
      <w:r w:rsidR="002724EC" w:rsidRPr="007C2238">
        <w:rPr>
          <w:rFonts w:ascii="Times New Roman" w:hAnsi="Times New Roman" w:cs="Times New Roman"/>
          <w:sz w:val="24"/>
          <w:szCs w:val="24"/>
        </w:rPr>
        <w:t xml:space="preserve">And this </w:t>
      </w:r>
      <w:r w:rsidR="00D21729" w:rsidRPr="007C2238">
        <w:rPr>
          <w:rFonts w:ascii="Times New Roman" w:hAnsi="Times New Roman" w:cs="Times New Roman"/>
          <w:sz w:val="24"/>
          <w:szCs w:val="24"/>
        </w:rPr>
        <w:t xml:space="preserve">goes right to the heart of the morphology, not just the lexicon, since there are a lot of Iwaidja verbs with weird argument-indexing patterns, archaically preserving what was once a four-gender agreement system where subject or object indexed e.g. a source or cause of emotion, which </w:t>
      </w:r>
      <w:proofErr w:type="gramStart"/>
      <w:r w:rsidR="00D21729" w:rsidRPr="007C2238">
        <w:rPr>
          <w:rFonts w:ascii="Times New Roman" w:hAnsi="Times New Roman" w:cs="Times New Roman"/>
          <w:sz w:val="24"/>
          <w:szCs w:val="24"/>
        </w:rPr>
        <w:t>pretty well</w:t>
      </w:r>
      <w:proofErr w:type="gramEnd"/>
      <w:r w:rsidR="00D21729" w:rsidRPr="007C2238">
        <w:rPr>
          <w:rFonts w:ascii="Times New Roman" w:hAnsi="Times New Roman" w:cs="Times New Roman"/>
          <w:sz w:val="24"/>
          <w:szCs w:val="24"/>
        </w:rPr>
        <w:t xml:space="preserve"> only shows up in this part of the lexicon.</w:t>
      </w:r>
      <w:r w:rsidR="00D21729" w:rsidRPr="007C2238">
        <w:rPr>
          <w:rStyle w:val="Odkaznapoznmkupodiarou"/>
          <w:rFonts w:ascii="Times New Roman" w:hAnsi="Times New Roman" w:cs="Times New Roman"/>
          <w:sz w:val="24"/>
          <w:szCs w:val="24"/>
        </w:rPr>
        <w:footnoteReference w:id="44"/>
      </w:r>
    </w:p>
    <w:p w14:paraId="0E8C0EE2" w14:textId="77777777" w:rsidR="00644CBD" w:rsidRDefault="00644CBD" w:rsidP="007C2238">
      <w:pPr>
        <w:spacing w:after="0" w:line="240" w:lineRule="auto"/>
        <w:jc w:val="both"/>
        <w:rPr>
          <w:rFonts w:ascii="Times New Roman" w:hAnsi="Times New Roman" w:cs="Times New Roman"/>
          <w:sz w:val="24"/>
          <w:szCs w:val="24"/>
        </w:rPr>
      </w:pPr>
    </w:p>
    <w:p w14:paraId="5C13251C" w14:textId="2E23B344" w:rsidR="00D21729" w:rsidRPr="007C2238" w:rsidRDefault="00B60D8A"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AW</w:t>
      </w:r>
    </w:p>
    <w:p w14:paraId="61C7E60E" w14:textId="5EB34A72" w:rsidR="003474C6" w:rsidRPr="00644CBD" w:rsidRDefault="00000000" w:rsidP="007C2238">
      <w:pPr>
        <w:spacing w:after="0" w:line="240" w:lineRule="auto"/>
        <w:jc w:val="both"/>
        <w:rPr>
          <w:rFonts w:ascii="Times New Roman" w:hAnsi="Times New Roman" w:cs="Times New Roman"/>
          <w:i/>
          <w:iCs/>
          <w:sz w:val="24"/>
          <w:szCs w:val="24"/>
        </w:rPr>
      </w:pPr>
      <w:r w:rsidRPr="00644CBD">
        <w:rPr>
          <w:rFonts w:ascii="Times New Roman" w:hAnsi="Times New Roman" w:cs="Times New Roman"/>
          <w:i/>
          <w:iCs/>
          <w:sz w:val="24"/>
          <w:szCs w:val="24"/>
        </w:rPr>
        <w:t>All right. I think at this point, let</w:t>
      </w:r>
      <w:r w:rsidR="00DD2444">
        <w:rPr>
          <w:rFonts w:ascii="Times New Roman" w:hAnsi="Times New Roman" w:cs="Times New Roman"/>
          <w:i/>
          <w:iCs/>
          <w:sz w:val="24"/>
          <w:szCs w:val="24"/>
        </w:rPr>
        <w:t>’</w:t>
      </w:r>
      <w:r w:rsidRPr="00644CBD">
        <w:rPr>
          <w:rFonts w:ascii="Times New Roman" w:hAnsi="Times New Roman" w:cs="Times New Roman"/>
          <w:i/>
          <w:iCs/>
          <w:sz w:val="24"/>
          <w:szCs w:val="24"/>
        </w:rPr>
        <w:t>s turn</w:t>
      </w:r>
      <w:r w:rsidR="00B60D8A" w:rsidRPr="00644CBD">
        <w:rPr>
          <w:rFonts w:ascii="Times New Roman" w:hAnsi="Times New Roman" w:cs="Times New Roman"/>
          <w:i/>
          <w:iCs/>
          <w:sz w:val="24"/>
          <w:szCs w:val="24"/>
        </w:rPr>
        <w:t xml:space="preserve"> </w:t>
      </w:r>
      <w:r w:rsidR="002E4E40">
        <w:rPr>
          <w:rFonts w:ascii="Times New Roman" w:hAnsi="Times New Roman" w:cs="Times New Roman"/>
          <w:i/>
          <w:iCs/>
          <w:sz w:val="24"/>
          <w:szCs w:val="24"/>
        </w:rPr>
        <w:t>in</w:t>
      </w:r>
      <w:r w:rsidRPr="00644CBD">
        <w:rPr>
          <w:rFonts w:ascii="Times New Roman" w:hAnsi="Times New Roman" w:cs="Times New Roman"/>
          <w:i/>
          <w:iCs/>
          <w:sz w:val="24"/>
          <w:szCs w:val="24"/>
        </w:rPr>
        <w:t xml:space="preserve"> some more linguistic</w:t>
      </w:r>
      <w:r w:rsidR="005105FF" w:rsidRPr="00644CBD">
        <w:rPr>
          <w:rFonts w:ascii="Times New Roman" w:hAnsi="Times New Roman" w:cs="Times New Roman"/>
          <w:i/>
          <w:iCs/>
          <w:sz w:val="24"/>
          <w:szCs w:val="24"/>
        </w:rPr>
        <w:t>-</w:t>
      </w:r>
      <w:r w:rsidRPr="00644CBD">
        <w:rPr>
          <w:rFonts w:ascii="Times New Roman" w:hAnsi="Times New Roman" w:cs="Times New Roman"/>
          <w:i/>
          <w:iCs/>
          <w:sz w:val="24"/>
          <w:szCs w:val="24"/>
        </w:rPr>
        <w:t>theoretical directions. Sort of as a segue, one of the things that you</w:t>
      </w:r>
      <w:r w:rsidR="00DD2444">
        <w:rPr>
          <w:rFonts w:ascii="Times New Roman" w:hAnsi="Times New Roman" w:cs="Times New Roman"/>
          <w:i/>
          <w:iCs/>
          <w:sz w:val="24"/>
          <w:szCs w:val="24"/>
        </w:rPr>
        <w:t>’</w:t>
      </w:r>
      <w:r w:rsidRPr="00644CBD">
        <w:rPr>
          <w:rFonts w:ascii="Times New Roman" w:hAnsi="Times New Roman" w:cs="Times New Roman"/>
          <w:i/>
          <w:iCs/>
          <w:sz w:val="24"/>
          <w:szCs w:val="24"/>
        </w:rPr>
        <w:t>ve been increasingly involved in, interested in</w:t>
      </w:r>
      <w:r w:rsidR="005105FF" w:rsidRPr="00644CBD">
        <w:rPr>
          <w:rFonts w:ascii="Times New Roman" w:hAnsi="Times New Roman" w:cs="Times New Roman"/>
          <w:i/>
          <w:iCs/>
          <w:sz w:val="24"/>
          <w:szCs w:val="24"/>
        </w:rPr>
        <w:t>,</w:t>
      </w:r>
      <w:r w:rsidRPr="00644CBD">
        <w:rPr>
          <w:rFonts w:ascii="Times New Roman" w:hAnsi="Times New Roman" w:cs="Times New Roman"/>
          <w:i/>
          <w:iCs/>
          <w:sz w:val="24"/>
          <w:szCs w:val="24"/>
        </w:rPr>
        <w:t xml:space="preserve"> is multilingualism, and not just as a sociolinguistic phenomenon, but as a driver of linguistic diversity. You were mentioning that when we were talking about the Nen area, and even as an engine for the initial evolution of language itself. So, could you </w:t>
      </w:r>
      <w:r w:rsidR="00B60D8A" w:rsidRPr="00644CBD">
        <w:rPr>
          <w:rFonts w:ascii="Times New Roman" w:hAnsi="Times New Roman" w:cs="Times New Roman"/>
          <w:i/>
          <w:iCs/>
          <w:sz w:val="24"/>
          <w:szCs w:val="24"/>
        </w:rPr>
        <w:t>say</w:t>
      </w:r>
      <w:r w:rsidRPr="00644CBD">
        <w:rPr>
          <w:rFonts w:ascii="Times New Roman" w:hAnsi="Times New Roman" w:cs="Times New Roman"/>
          <w:i/>
          <w:iCs/>
          <w:sz w:val="24"/>
          <w:szCs w:val="24"/>
        </w:rPr>
        <w:t xml:space="preserve"> a little bit about that?</w:t>
      </w:r>
    </w:p>
    <w:p w14:paraId="7E5AE6B3" w14:textId="77777777" w:rsidR="00644CBD" w:rsidRDefault="00644CBD" w:rsidP="007C2238">
      <w:pPr>
        <w:spacing w:after="0" w:line="240" w:lineRule="auto"/>
        <w:jc w:val="both"/>
        <w:rPr>
          <w:rFonts w:ascii="Times New Roman" w:hAnsi="Times New Roman" w:cs="Times New Roman"/>
          <w:sz w:val="24"/>
          <w:szCs w:val="24"/>
        </w:rPr>
      </w:pPr>
    </w:p>
    <w:p w14:paraId="643F31A9" w14:textId="77777777" w:rsidR="00F571D3" w:rsidRDefault="00F571D3" w:rsidP="007C2238">
      <w:pPr>
        <w:spacing w:after="0" w:line="240" w:lineRule="auto"/>
        <w:jc w:val="both"/>
        <w:rPr>
          <w:rFonts w:ascii="Times New Roman" w:hAnsi="Times New Roman" w:cs="Times New Roman"/>
          <w:sz w:val="24"/>
          <w:szCs w:val="24"/>
        </w:rPr>
      </w:pPr>
    </w:p>
    <w:p w14:paraId="1240D55F" w14:textId="77777777" w:rsidR="00F571D3" w:rsidRDefault="00F571D3" w:rsidP="007C2238">
      <w:pPr>
        <w:spacing w:after="0" w:line="240" w:lineRule="auto"/>
        <w:jc w:val="both"/>
        <w:rPr>
          <w:rFonts w:ascii="Times New Roman" w:hAnsi="Times New Roman" w:cs="Times New Roman"/>
          <w:sz w:val="24"/>
          <w:szCs w:val="24"/>
        </w:rPr>
      </w:pPr>
    </w:p>
    <w:p w14:paraId="248BB1D6" w14:textId="676113C8" w:rsidR="00B60D8A" w:rsidRPr="007C2238" w:rsidRDefault="00B60D8A"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lastRenderedPageBreak/>
        <w:t>NE</w:t>
      </w:r>
    </w:p>
    <w:p w14:paraId="3093D578" w14:textId="18F5522C" w:rsidR="00B27DA1" w:rsidRPr="007C2238" w:rsidRDefault="00000000"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Yeah, that</w:t>
      </w:r>
      <w:r w:rsidR="00DD2444">
        <w:rPr>
          <w:rFonts w:ascii="Times New Roman" w:hAnsi="Times New Roman" w:cs="Times New Roman"/>
          <w:sz w:val="24"/>
          <w:szCs w:val="24"/>
        </w:rPr>
        <w:t>’</w:t>
      </w:r>
      <w:r w:rsidRPr="007C2238">
        <w:rPr>
          <w:rFonts w:ascii="Times New Roman" w:hAnsi="Times New Roman" w:cs="Times New Roman"/>
          <w:sz w:val="24"/>
          <w:szCs w:val="24"/>
        </w:rPr>
        <w:t>s a topic I</w:t>
      </w:r>
      <w:r w:rsidR="00DD2444">
        <w:rPr>
          <w:rFonts w:ascii="Times New Roman" w:hAnsi="Times New Roman" w:cs="Times New Roman"/>
          <w:sz w:val="24"/>
          <w:szCs w:val="24"/>
        </w:rPr>
        <w:t>’</w:t>
      </w:r>
      <w:r w:rsidR="00B60D8A" w:rsidRPr="007C2238">
        <w:rPr>
          <w:rFonts w:ascii="Times New Roman" w:hAnsi="Times New Roman" w:cs="Times New Roman"/>
          <w:sz w:val="24"/>
          <w:szCs w:val="24"/>
        </w:rPr>
        <w:t xml:space="preserve">ve gotten </w:t>
      </w:r>
      <w:r w:rsidRPr="007C2238">
        <w:rPr>
          <w:rFonts w:ascii="Times New Roman" w:hAnsi="Times New Roman" w:cs="Times New Roman"/>
          <w:sz w:val="24"/>
          <w:szCs w:val="24"/>
        </w:rPr>
        <w:t>more and more interested in. Again, just growing directly out of field experiences and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like my linguistic career has followed the same trajectory as my life, starting off with a </w:t>
      </w:r>
      <w:proofErr w:type="gramStart"/>
      <w:r w:rsidRPr="007C2238">
        <w:rPr>
          <w:rFonts w:ascii="Times New Roman" w:hAnsi="Times New Roman" w:cs="Times New Roman"/>
          <w:sz w:val="24"/>
          <w:szCs w:val="24"/>
        </w:rPr>
        <w:t>really monolingual</w:t>
      </w:r>
      <w:proofErr w:type="gramEnd"/>
      <w:r w:rsidRPr="007C2238">
        <w:rPr>
          <w:rFonts w:ascii="Times New Roman" w:hAnsi="Times New Roman" w:cs="Times New Roman"/>
          <w:sz w:val="24"/>
          <w:szCs w:val="24"/>
        </w:rPr>
        <w:t xml:space="preserve"> mob that is kind of going into more and more multilingual places. Because in Arnhem Land now, you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find, at least </w:t>
      </w:r>
      <w:r w:rsidR="00B27DA1" w:rsidRPr="007C2238">
        <w:rPr>
          <w:rFonts w:ascii="Times New Roman" w:hAnsi="Times New Roman" w:cs="Times New Roman"/>
          <w:sz w:val="24"/>
          <w:szCs w:val="24"/>
        </w:rPr>
        <w:t xml:space="preserve">in </w:t>
      </w:r>
      <w:r w:rsidRPr="007C2238">
        <w:rPr>
          <w:rFonts w:ascii="Times New Roman" w:hAnsi="Times New Roman" w:cs="Times New Roman"/>
          <w:sz w:val="24"/>
          <w:szCs w:val="24"/>
        </w:rPr>
        <w:t xml:space="preserve">the places I work, you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find that many people who are multilingual in their everyday life. They might be multilingual in a way that reflects their youth, but that</w:t>
      </w:r>
      <w:r w:rsidR="00DD2444">
        <w:rPr>
          <w:rFonts w:ascii="Times New Roman" w:hAnsi="Times New Roman" w:cs="Times New Roman"/>
          <w:sz w:val="24"/>
          <w:szCs w:val="24"/>
        </w:rPr>
        <w:t>’</w:t>
      </w:r>
      <w:r w:rsidRPr="007C2238">
        <w:rPr>
          <w:rFonts w:ascii="Times New Roman" w:hAnsi="Times New Roman" w:cs="Times New Roman"/>
          <w:sz w:val="24"/>
          <w:szCs w:val="24"/>
        </w:rPr>
        <w:t>s a sort of past era, whereas in New Guinea it</w:t>
      </w:r>
      <w:r w:rsidR="00DD2444">
        <w:rPr>
          <w:rFonts w:ascii="Times New Roman" w:hAnsi="Times New Roman" w:cs="Times New Roman"/>
          <w:sz w:val="24"/>
          <w:szCs w:val="24"/>
        </w:rPr>
        <w:t>’</w:t>
      </w:r>
      <w:r w:rsidRPr="007C2238">
        <w:rPr>
          <w:rFonts w:ascii="Times New Roman" w:hAnsi="Times New Roman" w:cs="Times New Roman"/>
          <w:sz w:val="24"/>
          <w:szCs w:val="24"/>
        </w:rPr>
        <w:t>s just there alive and well</w:t>
      </w:r>
      <w:r w:rsidR="00B27DA1" w:rsidRPr="007C2238">
        <w:rPr>
          <w:rFonts w:ascii="Times New Roman" w:hAnsi="Times New Roman" w:cs="Times New Roman"/>
          <w:sz w:val="24"/>
          <w:szCs w:val="24"/>
        </w:rPr>
        <w:t>, y</w:t>
      </w:r>
      <w:r w:rsidRPr="007C2238">
        <w:rPr>
          <w:rFonts w:ascii="Times New Roman" w:hAnsi="Times New Roman" w:cs="Times New Roman"/>
          <w:sz w:val="24"/>
          <w:szCs w:val="24"/>
        </w:rPr>
        <w:t xml:space="preserve">ou witness it every moment. </w:t>
      </w:r>
      <w:r w:rsidR="00B27DA1" w:rsidRPr="007C2238">
        <w:rPr>
          <w:rFonts w:ascii="Times New Roman" w:hAnsi="Times New Roman" w:cs="Times New Roman"/>
          <w:sz w:val="24"/>
          <w:szCs w:val="24"/>
        </w:rPr>
        <w:t xml:space="preserve">For a long </w:t>
      </w:r>
      <w:proofErr w:type="gramStart"/>
      <w:r w:rsidR="00B27DA1" w:rsidRPr="007C2238">
        <w:rPr>
          <w:rFonts w:ascii="Times New Roman" w:hAnsi="Times New Roman" w:cs="Times New Roman"/>
          <w:sz w:val="24"/>
          <w:szCs w:val="24"/>
        </w:rPr>
        <w:t>time</w:t>
      </w:r>
      <w:proofErr w:type="gramEnd"/>
      <w:r w:rsidRPr="007C2238">
        <w:rPr>
          <w:rFonts w:ascii="Times New Roman" w:hAnsi="Times New Roman" w:cs="Times New Roman"/>
          <w:sz w:val="24"/>
          <w:szCs w:val="24"/>
        </w:rPr>
        <w:t xml:space="preserve"> I</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d been interested in looking at particular types of language contact, at how you get this sort of summative complexification. For example, one dialect of </w:t>
      </w:r>
      <w:r w:rsidR="00B27DA1" w:rsidRPr="007C2238">
        <w:rPr>
          <w:rFonts w:ascii="Times New Roman" w:hAnsi="Times New Roman" w:cs="Times New Roman"/>
          <w:sz w:val="24"/>
          <w:szCs w:val="24"/>
        </w:rPr>
        <w:t xml:space="preserve">Bininj </w:t>
      </w:r>
      <w:proofErr w:type="spellStart"/>
      <w:r w:rsidR="00B27DA1" w:rsidRPr="007C2238">
        <w:rPr>
          <w:rFonts w:ascii="Times New Roman" w:hAnsi="Times New Roman" w:cs="Times New Roman"/>
          <w:sz w:val="24"/>
          <w:szCs w:val="24"/>
        </w:rPr>
        <w:t>Kunwok</w:t>
      </w:r>
      <w:proofErr w:type="spellEnd"/>
      <w:r w:rsidR="00B27DA1" w:rsidRPr="007C2238">
        <w:rPr>
          <w:rFonts w:ascii="Times New Roman" w:hAnsi="Times New Roman" w:cs="Times New Roman"/>
          <w:sz w:val="24"/>
          <w:szCs w:val="24"/>
        </w:rPr>
        <w:t xml:space="preserve">, </w:t>
      </w:r>
      <w:r w:rsidRPr="007C2238">
        <w:rPr>
          <w:rFonts w:ascii="Times New Roman" w:hAnsi="Times New Roman" w:cs="Times New Roman"/>
          <w:sz w:val="24"/>
          <w:szCs w:val="24"/>
        </w:rPr>
        <w:t>in its noun class system,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kept the classic fourfold Australian distinction between a masculine, feminine, vegetable, </w:t>
      </w:r>
      <w:r w:rsidR="00B27DA1" w:rsidRPr="007C2238">
        <w:rPr>
          <w:rFonts w:ascii="Times New Roman" w:hAnsi="Times New Roman" w:cs="Times New Roman"/>
          <w:sz w:val="24"/>
          <w:szCs w:val="24"/>
        </w:rPr>
        <w:t xml:space="preserve">and </w:t>
      </w:r>
      <w:r w:rsidRPr="007C2238">
        <w:rPr>
          <w:rFonts w:ascii="Times New Roman" w:hAnsi="Times New Roman" w:cs="Times New Roman"/>
          <w:sz w:val="24"/>
          <w:szCs w:val="24"/>
        </w:rPr>
        <w:t xml:space="preserve">neuter. But </w:t>
      </w:r>
      <w:proofErr w:type="spellStart"/>
      <w:r w:rsidRPr="007C2238">
        <w:rPr>
          <w:rFonts w:ascii="Times New Roman" w:hAnsi="Times New Roman" w:cs="Times New Roman"/>
          <w:sz w:val="24"/>
          <w:szCs w:val="24"/>
        </w:rPr>
        <w:t>Dalabon</w:t>
      </w:r>
      <w:proofErr w:type="spellEnd"/>
      <w:r w:rsidRPr="007C2238">
        <w:rPr>
          <w:rFonts w:ascii="Times New Roman" w:hAnsi="Times New Roman" w:cs="Times New Roman"/>
          <w:sz w:val="24"/>
          <w:szCs w:val="24"/>
        </w:rPr>
        <w:t xml:space="preserve">, </w:t>
      </w:r>
      <w:r w:rsidR="00B27DA1" w:rsidRPr="007C2238">
        <w:rPr>
          <w:rFonts w:ascii="Times New Roman" w:hAnsi="Times New Roman" w:cs="Times New Roman"/>
          <w:sz w:val="24"/>
          <w:szCs w:val="24"/>
        </w:rPr>
        <w:t xml:space="preserve">next door and closely related, </w:t>
      </w:r>
      <w:r w:rsidRPr="007C2238">
        <w:rPr>
          <w:rFonts w:ascii="Times New Roman" w:hAnsi="Times New Roman" w:cs="Times New Roman"/>
          <w:sz w:val="24"/>
          <w:szCs w:val="24"/>
        </w:rPr>
        <w:t xml:space="preserve">has a different set of oppositions between </w:t>
      </w:r>
      <w:proofErr w:type="spellStart"/>
      <w:r w:rsidRPr="007C2238">
        <w:rPr>
          <w:rFonts w:ascii="Times New Roman" w:hAnsi="Times New Roman" w:cs="Times New Roman"/>
          <w:sz w:val="24"/>
          <w:szCs w:val="24"/>
        </w:rPr>
        <w:t>partonyms</w:t>
      </w:r>
      <w:proofErr w:type="spellEnd"/>
      <w:r w:rsidRPr="007C2238">
        <w:rPr>
          <w:rFonts w:ascii="Times New Roman" w:hAnsi="Times New Roman" w:cs="Times New Roman"/>
          <w:sz w:val="24"/>
          <w:szCs w:val="24"/>
        </w:rPr>
        <w:t xml:space="preserve"> and things that just </w:t>
      </w:r>
      <w:proofErr w:type="gramStart"/>
      <w:r w:rsidRPr="007C2238">
        <w:rPr>
          <w:rFonts w:ascii="Times New Roman" w:hAnsi="Times New Roman" w:cs="Times New Roman"/>
          <w:sz w:val="24"/>
          <w:szCs w:val="24"/>
        </w:rPr>
        <w:t>exist in their own right</w:t>
      </w:r>
      <w:proofErr w:type="gramEnd"/>
      <w:r w:rsidRPr="007C2238">
        <w:rPr>
          <w:rFonts w:ascii="Times New Roman" w:hAnsi="Times New Roman" w:cs="Times New Roman"/>
          <w:sz w:val="24"/>
          <w:szCs w:val="24"/>
        </w:rPr>
        <w:t xml:space="preserve">. </w:t>
      </w:r>
      <w:proofErr w:type="gramStart"/>
      <w:r w:rsidRPr="007C2238">
        <w:rPr>
          <w:rFonts w:ascii="Times New Roman" w:hAnsi="Times New Roman" w:cs="Times New Roman"/>
          <w:sz w:val="24"/>
          <w:szCs w:val="24"/>
        </w:rPr>
        <w:t>So</w:t>
      </w:r>
      <w:proofErr w:type="gramEnd"/>
      <w:r w:rsidRPr="007C2238">
        <w:rPr>
          <w:rFonts w:ascii="Times New Roman" w:hAnsi="Times New Roman" w:cs="Times New Roman"/>
          <w:sz w:val="24"/>
          <w:szCs w:val="24"/>
        </w:rPr>
        <w:t xml:space="preserve"> a nose is always a part of a person, so you can</w:t>
      </w:r>
      <w:r w:rsidR="00DD2444">
        <w:rPr>
          <w:rFonts w:ascii="Times New Roman" w:hAnsi="Times New Roman" w:cs="Times New Roman"/>
          <w:sz w:val="24"/>
          <w:szCs w:val="24"/>
        </w:rPr>
        <w:t>’</w:t>
      </w:r>
      <w:r w:rsidRPr="007C2238">
        <w:rPr>
          <w:rFonts w:ascii="Times New Roman" w:hAnsi="Times New Roman" w:cs="Times New Roman"/>
          <w:sz w:val="24"/>
          <w:szCs w:val="24"/>
        </w:rPr>
        <w:t>t just say nose on its own. Whereas</w:t>
      </w:r>
      <w:r w:rsidR="00B27DA1" w:rsidRPr="007C2238">
        <w:rPr>
          <w:rFonts w:ascii="Times New Roman" w:hAnsi="Times New Roman" w:cs="Times New Roman"/>
          <w:sz w:val="24"/>
          <w:szCs w:val="24"/>
        </w:rPr>
        <w:t xml:space="preserve"> </w:t>
      </w:r>
      <w:r w:rsidRPr="007C2238">
        <w:rPr>
          <w:rFonts w:ascii="Times New Roman" w:hAnsi="Times New Roman" w:cs="Times New Roman"/>
          <w:sz w:val="24"/>
          <w:szCs w:val="24"/>
        </w:rPr>
        <w:t xml:space="preserve">dog is just dog. You can say </w:t>
      </w:r>
      <w:r w:rsidR="00DD2444">
        <w:rPr>
          <w:rFonts w:ascii="Times New Roman" w:hAnsi="Times New Roman" w:cs="Times New Roman"/>
          <w:sz w:val="24"/>
          <w:szCs w:val="24"/>
        </w:rPr>
        <w:t>‘</w:t>
      </w:r>
      <w:r w:rsidRPr="007C2238">
        <w:rPr>
          <w:rFonts w:ascii="Times New Roman" w:hAnsi="Times New Roman" w:cs="Times New Roman"/>
          <w:sz w:val="24"/>
          <w:szCs w:val="24"/>
        </w:rPr>
        <w:t>h</w:t>
      </w:r>
      <w:r w:rsidR="00B27DA1" w:rsidRPr="007C2238">
        <w:rPr>
          <w:rFonts w:ascii="Times New Roman" w:hAnsi="Times New Roman" w:cs="Times New Roman"/>
          <w:sz w:val="24"/>
          <w:szCs w:val="24"/>
        </w:rPr>
        <w:t>is</w:t>
      </w:r>
      <w:r w:rsidRPr="007C2238">
        <w:rPr>
          <w:rFonts w:ascii="Times New Roman" w:hAnsi="Times New Roman" w:cs="Times New Roman"/>
          <w:sz w:val="24"/>
          <w:szCs w:val="24"/>
        </w:rPr>
        <w:t xml:space="preserve"> dog</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 but you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have to. Well, the </w:t>
      </w:r>
      <w:r w:rsidR="00B27DA1" w:rsidRPr="007C2238">
        <w:rPr>
          <w:rFonts w:ascii="Times New Roman" w:hAnsi="Times New Roman" w:cs="Times New Roman"/>
          <w:sz w:val="24"/>
          <w:szCs w:val="24"/>
        </w:rPr>
        <w:t>Ku</w:t>
      </w:r>
      <w:r w:rsidRPr="007C2238">
        <w:rPr>
          <w:rFonts w:ascii="Times New Roman" w:hAnsi="Times New Roman" w:cs="Times New Roman"/>
          <w:sz w:val="24"/>
          <w:szCs w:val="24"/>
        </w:rPr>
        <w:t>ne dialect</w:t>
      </w:r>
      <w:r w:rsidR="00B27DA1" w:rsidRPr="007C2238">
        <w:rPr>
          <w:rFonts w:ascii="Times New Roman" w:hAnsi="Times New Roman" w:cs="Times New Roman"/>
          <w:sz w:val="24"/>
          <w:szCs w:val="24"/>
        </w:rPr>
        <w:t xml:space="preserve">, spoken by a clan </w:t>
      </w:r>
      <w:r w:rsidRPr="007C2238">
        <w:rPr>
          <w:rFonts w:ascii="Times New Roman" w:hAnsi="Times New Roman" w:cs="Times New Roman"/>
          <w:sz w:val="24"/>
          <w:szCs w:val="24"/>
        </w:rPr>
        <w:t xml:space="preserve">which is traditionally bilingual between </w:t>
      </w:r>
      <w:proofErr w:type="spellStart"/>
      <w:r w:rsidRPr="007C2238">
        <w:rPr>
          <w:rFonts w:ascii="Times New Roman" w:hAnsi="Times New Roman" w:cs="Times New Roman"/>
          <w:sz w:val="24"/>
          <w:szCs w:val="24"/>
        </w:rPr>
        <w:t>Dalabon</w:t>
      </w:r>
      <w:proofErr w:type="spellEnd"/>
      <w:r w:rsidRPr="007C2238">
        <w:rPr>
          <w:rFonts w:ascii="Times New Roman" w:hAnsi="Times New Roman" w:cs="Times New Roman"/>
          <w:sz w:val="24"/>
          <w:szCs w:val="24"/>
        </w:rPr>
        <w:t xml:space="preserve"> and </w:t>
      </w:r>
      <w:r w:rsidR="00B27DA1" w:rsidRPr="007C2238">
        <w:rPr>
          <w:rFonts w:ascii="Times New Roman" w:hAnsi="Times New Roman" w:cs="Times New Roman"/>
          <w:sz w:val="24"/>
          <w:szCs w:val="24"/>
        </w:rPr>
        <w:t>Bininj</w:t>
      </w:r>
      <w:r w:rsidRPr="007C2238">
        <w:rPr>
          <w:rFonts w:ascii="Times New Roman" w:hAnsi="Times New Roman" w:cs="Times New Roman"/>
          <w:sz w:val="24"/>
          <w:szCs w:val="24"/>
        </w:rPr>
        <w:t xml:space="preserve">, </w:t>
      </w:r>
      <w:r w:rsidR="00B27DA1" w:rsidRPr="007C2238">
        <w:rPr>
          <w:rFonts w:ascii="Times New Roman" w:hAnsi="Times New Roman" w:cs="Times New Roman"/>
          <w:sz w:val="24"/>
          <w:szCs w:val="24"/>
        </w:rPr>
        <w:t>has</w:t>
      </w:r>
      <w:r w:rsidRPr="007C2238">
        <w:rPr>
          <w:rFonts w:ascii="Times New Roman" w:hAnsi="Times New Roman" w:cs="Times New Roman"/>
          <w:sz w:val="24"/>
          <w:szCs w:val="24"/>
        </w:rPr>
        <w:t xml:space="preserve"> just </w:t>
      </w:r>
      <w:r w:rsidR="00B27DA1" w:rsidRPr="007C2238">
        <w:rPr>
          <w:rFonts w:ascii="Times New Roman" w:hAnsi="Times New Roman" w:cs="Times New Roman"/>
          <w:sz w:val="24"/>
          <w:szCs w:val="24"/>
        </w:rPr>
        <w:t>cross</w:t>
      </w:r>
      <w:r w:rsidRPr="007C2238">
        <w:rPr>
          <w:rFonts w:ascii="Times New Roman" w:hAnsi="Times New Roman" w:cs="Times New Roman"/>
          <w:sz w:val="24"/>
          <w:szCs w:val="24"/>
        </w:rPr>
        <w:t>ed those</w:t>
      </w:r>
      <w:r w:rsidR="00B27DA1" w:rsidRPr="007C2238">
        <w:rPr>
          <w:rFonts w:ascii="Times New Roman" w:hAnsi="Times New Roman" w:cs="Times New Roman"/>
          <w:sz w:val="24"/>
          <w:szCs w:val="24"/>
        </w:rPr>
        <w:t xml:space="preserve"> two systems</w:t>
      </w:r>
      <w:r w:rsidRPr="007C2238">
        <w:rPr>
          <w:rFonts w:ascii="Times New Roman" w:hAnsi="Times New Roman" w:cs="Times New Roman"/>
          <w:sz w:val="24"/>
          <w:szCs w:val="24"/>
        </w:rPr>
        <w:t xml:space="preserve"> together. </w:t>
      </w:r>
    </w:p>
    <w:p w14:paraId="63EF8AEB" w14:textId="11B38296" w:rsidR="00B27DA1" w:rsidRPr="007C2238" w:rsidRDefault="00542DD4" w:rsidP="00644CBD">
      <w:pPr>
        <w:spacing w:after="0" w:line="240" w:lineRule="auto"/>
        <w:ind w:firstLine="720"/>
        <w:jc w:val="both"/>
        <w:rPr>
          <w:rFonts w:ascii="Times New Roman" w:hAnsi="Times New Roman" w:cs="Times New Roman"/>
          <w:sz w:val="24"/>
          <w:szCs w:val="24"/>
        </w:rPr>
      </w:pPr>
      <w:proofErr w:type="gramStart"/>
      <w:r w:rsidRPr="00542DD4">
        <w:rPr>
          <w:rFonts w:ascii="Times New Roman" w:hAnsi="Times New Roman" w:cs="Times New Roman"/>
          <w:sz w:val="24"/>
          <w:szCs w:val="24"/>
        </w:rPr>
        <w:t>So</w:t>
      </w:r>
      <w:proofErr w:type="gramEnd"/>
      <w:r w:rsidRPr="00542DD4">
        <w:rPr>
          <w:rFonts w:ascii="Times New Roman" w:hAnsi="Times New Roman" w:cs="Times New Roman"/>
          <w:sz w:val="24"/>
          <w:szCs w:val="24"/>
        </w:rPr>
        <w:t xml:space="preserve"> then you get more contrasts, right? Because for example, a seed is vegetable class, but it</w:t>
      </w:r>
      <w:r w:rsidR="00DD2444">
        <w:rPr>
          <w:rFonts w:ascii="Times New Roman" w:hAnsi="Times New Roman" w:cs="Times New Roman"/>
          <w:sz w:val="24"/>
          <w:szCs w:val="24"/>
        </w:rPr>
        <w:t>’</w:t>
      </w:r>
      <w:r w:rsidRPr="00542DD4">
        <w:rPr>
          <w:rFonts w:ascii="Times New Roman" w:hAnsi="Times New Roman" w:cs="Times New Roman"/>
          <w:sz w:val="24"/>
          <w:szCs w:val="24"/>
        </w:rPr>
        <w:t>s also part of a plant. So that</w:t>
      </w:r>
      <w:r w:rsidR="00DD2444">
        <w:rPr>
          <w:rFonts w:ascii="Times New Roman" w:hAnsi="Times New Roman" w:cs="Times New Roman"/>
          <w:sz w:val="24"/>
          <w:szCs w:val="24"/>
        </w:rPr>
        <w:t>’</w:t>
      </w:r>
      <w:r w:rsidRPr="00542DD4">
        <w:rPr>
          <w:rFonts w:ascii="Times New Roman" w:hAnsi="Times New Roman" w:cs="Times New Roman"/>
          <w:sz w:val="24"/>
          <w:szCs w:val="24"/>
        </w:rPr>
        <w:t xml:space="preserve">s in a </w:t>
      </w:r>
      <w:proofErr w:type="spellStart"/>
      <w:r w:rsidRPr="00542DD4">
        <w:rPr>
          <w:rFonts w:ascii="Times New Roman" w:hAnsi="Times New Roman" w:cs="Times New Roman"/>
          <w:sz w:val="24"/>
          <w:szCs w:val="24"/>
        </w:rPr>
        <w:t>partonym</w:t>
      </w:r>
      <w:proofErr w:type="spellEnd"/>
      <w:r w:rsidRPr="00542DD4">
        <w:rPr>
          <w:rFonts w:ascii="Times New Roman" w:hAnsi="Times New Roman" w:cs="Times New Roman"/>
          <w:sz w:val="24"/>
          <w:szCs w:val="24"/>
        </w:rPr>
        <w:t xml:space="preserve"> plus vegetable class: </w:t>
      </w:r>
      <w:r w:rsidRPr="00542DD4">
        <w:rPr>
          <w:rFonts w:ascii="Times New Roman" w:hAnsi="Times New Roman" w:cs="Times New Roman"/>
          <w:i/>
          <w:iCs/>
          <w:sz w:val="24"/>
          <w:szCs w:val="24"/>
        </w:rPr>
        <w:t>man-</w:t>
      </w:r>
      <w:proofErr w:type="spellStart"/>
      <w:r w:rsidRPr="00542DD4">
        <w:rPr>
          <w:rFonts w:ascii="Times New Roman" w:hAnsi="Times New Roman" w:cs="Times New Roman"/>
          <w:i/>
          <w:iCs/>
          <w:sz w:val="24"/>
          <w:szCs w:val="24"/>
        </w:rPr>
        <w:t>mim</w:t>
      </w:r>
      <w:proofErr w:type="spellEnd"/>
      <w:r w:rsidRPr="00542DD4">
        <w:rPr>
          <w:rFonts w:ascii="Times New Roman" w:hAnsi="Times New Roman" w:cs="Times New Roman"/>
          <w:i/>
          <w:iCs/>
          <w:sz w:val="24"/>
          <w:szCs w:val="24"/>
        </w:rPr>
        <w:t>-no</w:t>
      </w:r>
      <w:r w:rsidRPr="00542DD4">
        <w:rPr>
          <w:rFonts w:ascii="Times New Roman" w:hAnsi="Times New Roman" w:cs="Times New Roman"/>
          <w:sz w:val="24"/>
          <w:szCs w:val="24"/>
        </w:rPr>
        <w:t xml:space="preserve">. Whereas an eye – which happens to have the same root, </w:t>
      </w:r>
      <w:proofErr w:type="spellStart"/>
      <w:r w:rsidRPr="00542DD4">
        <w:rPr>
          <w:rFonts w:ascii="Times New Roman" w:hAnsi="Times New Roman" w:cs="Times New Roman"/>
          <w:i/>
          <w:iCs/>
          <w:sz w:val="24"/>
          <w:szCs w:val="24"/>
        </w:rPr>
        <w:t>mim</w:t>
      </w:r>
      <w:proofErr w:type="spellEnd"/>
      <w:r w:rsidRPr="00542DD4">
        <w:rPr>
          <w:rFonts w:ascii="Times New Roman" w:hAnsi="Times New Roman" w:cs="Times New Roman"/>
          <w:i/>
          <w:iCs/>
          <w:sz w:val="24"/>
          <w:szCs w:val="24"/>
        </w:rPr>
        <w:t>,</w:t>
      </w:r>
      <w:r w:rsidRPr="00542DD4">
        <w:rPr>
          <w:rFonts w:ascii="Times New Roman" w:hAnsi="Times New Roman" w:cs="Times New Roman"/>
          <w:sz w:val="24"/>
          <w:szCs w:val="24"/>
        </w:rPr>
        <w:t xml:space="preserve"> as </w:t>
      </w:r>
      <w:r w:rsidR="00DD2444">
        <w:rPr>
          <w:rFonts w:ascii="Times New Roman" w:hAnsi="Times New Roman" w:cs="Times New Roman"/>
          <w:sz w:val="24"/>
          <w:szCs w:val="24"/>
        </w:rPr>
        <w:t>‘</w:t>
      </w:r>
      <w:r w:rsidRPr="00542DD4">
        <w:rPr>
          <w:rFonts w:ascii="Times New Roman" w:hAnsi="Times New Roman" w:cs="Times New Roman"/>
          <w:sz w:val="24"/>
          <w:szCs w:val="24"/>
        </w:rPr>
        <w:t>seed</w:t>
      </w:r>
      <w:r w:rsidR="00DD2444">
        <w:rPr>
          <w:rFonts w:ascii="Times New Roman" w:hAnsi="Times New Roman" w:cs="Times New Roman"/>
          <w:sz w:val="24"/>
          <w:szCs w:val="24"/>
        </w:rPr>
        <w:t>’</w:t>
      </w:r>
      <w:r w:rsidRPr="00542DD4">
        <w:rPr>
          <w:rFonts w:ascii="Times New Roman" w:hAnsi="Times New Roman" w:cs="Times New Roman"/>
          <w:sz w:val="24"/>
          <w:szCs w:val="24"/>
        </w:rPr>
        <w:t>, is part of an animate, so it</w:t>
      </w:r>
      <w:r w:rsidR="00DD2444">
        <w:rPr>
          <w:rFonts w:ascii="Times New Roman" w:hAnsi="Times New Roman" w:cs="Times New Roman"/>
          <w:sz w:val="24"/>
          <w:szCs w:val="24"/>
        </w:rPr>
        <w:t>’</w:t>
      </w:r>
      <w:r w:rsidRPr="00542DD4">
        <w:rPr>
          <w:rFonts w:ascii="Times New Roman" w:hAnsi="Times New Roman" w:cs="Times New Roman"/>
          <w:sz w:val="24"/>
          <w:szCs w:val="24"/>
        </w:rPr>
        <w:t xml:space="preserve">s in a </w:t>
      </w:r>
      <w:proofErr w:type="spellStart"/>
      <w:r w:rsidRPr="00542DD4">
        <w:rPr>
          <w:rFonts w:ascii="Times New Roman" w:hAnsi="Times New Roman" w:cs="Times New Roman"/>
          <w:sz w:val="24"/>
          <w:szCs w:val="24"/>
        </w:rPr>
        <w:t>partonym</w:t>
      </w:r>
      <w:proofErr w:type="spellEnd"/>
      <w:r w:rsidRPr="00542DD4">
        <w:rPr>
          <w:rFonts w:ascii="Times New Roman" w:hAnsi="Times New Roman" w:cs="Times New Roman"/>
          <w:sz w:val="24"/>
          <w:szCs w:val="24"/>
        </w:rPr>
        <w:t xml:space="preserve"> plus neuter class: </w:t>
      </w:r>
      <w:proofErr w:type="spellStart"/>
      <w:r w:rsidRPr="00542DD4">
        <w:rPr>
          <w:rFonts w:ascii="Times New Roman" w:hAnsi="Times New Roman" w:cs="Times New Roman"/>
          <w:i/>
          <w:iCs/>
          <w:sz w:val="24"/>
          <w:szCs w:val="24"/>
        </w:rPr>
        <w:t>kun</w:t>
      </w:r>
      <w:proofErr w:type="spellEnd"/>
      <w:r w:rsidRPr="00542DD4">
        <w:rPr>
          <w:rFonts w:ascii="Times New Roman" w:hAnsi="Times New Roman" w:cs="Times New Roman"/>
          <w:i/>
          <w:iCs/>
          <w:sz w:val="24"/>
          <w:szCs w:val="24"/>
        </w:rPr>
        <w:t>-</w:t>
      </w:r>
      <w:proofErr w:type="spellStart"/>
      <w:r w:rsidRPr="00542DD4">
        <w:rPr>
          <w:rFonts w:ascii="Times New Roman" w:hAnsi="Times New Roman" w:cs="Times New Roman"/>
          <w:i/>
          <w:iCs/>
          <w:sz w:val="24"/>
          <w:szCs w:val="24"/>
        </w:rPr>
        <w:t>mim</w:t>
      </w:r>
      <w:proofErr w:type="spellEnd"/>
      <w:r w:rsidRPr="00542DD4">
        <w:rPr>
          <w:rFonts w:ascii="Times New Roman" w:hAnsi="Times New Roman" w:cs="Times New Roman"/>
          <w:i/>
          <w:iCs/>
          <w:sz w:val="24"/>
          <w:szCs w:val="24"/>
        </w:rPr>
        <w:t>-no</w:t>
      </w:r>
      <w:r w:rsidRPr="00542DD4">
        <w:rPr>
          <w:rFonts w:ascii="Times New Roman" w:hAnsi="Times New Roman" w:cs="Times New Roman"/>
          <w:sz w:val="24"/>
          <w:szCs w:val="24"/>
        </w:rPr>
        <w:t xml:space="preserve">. On the other </w:t>
      </w:r>
      <w:proofErr w:type="gramStart"/>
      <w:r w:rsidRPr="00542DD4">
        <w:rPr>
          <w:rFonts w:ascii="Times New Roman" w:hAnsi="Times New Roman" w:cs="Times New Roman"/>
          <w:sz w:val="24"/>
          <w:szCs w:val="24"/>
        </w:rPr>
        <w:t>hand</w:t>
      </w:r>
      <w:proofErr w:type="gramEnd"/>
      <w:r w:rsidRPr="00542DD4">
        <w:rPr>
          <w:rFonts w:ascii="Times New Roman" w:hAnsi="Times New Roman" w:cs="Times New Roman"/>
          <w:sz w:val="24"/>
          <w:szCs w:val="24"/>
        </w:rPr>
        <w:t xml:space="preserve"> a particular tree species, say the ghost gum </w:t>
      </w:r>
      <w:r w:rsidRPr="00542DD4">
        <w:rPr>
          <w:rFonts w:ascii="Times New Roman" w:hAnsi="Times New Roman" w:cs="Times New Roman"/>
          <w:i/>
          <w:iCs/>
          <w:sz w:val="24"/>
          <w:szCs w:val="24"/>
        </w:rPr>
        <w:t>man-</w:t>
      </w:r>
      <w:proofErr w:type="spellStart"/>
      <w:r w:rsidRPr="00542DD4">
        <w:rPr>
          <w:rFonts w:ascii="Times New Roman" w:hAnsi="Times New Roman" w:cs="Times New Roman"/>
          <w:i/>
          <w:iCs/>
          <w:sz w:val="24"/>
          <w:szCs w:val="24"/>
        </w:rPr>
        <w:t>bernbern</w:t>
      </w:r>
      <w:proofErr w:type="spellEnd"/>
      <w:r w:rsidRPr="00542DD4">
        <w:rPr>
          <w:rFonts w:ascii="Times New Roman" w:hAnsi="Times New Roman" w:cs="Times New Roman"/>
          <w:sz w:val="24"/>
          <w:szCs w:val="24"/>
        </w:rPr>
        <w:t xml:space="preserve">, is in the vegetable class, but not in the </w:t>
      </w:r>
      <w:proofErr w:type="spellStart"/>
      <w:r w:rsidRPr="00542DD4">
        <w:rPr>
          <w:rFonts w:ascii="Times New Roman" w:hAnsi="Times New Roman" w:cs="Times New Roman"/>
          <w:sz w:val="24"/>
          <w:szCs w:val="24"/>
        </w:rPr>
        <w:t>partonym</w:t>
      </w:r>
      <w:proofErr w:type="spellEnd"/>
      <w:r w:rsidRPr="00542DD4">
        <w:rPr>
          <w:rFonts w:ascii="Times New Roman" w:hAnsi="Times New Roman" w:cs="Times New Roman"/>
          <w:sz w:val="24"/>
          <w:szCs w:val="24"/>
        </w:rPr>
        <w:t xml:space="preserve"> class.</w:t>
      </w:r>
      <w:r w:rsidR="00DD2444">
        <w:rPr>
          <w:rFonts w:ascii="Times New Roman" w:hAnsi="Times New Roman" w:cs="Times New Roman"/>
          <w:sz w:val="24"/>
          <w:szCs w:val="24"/>
        </w:rPr>
        <w:t xml:space="preserve"> </w:t>
      </w:r>
      <w:r w:rsidR="00B27DA1" w:rsidRPr="007C2238">
        <w:rPr>
          <w:rFonts w:ascii="Times New Roman" w:hAnsi="Times New Roman" w:cs="Times New Roman"/>
          <w:sz w:val="24"/>
          <w:szCs w:val="24"/>
        </w:rPr>
        <w:t>It reminded me of my dad</w:t>
      </w:r>
      <w:r w:rsidR="00DD2444">
        <w:rPr>
          <w:rFonts w:ascii="Times New Roman" w:hAnsi="Times New Roman" w:cs="Times New Roman"/>
          <w:sz w:val="24"/>
          <w:szCs w:val="24"/>
        </w:rPr>
        <w:t>’</w:t>
      </w:r>
      <w:r w:rsidR="00B27DA1" w:rsidRPr="007C2238">
        <w:rPr>
          <w:rFonts w:ascii="Times New Roman" w:hAnsi="Times New Roman" w:cs="Times New Roman"/>
          <w:sz w:val="24"/>
          <w:szCs w:val="24"/>
        </w:rPr>
        <w:t xml:space="preserve">s old slide-rule, where two </w:t>
      </w:r>
      <w:proofErr w:type="gramStart"/>
      <w:r w:rsidR="00B27DA1" w:rsidRPr="007C2238">
        <w:rPr>
          <w:rFonts w:ascii="Times New Roman" w:hAnsi="Times New Roman" w:cs="Times New Roman"/>
          <w:sz w:val="24"/>
          <w:szCs w:val="24"/>
        </w:rPr>
        <w:t>differently-calibrated</w:t>
      </w:r>
      <w:proofErr w:type="gramEnd"/>
      <w:r w:rsidR="00B27DA1" w:rsidRPr="007C2238">
        <w:rPr>
          <w:rFonts w:ascii="Times New Roman" w:hAnsi="Times New Roman" w:cs="Times New Roman"/>
          <w:sz w:val="24"/>
          <w:szCs w:val="24"/>
        </w:rPr>
        <w:t xml:space="preserve"> scales combine to give a more accurate measure, in this case of semantics as shown by the noun class system. </w:t>
      </w:r>
    </w:p>
    <w:p w14:paraId="599828DF" w14:textId="7CEB3ABB" w:rsidR="00B27DA1" w:rsidRPr="007C2238" w:rsidRDefault="00000000" w:rsidP="00644CBD">
      <w:pPr>
        <w:spacing w:after="0" w:line="240" w:lineRule="auto"/>
        <w:ind w:firstLine="720"/>
        <w:jc w:val="both"/>
        <w:rPr>
          <w:rFonts w:ascii="Times New Roman" w:hAnsi="Times New Roman" w:cs="Times New Roman"/>
          <w:sz w:val="24"/>
          <w:szCs w:val="24"/>
        </w:rPr>
      </w:pPr>
      <w:proofErr w:type="gramStart"/>
      <w:r w:rsidRPr="007C2238">
        <w:rPr>
          <w:rFonts w:ascii="Times New Roman" w:hAnsi="Times New Roman" w:cs="Times New Roman"/>
          <w:sz w:val="24"/>
          <w:szCs w:val="24"/>
        </w:rPr>
        <w:t>So</w:t>
      </w:r>
      <w:proofErr w:type="gramEnd"/>
      <w:r w:rsidRPr="007C2238">
        <w:rPr>
          <w:rFonts w:ascii="Times New Roman" w:hAnsi="Times New Roman" w:cs="Times New Roman"/>
          <w:sz w:val="24"/>
          <w:szCs w:val="24"/>
        </w:rPr>
        <w:t xml:space="preserve"> then I began seeing more examples of that sort of thing, </w:t>
      </w:r>
      <w:r w:rsidR="00B27DA1" w:rsidRPr="007C2238">
        <w:rPr>
          <w:rFonts w:ascii="Times New Roman" w:hAnsi="Times New Roman" w:cs="Times New Roman"/>
          <w:sz w:val="24"/>
          <w:szCs w:val="24"/>
        </w:rPr>
        <w:t>where y</w:t>
      </w:r>
      <w:r w:rsidRPr="007C2238">
        <w:rPr>
          <w:rFonts w:ascii="Times New Roman" w:hAnsi="Times New Roman" w:cs="Times New Roman"/>
          <w:sz w:val="24"/>
          <w:szCs w:val="24"/>
        </w:rPr>
        <w:t>ou get a more complex system by pooling two systems. When you think about</w:t>
      </w:r>
      <w:r w:rsidR="00B27DA1" w:rsidRPr="007C2238">
        <w:rPr>
          <w:rFonts w:ascii="Times New Roman" w:hAnsi="Times New Roman" w:cs="Times New Roman"/>
          <w:sz w:val="24"/>
          <w:szCs w:val="24"/>
        </w:rPr>
        <w:t>,</w:t>
      </w:r>
      <w:r w:rsidRPr="007C2238">
        <w:rPr>
          <w:rFonts w:ascii="Times New Roman" w:hAnsi="Times New Roman" w:cs="Times New Roman"/>
          <w:sz w:val="24"/>
          <w:szCs w:val="24"/>
        </w:rPr>
        <w:t xml:space="preserve"> it as a bilingual, you </w:t>
      </w:r>
      <w:proofErr w:type="gramStart"/>
      <w:r w:rsidRPr="007C2238">
        <w:rPr>
          <w:rFonts w:ascii="Times New Roman" w:hAnsi="Times New Roman" w:cs="Times New Roman"/>
          <w:sz w:val="24"/>
          <w:szCs w:val="24"/>
        </w:rPr>
        <w:t>have to</w:t>
      </w:r>
      <w:proofErr w:type="gramEnd"/>
      <w:r w:rsidRPr="007C2238">
        <w:rPr>
          <w:rFonts w:ascii="Times New Roman" w:hAnsi="Times New Roman" w:cs="Times New Roman"/>
          <w:sz w:val="24"/>
          <w:szCs w:val="24"/>
        </w:rPr>
        <w:t xml:space="preserve"> have all the conceptual distinctions y</w:t>
      </w:r>
      <w:r w:rsidR="00DD2444">
        <w:rPr>
          <w:rFonts w:ascii="Times New Roman" w:hAnsi="Times New Roman" w:cs="Times New Roman"/>
          <w:sz w:val="24"/>
          <w:szCs w:val="24"/>
        </w:rPr>
        <w:t>ou’re</w:t>
      </w:r>
      <w:r w:rsidRPr="007C2238">
        <w:rPr>
          <w:rFonts w:ascii="Times New Roman" w:hAnsi="Times New Roman" w:cs="Times New Roman"/>
          <w:sz w:val="24"/>
          <w:szCs w:val="24"/>
        </w:rPr>
        <w:t xml:space="preserve"> go</w:t>
      </w:r>
      <w:r w:rsidR="00B27DA1" w:rsidRPr="007C2238">
        <w:rPr>
          <w:rFonts w:ascii="Times New Roman" w:hAnsi="Times New Roman" w:cs="Times New Roman"/>
          <w:sz w:val="24"/>
          <w:szCs w:val="24"/>
        </w:rPr>
        <w:t>ing to</w:t>
      </w:r>
      <w:r w:rsidRPr="007C2238">
        <w:rPr>
          <w:rFonts w:ascii="Times New Roman" w:hAnsi="Times New Roman" w:cs="Times New Roman"/>
          <w:sz w:val="24"/>
          <w:szCs w:val="24"/>
        </w:rPr>
        <w:t xml:space="preserve"> need to deal with either language. </w:t>
      </w:r>
      <w:proofErr w:type="gramStart"/>
      <w:r w:rsidRPr="007C2238">
        <w:rPr>
          <w:rFonts w:ascii="Times New Roman" w:hAnsi="Times New Roman" w:cs="Times New Roman"/>
          <w:sz w:val="24"/>
          <w:szCs w:val="24"/>
        </w:rPr>
        <w:t>So</w:t>
      </w:r>
      <w:proofErr w:type="gramEnd"/>
      <w:r w:rsidRPr="007C2238">
        <w:rPr>
          <w:rFonts w:ascii="Times New Roman" w:hAnsi="Times New Roman" w:cs="Times New Roman"/>
          <w:sz w:val="24"/>
          <w:szCs w:val="24"/>
        </w:rPr>
        <w:t xml:space="preserve"> if you put them all together, it</w:t>
      </w:r>
      <w:r w:rsidR="00DD2444">
        <w:rPr>
          <w:rFonts w:ascii="Times New Roman" w:hAnsi="Times New Roman" w:cs="Times New Roman"/>
          <w:sz w:val="24"/>
          <w:szCs w:val="24"/>
        </w:rPr>
        <w:t>’</w:t>
      </w:r>
      <w:r w:rsidRPr="007C2238">
        <w:rPr>
          <w:rFonts w:ascii="Times New Roman" w:hAnsi="Times New Roman" w:cs="Times New Roman"/>
          <w:sz w:val="24"/>
          <w:szCs w:val="24"/>
        </w:rPr>
        <w:t>s great help. Because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always easier to pick a subset than to elaborate things that you </w:t>
      </w:r>
      <w:r w:rsidR="00DD2444">
        <w:rPr>
          <w:rFonts w:ascii="Times New Roman" w:hAnsi="Times New Roman" w:cs="Times New Roman"/>
          <w:sz w:val="24"/>
          <w:szCs w:val="24"/>
        </w:rPr>
        <w:t>didn’t</w:t>
      </w:r>
      <w:r w:rsidRPr="007C2238">
        <w:rPr>
          <w:rFonts w:ascii="Times New Roman" w:hAnsi="Times New Roman" w:cs="Times New Roman"/>
          <w:sz w:val="24"/>
          <w:szCs w:val="24"/>
        </w:rPr>
        <w:t xml:space="preserve"> attend to at the time. </w:t>
      </w:r>
    </w:p>
    <w:p w14:paraId="783AC74D" w14:textId="1A338B09" w:rsidR="00322152" w:rsidRPr="007C2238" w:rsidRDefault="00B27DA1" w:rsidP="00644CBD">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 xml:space="preserve">All this started </w:t>
      </w:r>
      <w:proofErr w:type="spellStart"/>
      <w:r w:rsidRPr="007C2238">
        <w:rPr>
          <w:rFonts w:ascii="Times New Roman" w:hAnsi="Times New Roman" w:cs="Times New Roman"/>
          <w:sz w:val="24"/>
          <w:szCs w:val="24"/>
        </w:rPr>
        <w:t>crystallising</w:t>
      </w:r>
      <w:proofErr w:type="spellEnd"/>
      <w:r w:rsidRPr="007C2238">
        <w:rPr>
          <w:rFonts w:ascii="Times New Roman" w:hAnsi="Times New Roman" w:cs="Times New Roman"/>
          <w:sz w:val="24"/>
          <w:szCs w:val="24"/>
        </w:rPr>
        <w:t xml:space="preserve"> for me at, another </w:t>
      </w:r>
      <w:proofErr w:type="spellStart"/>
      <w:r w:rsidR="001A6D28" w:rsidRPr="007C2238">
        <w:rPr>
          <w:rFonts w:ascii="Times New Roman" w:hAnsi="Times New Roman" w:cs="Times New Roman"/>
          <w:sz w:val="24"/>
          <w:szCs w:val="24"/>
        </w:rPr>
        <w:t>CoEDL</w:t>
      </w:r>
      <w:proofErr w:type="spellEnd"/>
      <w:r w:rsidRPr="007C2238">
        <w:rPr>
          <w:rFonts w:ascii="Times New Roman" w:hAnsi="Times New Roman" w:cs="Times New Roman"/>
          <w:sz w:val="24"/>
          <w:szCs w:val="24"/>
        </w:rPr>
        <w:t xml:space="preserve"> workshop we ran, again organized by Kim </w:t>
      </w:r>
      <w:proofErr w:type="spellStart"/>
      <w:r w:rsidRPr="007C2238">
        <w:rPr>
          <w:rFonts w:ascii="Times New Roman" w:hAnsi="Times New Roman" w:cs="Times New Roman"/>
          <w:sz w:val="24"/>
          <w:szCs w:val="24"/>
        </w:rPr>
        <w:t>Sterelny</w:t>
      </w:r>
      <w:proofErr w:type="spellEnd"/>
      <w:r w:rsidRPr="007C2238">
        <w:rPr>
          <w:rFonts w:ascii="Times New Roman" w:hAnsi="Times New Roman" w:cs="Times New Roman"/>
          <w:sz w:val="24"/>
          <w:szCs w:val="24"/>
        </w:rPr>
        <w:t>, my philosopher colleague, on the evolution of language. I hadn</w:t>
      </w:r>
      <w:r w:rsidR="00DD2444">
        <w:rPr>
          <w:rFonts w:ascii="Times New Roman" w:hAnsi="Times New Roman" w:cs="Times New Roman"/>
          <w:sz w:val="24"/>
          <w:szCs w:val="24"/>
        </w:rPr>
        <w:t>’</w:t>
      </w:r>
      <w:r w:rsidRPr="007C2238">
        <w:rPr>
          <w:rFonts w:ascii="Times New Roman" w:hAnsi="Times New Roman" w:cs="Times New Roman"/>
          <w:sz w:val="24"/>
          <w:szCs w:val="24"/>
        </w:rPr>
        <w:t>t thought about this properly before</w:t>
      </w:r>
      <w:r w:rsidR="00322152" w:rsidRPr="007C2238">
        <w:rPr>
          <w:rFonts w:ascii="Times New Roman" w:hAnsi="Times New Roman" w:cs="Times New Roman"/>
          <w:sz w:val="24"/>
          <w:szCs w:val="24"/>
        </w:rPr>
        <w:t>. B</w:t>
      </w:r>
      <w:r w:rsidRPr="007C2238">
        <w:rPr>
          <w:rFonts w:ascii="Times New Roman" w:hAnsi="Times New Roman" w:cs="Times New Roman"/>
          <w:sz w:val="24"/>
          <w:szCs w:val="24"/>
        </w:rPr>
        <w:t>ut then it gradually began to dawn on me, as someone who</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a gradualist in evolution, completely unconvinced by </w:t>
      </w:r>
      <w:proofErr w:type="spellStart"/>
      <w:r w:rsidRPr="007C2238">
        <w:rPr>
          <w:rFonts w:ascii="Times New Roman" w:hAnsi="Times New Roman" w:cs="Times New Roman"/>
          <w:sz w:val="24"/>
          <w:szCs w:val="24"/>
        </w:rPr>
        <w:t>saltationist</w:t>
      </w:r>
      <w:proofErr w:type="spellEnd"/>
      <w:r w:rsidRPr="007C2238">
        <w:rPr>
          <w:rFonts w:ascii="Times New Roman" w:hAnsi="Times New Roman" w:cs="Times New Roman"/>
          <w:sz w:val="24"/>
          <w:szCs w:val="24"/>
        </w:rPr>
        <w:t xml:space="preserve"> views</w:t>
      </w:r>
      <w:r w:rsidR="00322152" w:rsidRPr="007C2238">
        <w:rPr>
          <w:rFonts w:ascii="Times New Roman" w:hAnsi="Times New Roman" w:cs="Times New Roman"/>
          <w:sz w:val="24"/>
          <w:szCs w:val="24"/>
        </w:rPr>
        <w:t xml:space="preserve"> like </w:t>
      </w:r>
      <w:r w:rsidRPr="007C2238">
        <w:rPr>
          <w:rFonts w:ascii="Times New Roman" w:hAnsi="Times New Roman" w:cs="Times New Roman"/>
          <w:sz w:val="24"/>
          <w:szCs w:val="24"/>
        </w:rPr>
        <w:t xml:space="preserve">suddenly you can </w:t>
      </w:r>
      <w:r w:rsidR="00322152" w:rsidRPr="007C2238">
        <w:rPr>
          <w:rFonts w:ascii="Times New Roman" w:hAnsi="Times New Roman" w:cs="Times New Roman"/>
          <w:sz w:val="24"/>
          <w:szCs w:val="24"/>
        </w:rPr>
        <w:t xml:space="preserve">have a little mutation and </w:t>
      </w:r>
      <w:r w:rsidRPr="007C2238">
        <w:rPr>
          <w:rFonts w:ascii="Times New Roman" w:hAnsi="Times New Roman" w:cs="Times New Roman"/>
          <w:sz w:val="24"/>
          <w:szCs w:val="24"/>
        </w:rPr>
        <w:t>you</w:t>
      </w:r>
      <w:r w:rsidR="00DD2444">
        <w:rPr>
          <w:rFonts w:ascii="Times New Roman" w:hAnsi="Times New Roman" w:cs="Times New Roman"/>
          <w:sz w:val="24"/>
          <w:szCs w:val="24"/>
        </w:rPr>
        <w:t>’</w:t>
      </w:r>
      <w:r w:rsidRPr="007C2238">
        <w:rPr>
          <w:rFonts w:ascii="Times New Roman" w:hAnsi="Times New Roman" w:cs="Times New Roman"/>
          <w:sz w:val="24"/>
          <w:szCs w:val="24"/>
        </w:rPr>
        <w:t>ve got</w:t>
      </w:r>
      <w:r w:rsidR="00322152" w:rsidRPr="007C2238">
        <w:rPr>
          <w:rFonts w:ascii="Times New Roman" w:hAnsi="Times New Roman" w:cs="Times New Roman"/>
          <w:sz w:val="24"/>
          <w:szCs w:val="24"/>
        </w:rPr>
        <w:t xml:space="preserve"> </w:t>
      </w:r>
      <w:r w:rsidRPr="007C2238">
        <w:rPr>
          <w:rFonts w:ascii="Times New Roman" w:hAnsi="Times New Roman" w:cs="Times New Roman"/>
          <w:sz w:val="24"/>
          <w:szCs w:val="24"/>
        </w:rPr>
        <w:t xml:space="preserve">recursion or whatever. I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w:t>
      </w:r>
      <w:r w:rsidR="00322152" w:rsidRPr="007C2238">
        <w:rPr>
          <w:rFonts w:ascii="Times New Roman" w:hAnsi="Times New Roman" w:cs="Times New Roman"/>
          <w:sz w:val="24"/>
          <w:szCs w:val="24"/>
        </w:rPr>
        <w:t>think it</w:t>
      </w:r>
      <w:r w:rsidR="00DD2444">
        <w:rPr>
          <w:rFonts w:ascii="Times New Roman" w:hAnsi="Times New Roman" w:cs="Times New Roman"/>
          <w:sz w:val="24"/>
          <w:szCs w:val="24"/>
        </w:rPr>
        <w:t>’</w:t>
      </w:r>
      <w:r w:rsidR="00322152" w:rsidRPr="007C2238">
        <w:rPr>
          <w:rFonts w:ascii="Times New Roman" w:hAnsi="Times New Roman" w:cs="Times New Roman"/>
          <w:sz w:val="24"/>
          <w:szCs w:val="24"/>
        </w:rPr>
        <w:t xml:space="preserve">s helpful to </w:t>
      </w:r>
      <w:r w:rsidRPr="007C2238">
        <w:rPr>
          <w:rFonts w:ascii="Times New Roman" w:hAnsi="Times New Roman" w:cs="Times New Roman"/>
          <w:sz w:val="24"/>
          <w:szCs w:val="24"/>
        </w:rPr>
        <w:t>see language as any one thing</w:t>
      </w:r>
      <w:r w:rsidR="00322152" w:rsidRPr="007C2238">
        <w:rPr>
          <w:rFonts w:ascii="Times New Roman" w:hAnsi="Times New Roman" w:cs="Times New Roman"/>
          <w:sz w:val="24"/>
          <w:szCs w:val="24"/>
        </w:rPr>
        <w:t>, like recursion</w:t>
      </w:r>
      <w:r w:rsidRPr="007C2238">
        <w:rPr>
          <w:rFonts w:ascii="Times New Roman" w:hAnsi="Times New Roman" w:cs="Times New Roman"/>
          <w:sz w:val="24"/>
          <w:szCs w:val="24"/>
        </w:rPr>
        <w:t xml:space="preserve">. </w:t>
      </w:r>
      <w:proofErr w:type="gramStart"/>
      <w:r w:rsidR="00322152" w:rsidRPr="007C2238">
        <w:rPr>
          <w:rFonts w:ascii="Times New Roman" w:hAnsi="Times New Roman" w:cs="Times New Roman"/>
          <w:sz w:val="24"/>
          <w:szCs w:val="24"/>
        </w:rPr>
        <w:t>So</w:t>
      </w:r>
      <w:proofErr w:type="gramEnd"/>
      <w:r w:rsidR="00322152" w:rsidRPr="007C2238">
        <w:rPr>
          <w:rFonts w:ascii="Times New Roman" w:hAnsi="Times New Roman" w:cs="Times New Roman"/>
          <w:sz w:val="24"/>
          <w:szCs w:val="24"/>
        </w:rPr>
        <w:t xml:space="preserve"> I </w:t>
      </w:r>
      <w:r w:rsidR="00DD2444">
        <w:rPr>
          <w:rFonts w:ascii="Times New Roman" w:hAnsi="Times New Roman" w:cs="Times New Roman"/>
          <w:sz w:val="24"/>
          <w:szCs w:val="24"/>
        </w:rPr>
        <w:t>don’t</w:t>
      </w:r>
      <w:r w:rsidR="00322152" w:rsidRPr="007C2238">
        <w:rPr>
          <w:rFonts w:ascii="Times New Roman" w:hAnsi="Times New Roman" w:cs="Times New Roman"/>
          <w:sz w:val="24"/>
          <w:szCs w:val="24"/>
        </w:rPr>
        <w:t xml:space="preserve"> think it makes sense to ask:</w:t>
      </w:r>
      <w:r w:rsidR="00DD2444">
        <w:rPr>
          <w:rFonts w:ascii="Times New Roman" w:hAnsi="Times New Roman" w:cs="Times New Roman"/>
          <w:sz w:val="24"/>
          <w:szCs w:val="24"/>
        </w:rPr>
        <w:t xml:space="preserve"> </w:t>
      </w:r>
      <w:r w:rsidR="00322152" w:rsidRPr="007C2238">
        <w:rPr>
          <w:rFonts w:ascii="Times New Roman" w:hAnsi="Times New Roman" w:cs="Times New Roman"/>
          <w:sz w:val="24"/>
          <w:szCs w:val="24"/>
        </w:rPr>
        <w:t>w</w:t>
      </w:r>
      <w:r w:rsidRPr="007C2238">
        <w:rPr>
          <w:rFonts w:ascii="Times New Roman" w:hAnsi="Times New Roman" w:cs="Times New Roman"/>
          <w:sz w:val="24"/>
          <w:szCs w:val="24"/>
        </w:rPr>
        <w:t xml:space="preserve">hen did language </w:t>
      </w:r>
      <w:r w:rsidR="00322152" w:rsidRPr="007C2238">
        <w:rPr>
          <w:rFonts w:ascii="Times New Roman" w:hAnsi="Times New Roman" w:cs="Times New Roman"/>
          <w:sz w:val="24"/>
          <w:szCs w:val="24"/>
        </w:rPr>
        <w:t>arise</w:t>
      </w:r>
      <w:r w:rsidRPr="007C2238">
        <w:rPr>
          <w:rFonts w:ascii="Times New Roman" w:hAnsi="Times New Roman" w:cs="Times New Roman"/>
          <w:sz w:val="24"/>
          <w:szCs w:val="24"/>
        </w:rPr>
        <w:t>? I much prefer</w:t>
      </w:r>
      <w:r w:rsidR="00322152" w:rsidRPr="007C2238">
        <w:rPr>
          <w:rFonts w:ascii="Times New Roman" w:hAnsi="Times New Roman" w:cs="Times New Roman"/>
          <w:sz w:val="24"/>
          <w:szCs w:val="24"/>
        </w:rPr>
        <w:t xml:space="preserve"> to </w:t>
      </w:r>
      <w:r w:rsidRPr="007C2238">
        <w:rPr>
          <w:rFonts w:ascii="Times New Roman" w:hAnsi="Times New Roman" w:cs="Times New Roman"/>
          <w:sz w:val="24"/>
          <w:szCs w:val="24"/>
        </w:rPr>
        <w:t>go back to Hockett</w:t>
      </w:r>
      <w:r w:rsidR="00DD2444">
        <w:rPr>
          <w:rFonts w:ascii="Times New Roman" w:hAnsi="Times New Roman" w:cs="Times New Roman"/>
          <w:sz w:val="24"/>
          <w:szCs w:val="24"/>
        </w:rPr>
        <w:t>’</w:t>
      </w:r>
      <w:r w:rsidRPr="007C2238">
        <w:rPr>
          <w:rFonts w:ascii="Times New Roman" w:hAnsi="Times New Roman" w:cs="Times New Roman"/>
          <w:sz w:val="24"/>
          <w:szCs w:val="24"/>
        </w:rPr>
        <w:t>s ideas of design principles, but go much further and saying, language</w:t>
      </w:r>
      <w:r w:rsidR="00322152" w:rsidRPr="007C2238">
        <w:rPr>
          <w:rFonts w:ascii="Times New Roman" w:hAnsi="Times New Roman" w:cs="Times New Roman"/>
          <w:sz w:val="24"/>
          <w:szCs w:val="24"/>
        </w:rPr>
        <w:t xml:space="preserve"> is an integrated technological package</w:t>
      </w:r>
      <w:r w:rsidRPr="007C2238">
        <w:rPr>
          <w:rFonts w:ascii="Times New Roman" w:hAnsi="Times New Roman" w:cs="Times New Roman"/>
          <w:sz w:val="24"/>
          <w:szCs w:val="24"/>
        </w:rPr>
        <w:t xml:space="preserve"> like farming or the internet or so many of the technologies we </w:t>
      </w:r>
      <w:r w:rsidR="00322152" w:rsidRPr="007C2238">
        <w:rPr>
          <w:rFonts w:ascii="Times New Roman" w:hAnsi="Times New Roman" w:cs="Times New Roman"/>
          <w:sz w:val="24"/>
          <w:szCs w:val="24"/>
        </w:rPr>
        <w:t>get</w:t>
      </w:r>
      <w:r w:rsidRPr="007C2238">
        <w:rPr>
          <w:rFonts w:ascii="Times New Roman" w:hAnsi="Times New Roman" w:cs="Times New Roman"/>
          <w:sz w:val="24"/>
          <w:szCs w:val="24"/>
        </w:rPr>
        <w:t xml:space="preserve"> whe</w:t>
      </w:r>
      <w:r w:rsidR="00322152" w:rsidRPr="007C2238">
        <w:rPr>
          <w:rFonts w:ascii="Times New Roman" w:hAnsi="Times New Roman" w:cs="Times New Roman"/>
          <w:sz w:val="24"/>
          <w:szCs w:val="24"/>
        </w:rPr>
        <w:t xml:space="preserve">n </w:t>
      </w:r>
      <w:r w:rsidRPr="007C2238">
        <w:rPr>
          <w:rFonts w:ascii="Times New Roman" w:hAnsi="Times New Roman" w:cs="Times New Roman"/>
          <w:sz w:val="24"/>
          <w:szCs w:val="24"/>
        </w:rPr>
        <w:t>we</w:t>
      </w:r>
      <w:r w:rsidR="00322152" w:rsidRPr="007C2238">
        <w:rPr>
          <w:rFonts w:ascii="Times New Roman" w:hAnsi="Times New Roman" w:cs="Times New Roman"/>
          <w:sz w:val="24"/>
          <w:szCs w:val="24"/>
        </w:rPr>
        <w:t xml:space="preserve"> </w:t>
      </w:r>
      <w:r w:rsidRPr="007C2238">
        <w:rPr>
          <w:rFonts w:ascii="Times New Roman" w:hAnsi="Times New Roman" w:cs="Times New Roman"/>
          <w:sz w:val="24"/>
          <w:szCs w:val="24"/>
        </w:rPr>
        <w:t xml:space="preserve">added together a whole number of innovations from many times and places to make a functioning whole. </w:t>
      </w:r>
    </w:p>
    <w:p w14:paraId="3E2AA70A" w14:textId="3D27AD89" w:rsidR="00322152" w:rsidRPr="007C2238" w:rsidRDefault="00000000" w:rsidP="00644CBD">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And you can</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t assume that each of those innovations was </w:t>
      </w:r>
      <w:r w:rsidR="00DD2444">
        <w:rPr>
          <w:rFonts w:ascii="Times New Roman" w:hAnsi="Times New Roman" w:cs="Times New Roman"/>
          <w:sz w:val="24"/>
          <w:szCs w:val="24"/>
        </w:rPr>
        <w:t>‘</w:t>
      </w:r>
      <w:r w:rsidRPr="007C2238">
        <w:rPr>
          <w:rFonts w:ascii="Times New Roman" w:hAnsi="Times New Roman" w:cs="Times New Roman"/>
          <w:sz w:val="24"/>
          <w:szCs w:val="24"/>
        </w:rPr>
        <w:t>invented</w:t>
      </w:r>
      <w:r w:rsidR="00DD2444">
        <w:rPr>
          <w:rFonts w:ascii="Times New Roman" w:hAnsi="Times New Roman" w:cs="Times New Roman"/>
          <w:sz w:val="24"/>
          <w:szCs w:val="24"/>
        </w:rPr>
        <w:t>’</w:t>
      </w:r>
      <w:r w:rsidR="00322152" w:rsidRPr="007C2238">
        <w:rPr>
          <w:rFonts w:ascii="Times New Roman" w:hAnsi="Times New Roman" w:cs="Times New Roman"/>
          <w:sz w:val="24"/>
          <w:szCs w:val="24"/>
        </w:rPr>
        <w:t xml:space="preserve"> – </w:t>
      </w:r>
      <w:r w:rsidRPr="007C2238">
        <w:rPr>
          <w:rFonts w:ascii="Times New Roman" w:hAnsi="Times New Roman" w:cs="Times New Roman"/>
          <w:sz w:val="24"/>
          <w:szCs w:val="24"/>
        </w:rPr>
        <w:t xml:space="preserve">if I can use a teleological word, I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mean it teleologically, </w:t>
      </w:r>
      <w:r w:rsidR="00322152" w:rsidRPr="007C2238">
        <w:rPr>
          <w:rFonts w:ascii="Times New Roman" w:hAnsi="Times New Roman" w:cs="Times New Roman"/>
          <w:sz w:val="24"/>
          <w:szCs w:val="24"/>
        </w:rPr>
        <w:t xml:space="preserve">I just </w:t>
      </w:r>
      <w:r w:rsidRPr="007C2238">
        <w:rPr>
          <w:rFonts w:ascii="Times New Roman" w:hAnsi="Times New Roman" w:cs="Times New Roman"/>
          <w:sz w:val="24"/>
          <w:szCs w:val="24"/>
        </w:rPr>
        <w:t>mean developed</w:t>
      </w:r>
      <w:r w:rsidR="00322152" w:rsidRPr="007C2238">
        <w:rPr>
          <w:rFonts w:ascii="Times New Roman" w:hAnsi="Times New Roman" w:cs="Times New Roman"/>
          <w:sz w:val="24"/>
          <w:szCs w:val="24"/>
        </w:rPr>
        <w:t xml:space="preserve"> –</w:t>
      </w:r>
      <w:r w:rsidRPr="007C2238">
        <w:rPr>
          <w:rFonts w:ascii="Times New Roman" w:hAnsi="Times New Roman" w:cs="Times New Roman"/>
          <w:sz w:val="24"/>
          <w:szCs w:val="24"/>
        </w:rPr>
        <w:t xml:space="preserve"> at the same time and place. Different people can develop different things </w:t>
      </w:r>
      <w:r w:rsidR="00322152" w:rsidRPr="007C2238">
        <w:rPr>
          <w:rFonts w:ascii="Times New Roman" w:hAnsi="Times New Roman" w:cs="Times New Roman"/>
          <w:sz w:val="24"/>
          <w:szCs w:val="24"/>
        </w:rPr>
        <w:t xml:space="preserve">at different times, </w:t>
      </w:r>
      <w:r w:rsidRPr="007C2238">
        <w:rPr>
          <w:rFonts w:ascii="Times New Roman" w:hAnsi="Times New Roman" w:cs="Times New Roman"/>
          <w:sz w:val="24"/>
          <w:szCs w:val="24"/>
        </w:rPr>
        <w:t xml:space="preserve">for different reasons. </w:t>
      </w:r>
      <w:r w:rsidR="00322152" w:rsidRPr="007C2238">
        <w:rPr>
          <w:rFonts w:ascii="Times New Roman" w:hAnsi="Times New Roman" w:cs="Times New Roman"/>
          <w:sz w:val="24"/>
          <w:szCs w:val="24"/>
        </w:rPr>
        <w:t xml:space="preserve">For </w:t>
      </w:r>
      <w:proofErr w:type="gramStart"/>
      <w:r w:rsidR="00322152" w:rsidRPr="007C2238">
        <w:rPr>
          <w:rFonts w:ascii="Times New Roman" w:hAnsi="Times New Roman" w:cs="Times New Roman"/>
          <w:sz w:val="24"/>
          <w:szCs w:val="24"/>
        </w:rPr>
        <w:t>example</w:t>
      </w:r>
      <w:proofErr w:type="gramEnd"/>
      <w:r w:rsidRPr="007C2238">
        <w:rPr>
          <w:rFonts w:ascii="Times New Roman" w:hAnsi="Times New Roman" w:cs="Times New Roman"/>
          <w:sz w:val="24"/>
          <w:szCs w:val="24"/>
        </w:rPr>
        <w:t xml:space="preserve"> the notion of having quality words that are divorced from their reference, </w:t>
      </w:r>
      <w:r w:rsidR="00322152" w:rsidRPr="007C2238">
        <w:rPr>
          <w:rFonts w:ascii="Times New Roman" w:hAnsi="Times New Roman" w:cs="Times New Roman"/>
          <w:sz w:val="24"/>
          <w:szCs w:val="24"/>
        </w:rPr>
        <w:t>like</w:t>
      </w:r>
      <w:r w:rsidRPr="007C2238">
        <w:rPr>
          <w:rFonts w:ascii="Times New Roman" w:hAnsi="Times New Roman" w:cs="Times New Roman"/>
          <w:sz w:val="24"/>
          <w:szCs w:val="24"/>
        </w:rPr>
        <w:t xml:space="preserve"> getting a word that means round as opposed to just grindstone, or green as opposed to leaf, that was an </w:t>
      </w:r>
      <w:r w:rsidRPr="007C2238">
        <w:rPr>
          <w:rFonts w:ascii="Times New Roman" w:hAnsi="Times New Roman" w:cs="Times New Roman"/>
          <w:sz w:val="24"/>
          <w:szCs w:val="24"/>
        </w:rPr>
        <w:lastRenderedPageBreak/>
        <w:t>important step, right</w:t>
      </w:r>
      <w:r w:rsidR="00322152" w:rsidRPr="007C2238">
        <w:rPr>
          <w:rFonts w:ascii="Times New Roman" w:hAnsi="Times New Roman" w:cs="Times New Roman"/>
          <w:sz w:val="24"/>
          <w:szCs w:val="24"/>
        </w:rPr>
        <w:t>, though not one of the biggies.</w:t>
      </w:r>
      <w:r w:rsidRPr="007C2238">
        <w:rPr>
          <w:rFonts w:ascii="Times New Roman" w:hAnsi="Times New Roman" w:cs="Times New Roman"/>
          <w:sz w:val="24"/>
          <w:szCs w:val="24"/>
        </w:rPr>
        <w:t xml:space="preserve"> It may be not at the very, very heart of language, but it</w:t>
      </w:r>
      <w:r w:rsidR="00DD2444">
        <w:rPr>
          <w:rFonts w:ascii="Times New Roman" w:hAnsi="Times New Roman" w:cs="Times New Roman"/>
          <w:sz w:val="24"/>
          <w:szCs w:val="24"/>
        </w:rPr>
        <w:t>’</w:t>
      </w:r>
      <w:r w:rsidRPr="007C2238">
        <w:rPr>
          <w:rFonts w:ascii="Times New Roman" w:hAnsi="Times New Roman" w:cs="Times New Roman"/>
          <w:sz w:val="24"/>
          <w:szCs w:val="24"/>
        </w:rPr>
        <w:t>s something that gives us adjectives in most of the world</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languages. You </w:t>
      </w:r>
      <w:r w:rsidR="00DD2444">
        <w:rPr>
          <w:rFonts w:ascii="Times New Roman" w:hAnsi="Times New Roman" w:cs="Times New Roman"/>
          <w:sz w:val="24"/>
          <w:szCs w:val="24"/>
        </w:rPr>
        <w:t>wouldn’t</w:t>
      </w:r>
      <w:r w:rsidRPr="007C2238">
        <w:rPr>
          <w:rFonts w:ascii="Times New Roman" w:hAnsi="Times New Roman" w:cs="Times New Roman"/>
          <w:sz w:val="24"/>
          <w:szCs w:val="24"/>
        </w:rPr>
        <w:t xml:space="preserve"> have them without that. Or having pronouns, where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just, you know, I and you. </w:t>
      </w:r>
      <w:r w:rsidR="00322152" w:rsidRPr="007C2238">
        <w:rPr>
          <w:rFonts w:ascii="Times New Roman" w:hAnsi="Times New Roman" w:cs="Times New Roman"/>
          <w:sz w:val="24"/>
          <w:szCs w:val="24"/>
        </w:rPr>
        <w:t>We can</w:t>
      </w:r>
      <w:r w:rsidR="00DD2444">
        <w:rPr>
          <w:rFonts w:ascii="Times New Roman" w:hAnsi="Times New Roman" w:cs="Times New Roman"/>
          <w:sz w:val="24"/>
          <w:szCs w:val="24"/>
        </w:rPr>
        <w:t>’</w:t>
      </w:r>
      <w:r w:rsidR="00322152" w:rsidRPr="007C2238">
        <w:rPr>
          <w:rFonts w:ascii="Times New Roman" w:hAnsi="Times New Roman" w:cs="Times New Roman"/>
          <w:sz w:val="24"/>
          <w:szCs w:val="24"/>
        </w:rPr>
        <w:t>t assume</w:t>
      </w:r>
      <w:r w:rsidRPr="007C2238">
        <w:rPr>
          <w:rFonts w:ascii="Times New Roman" w:hAnsi="Times New Roman" w:cs="Times New Roman"/>
          <w:sz w:val="24"/>
          <w:szCs w:val="24"/>
        </w:rPr>
        <w:t xml:space="preserve"> that </w:t>
      </w:r>
      <w:r w:rsidR="00322152" w:rsidRPr="007C2238">
        <w:rPr>
          <w:rFonts w:ascii="Times New Roman" w:hAnsi="Times New Roman" w:cs="Times New Roman"/>
          <w:sz w:val="24"/>
          <w:szCs w:val="24"/>
        </w:rPr>
        <w:t xml:space="preserve">that evolved </w:t>
      </w:r>
      <w:r w:rsidRPr="007C2238">
        <w:rPr>
          <w:rFonts w:ascii="Times New Roman" w:hAnsi="Times New Roman" w:cs="Times New Roman"/>
          <w:sz w:val="24"/>
          <w:szCs w:val="24"/>
        </w:rPr>
        <w:t>in the same step as working out how to do negation or</w:t>
      </w:r>
      <w:r w:rsidR="00322152" w:rsidRPr="007C2238">
        <w:rPr>
          <w:rFonts w:ascii="Times New Roman" w:hAnsi="Times New Roman" w:cs="Times New Roman"/>
          <w:sz w:val="24"/>
          <w:szCs w:val="24"/>
        </w:rPr>
        <w:t xml:space="preserve"> how to</w:t>
      </w:r>
      <w:r w:rsidRPr="007C2238">
        <w:rPr>
          <w:rFonts w:ascii="Times New Roman" w:hAnsi="Times New Roman" w:cs="Times New Roman"/>
          <w:sz w:val="24"/>
          <w:szCs w:val="24"/>
        </w:rPr>
        <w:t xml:space="preserve"> talk about hypothetical scenarios. </w:t>
      </w:r>
      <w:proofErr w:type="gramStart"/>
      <w:r w:rsidRPr="007C2238">
        <w:rPr>
          <w:rFonts w:ascii="Times New Roman" w:hAnsi="Times New Roman" w:cs="Times New Roman"/>
          <w:sz w:val="24"/>
          <w:szCs w:val="24"/>
        </w:rPr>
        <w:t>So</w:t>
      </w:r>
      <w:proofErr w:type="gramEnd"/>
      <w:r w:rsidRPr="007C2238">
        <w:rPr>
          <w:rFonts w:ascii="Times New Roman" w:hAnsi="Times New Roman" w:cs="Times New Roman"/>
          <w:sz w:val="24"/>
          <w:szCs w:val="24"/>
        </w:rPr>
        <w:t xml:space="preserve"> each of these is one element that had to be developed to give us all of the functioning languages that we have today. </w:t>
      </w:r>
    </w:p>
    <w:p w14:paraId="5F971857" w14:textId="5D33ACC0" w:rsidR="00322152" w:rsidRPr="007C2238" w:rsidRDefault="00322152" w:rsidP="00644CBD">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Once we take this more gradualist approach, where y</w:t>
      </w:r>
      <w:r w:rsidR="00DD2444">
        <w:rPr>
          <w:rFonts w:ascii="Times New Roman" w:hAnsi="Times New Roman" w:cs="Times New Roman"/>
          <w:sz w:val="24"/>
          <w:szCs w:val="24"/>
        </w:rPr>
        <w:t>ou’re</w:t>
      </w:r>
      <w:r w:rsidRPr="007C2238">
        <w:rPr>
          <w:rFonts w:ascii="Times New Roman" w:hAnsi="Times New Roman" w:cs="Times New Roman"/>
          <w:sz w:val="24"/>
          <w:szCs w:val="24"/>
        </w:rPr>
        <w:t xml:space="preserve"> summing a whole lot of things together into an integrated system, it</w:t>
      </w:r>
      <w:r w:rsidR="00DD2444">
        <w:rPr>
          <w:rFonts w:ascii="Times New Roman" w:hAnsi="Times New Roman" w:cs="Times New Roman"/>
          <w:sz w:val="24"/>
          <w:szCs w:val="24"/>
        </w:rPr>
        <w:t>’</w:t>
      </w:r>
      <w:r w:rsidRPr="007C2238">
        <w:rPr>
          <w:rFonts w:ascii="Times New Roman" w:hAnsi="Times New Roman" w:cs="Times New Roman"/>
          <w:sz w:val="24"/>
          <w:szCs w:val="24"/>
        </w:rPr>
        <w:t>s not hard to think they could have been developed in different groups. And multilingualism is the conduit that joins these together and allows these innovations to be put together. Just in the same way we</w:t>
      </w:r>
      <w:r w:rsidR="00DD2444">
        <w:rPr>
          <w:rFonts w:ascii="Times New Roman" w:hAnsi="Times New Roman" w:cs="Times New Roman"/>
          <w:sz w:val="24"/>
          <w:szCs w:val="24"/>
        </w:rPr>
        <w:t>’</w:t>
      </w:r>
      <w:r w:rsidRPr="007C2238">
        <w:rPr>
          <w:rFonts w:ascii="Times New Roman" w:hAnsi="Times New Roman" w:cs="Times New Roman"/>
          <w:sz w:val="24"/>
          <w:szCs w:val="24"/>
        </w:rPr>
        <w:t>ve seen in the last 30 years with the internet, you know, that the people who developed the idea in the first place weren</w:t>
      </w:r>
      <w:r w:rsidR="00DD2444">
        <w:rPr>
          <w:rFonts w:ascii="Times New Roman" w:hAnsi="Times New Roman" w:cs="Times New Roman"/>
          <w:sz w:val="24"/>
          <w:szCs w:val="24"/>
        </w:rPr>
        <w:t>’</w:t>
      </w:r>
      <w:r w:rsidRPr="007C2238">
        <w:rPr>
          <w:rFonts w:ascii="Times New Roman" w:hAnsi="Times New Roman" w:cs="Times New Roman"/>
          <w:sz w:val="24"/>
          <w:szCs w:val="24"/>
        </w:rPr>
        <w:t>t the same as the people who developed the browsers, or engineered the mouse, weren</w:t>
      </w:r>
      <w:r w:rsidR="00DD2444">
        <w:rPr>
          <w:rFonts w:ascii="Times New Roman" w:hAnsi="Times New Roman" w:cs="Times New Roman"/>
          <w:sz w:val="24"/>
          <w:szCs w:val="24"/>
        </w:rPr>
        <w:t>’</w:t>
      </w:r>
      <w:r w:rsidRPr="007C2238">
        <w:rPr>
          <w:rFonts w:ascii="Times New Roman" w:hAnsi="Times New Roman" w:cs="Times New Roman"/>
          <w:sz w:val="24"/>
          <w:szCs w:val="24"/>
        </w:rPr>
        <w:t>t the same as the people who worked out how to put it on mobile phones, or developed touch-screens, who weren</w:t>
      </w:r>
      <w:r w:rsidR="00DD2444">
        <w:rPr>
          <w:rFonts w:ascii="Times New Roman" w:hAnsi="Times New Roman" w:cs="Times New Roman"/>
          <w:sz w:val="24"/>
          <w:szCs w:val="24"/>
        </w:rPr>
        <w:t>’</w:t>
      </w:r>
      <w:r w:rsidRPr="007C2238">
        <w:rPr>
          <w:rFonts w:ascii="Times New Roman" w:hAnsi="Times New Roman" w:cs="Times New Roman"/>
          <w:sz w:val="24"/>
          <w:szCs w:val="24"/>
        </w:rPr>
        <w:t>t the same as people who developed social media platforms and so on. Those have all gradually been assembled. And farming, much more slowly, you know, developing plows, developing, domesticating chickens in one place and</w:t>
      </w:r>
      <w:r w:rsidR="00DD2444">
        <w:rPr>
          <w:rFonts w:ascii="Times New Roman" w:hAnsi="Times New Roman" w:cs="Times New Roman"/>
          <w:sz w:val="24"/>
          <w:szCs w:val="24"/>
        </w:rPr>
        <w:t xml:space="preserve"> </w:t>
      </w:r>
      <w:r w:rsidRPr="007C2238">
        <w:rPr>
          <w:rFonts w:ascii="Times New Roman" w:hAnsi="Times New Roman" w:cs="Times New Roman"/>
          <w:sz w:val="24"/>
          <w:szCs w:val="24"/>
        </w:rPr>
        <w:t xml:space="preserve">pigs in another, working out how to grow maize or rice or wheat or whatever crop, those took places at different times and have gradually been </w:t>
      </w:r>
      <w:proofErr w:type="gramStart"/>
      <w:r w:rsidRPr="007C2238">
        <w:rPr>
          <w:rFonts w:ascii="Times New Roman" w:hAnsi="Times New Roman" w:cs="Times New Roman"/>
          <w:sz w:val="24"/>
          <w:szCs w:val="24"/>
        </w:rPr>
        <w:t>assembled together</w:t>
      </w:r>
      <w:proofErr w:type="gramEnd"/>
      <w:r w:rsidRPr="007C2238">
        <w:rPr>
          <w:rFonts w:ascii="Times New Roman" w:hAnsi="Times New Roman" w:cs="Times New Roman"/>
          <w:sz w:val="24"/>
          <w:szCs w:val="24"/>
        </w:rPr>
        <w:t xml:space="preserve">. </w:t>
      </w:r>
    </w:p>
    <w:p w14:paraId="4CD1827F" w14:textId="30A8C091" w:rsidR="003474C6" w:rsidRPr="007C2238" w:rsidRDefault="00000000" w:rsidP="00644CBD">
      <w:pPr>
        <w:spacing w:after="0" w:line="240" w:lineRule="auto"/>
        <w:ind w:firstLine="720"/>
        <w:jc w:val="both"/>
        <w:rPr>
          <w:rFonts w:ascii="Times New Roman" w:hAnsi="Times New Roman" w:cs="Times New Roman"/>
          <w:sz w:val="24"/>
          <w:szCs w:val="24"/>
        </w:rPr>
      </w:pPr>
      <w:proofErr w:type="gramStart"/>
      <w:r w:rsidRPr="007C2238">
        <w:rPr>
          <w:rFonts w:ascii="Times New Roman" w:hAnsi="Times New Roman" w:cs="Times New Roman"/>
          <w:sz w:val="24"/>
          <w:szCs w:val="24"/>
        </w:rPr>
        <w:t>So</w:t>
      </w:r>
      <w:proofErr w:type="gramEnd"/>
      <w:r w:rsidRPr="007C2238">
        <w:rPr>
          <w:rFonts w:ascii="Times New Roman" w:hAnsi="Times New Roman" w:cs="Times New Roman"/>
          <w:sz w:val="24"/>
          <w:szCs w:val="24"/>
        </w:rPr>
        <w:t xml:space="preserve"> I think we need to see language in that way. And once we do, and once we give multilingualism a role, we move away from the old monogenesis versus polygenesis debate</w:t>
      </w:r>
      <w:r w:rsidR="00322152" w:rsidRPr="007C2238">
        <w:rPr>
          <w:rFonts w:ascii="Times New Roman" w:hAnsi="Times New Roman" w:cs="Times New Roman"/>
          <w:sz w:val="24"/>
          <w:szCs w:val="24"/>
        </w:rPr>
        <w:t>, unresolved precisely because its premises were wrong,</w:t>
      </w:r>
      <w:r w:rsidRPr="007C2238">
        <w:rPr>
          <w:rFonts w:ascii="Times New Roman" w:hAnsi="Times New Roman" w:cs="Times New Roman"/>
          <w:sz w:val="24"/>
          <w:szCs w:val="24"/>
        </w:rPr>
        <w:t xml:space="preserve"> towards what I</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m calling </w:t>
      </w:r>
      <w:proofErr w:type="spellStart"/>
      <w:r w:rsidRPr="007C2238">
        <w:rPr>
          <w:rFonts w:ascii="Times New Roman" w:hAnsi="Times New Roman" w:cs="Times New Roman"/>
          <w:sz w:val="24"/>
          <w:szCs w:val="24"/>
        </w:rPr>
        <w:t>polysemigenesis</w:t>
      </w:r>
      <w:proofErr w:type="spellEnd"/>
      <w:r w:rsidRPr="007C2238">
        <w:rPr>
          <w:rFonts w:ascii="Times New Roman" w:hAnsi="Times New Roman" w:cs="Times New Roman"/>
          <w:sz w:val="24"/>
          <w:szCs w:val="24"/>
        </w:rPr>
        <w:t xml:space="preserve">. these partial developments towards a </w:t>
      </w:r>
      <w:proofErr w:type="spellStart"/>
      <w:r w:rsidRPr="007C2238">
        <w:rPr>
          <w:rFonts w:ascii="Times New Roman" w:hAnsi="Times New Roman" w:cs="Times New Roman"/>
          <w:sz w:val="24"/>
          <w:szCs w:val="24"/>
        </w:rPr>
        <w:t>fully fledged</w:t>
      </w:r>
      <w:proofErr w:type="spellEnd"/>
      <w:r w:rsidRPr="007C2238">
        <w:rPr>
          <w:rFonts w:ascii="Times New Roman" w:hAnsi="Times New Roman" w:cs="Times New Roman"/>
          <w:sz w:val="24"/>
          <w:szCs w:val="24"/>
        </w:rPr>
        <w:t xml:space="preserve"> modern language at different places which then get pulled</w:t>
      </w:r>
      <w:r w:rsidR="00322152" w:rsidRPr="007C2238">
        <w:rPr>
          <w:rFonts w:ascii="Times New Roman" w:hAnsi="Times New Roman" w:cs="Times New Roman"/>
          <w:sz w:val="24"/>
          <w:szCs w:val="24"/>
        </w:rPr>
        <w:t xml:space="preserve"> together</w:t>
      </w:r>
      <w:r w:rsidRPr="007C2238">
        <w:rPr>
          <w:rFonts w:ascii="Times New Roman" w:hAnsi="Times New Roman" w:cs="Times New Roman"/>
          <w:sz w:val="24"/>
          <w:szCs w:val="24"/>
        </w:rPr>
        <w:t xml:space="preserve">. </w:t>
      </w:r>
      <w:r w:rsidR="00322152" w:rsidRPr="007C2238">
        <w:rPr>
          <w:rFonts w:ascii="Times New Roman" w:hAnsi="Times New Roman" w:cs="Times New Roman"/>
          <w:sz w:val="24"/>
          <w:szCs w:val="24"/>
        </w:rPr>
        <w:t>Now</w:t>
      </w:r>
      <w:r w:rsidRPr="007C2238">
        <w:rPr>
          <w:rFonts w:ascii="Times New Roman" w:hAnsi="Times New Roman" w:cs="Times New Roman"/>
          <w:sz w:val="24"/>
          <w:szCs w:val="24"/>
        </w:rPr>
        <w:t xml:space="preserve"> it sounds like a sort of classic catch-22</w:t>
      </w:r>
      <w:r w:rsidR="00322152" w:rsidRPr="007C2238">
        <w:rPr>
          <w:rFonts w:ascii="Times New Roman" w:hAnsi="Times New Roman" w:cs="Times New Roman"/>
          <w:sz w:val="24"/>
          <w:szCs w:val="24"/>
        </w:rPr>
        <w:t>: how could</w:t>
      </w:r>
      <w:r w:rsidRPr="007C2238">
        <w:rPr>
          <w:rFonts w:ascii="Times New Roman" w:hAnsi="Times New Roman" w:cs="Times New Roman"/>
          <w:sz w:val="24"/>
          <w:szCs w:val="24"/>
        </w:rPr>
        <w:t xml:space="preserve"> people </w:t>
      </w:r>
      <w:r w:rsidR="00322152" w:rsidRPr="007C2238">
        <w:rPr>
          <w:rFonts w:ascii="Times New Roman" w:hAnsi="Times New Roman" w:cs="Times New Roman"/>
          <w:sz w:val="24"/>
          <w:szCs w:val="24"/>
        </w:rPr>
        <w:t>have been</w:t>
      </w:r>
      <w:r w:rsidRPr="007C2238">
        <w:rPr>
          <w:rFonts w:ascii="Times New Roman" w:hAnsi="Times New Roman" w:cs="Times New Roman"/>
          <w:sz w:val="24"/>
          <w:szCs w:val="24"/>
        </w:rPr>
        <w:t xml:space="preserve"> multilingual </w:t>
      </w:r>
      <w:proofErr w:type="gramStart"/>
      <w:r w:rsidRPr="007C2238">
        <w:rPr>
          <w:rFonts w:ascii="Times New Roman" w:hAnsi="Times New Roman" w:cs="Times New Roman"/>
          <w:sz w:val="24"/>
          <w:szCs w:val="24"/>
        </w:rPr>
        <w:t>in order to</w:t>
      </w:r>
      <w:proofErr w:type="gramEnd"/>
      <w:r w:rsidRPr="007C2238">
        <w:rPr>
          <w:rFonts w:ascii="Times New Roman" w:hAnsi="Times New Roman" w:cs="Times New Roman"/>
          <w:sz w:val="24"/>
          <w:szCs w:val="24"/>
        </w:rPr>
        <w:t xml:space="preserve"> develop language</w:t>
      </w:r>
      <w:r w:rsidR="00322152" w:rsidRPr="007C2238">
        <w:rPr>
          <w:rFonts w:ascii="Times New Roman" w:hAnsi="Times New Roman" w:cs="Times New Roman"/>
          <w:sz w:val="24"/>
          <w:szCs w:val="24"/>
        </w:rPr>
        <w:t>? B</w:t>
      </w:r>
      <w:r w:rsidRPr="007C2238">
        <w:rPr>
          <w:rFonts w:ascii="Times New Roman" w:hAnsi="Times New Roman" w:cs="Times New Roman"/>
          <w:sz w:val="24"/>
          <w:szCs w:val="24"/>
        </w:rPr>
        <w:t xml:space="preserve">ut </w:t>
      </w:r>
      <w:proofErr w:type="gramStart"/>
      <w:r w:rsidR="00322152" w:rsidRPr="007C2238">
        <w:rPr>
          <w:rFonts w:ascii="Times New Roman" w:hAnsi="Times New Roman" w:cs="Times New Roman"/>
          <w:sz w:val="24"/>
          <w:szCs w:val="24"/>
        </w:rPr>
        <w:t>of course</w:t>
      </w:r>
      <w:proofErr w:type="gramEnd"/>
      <w:r w:rsidR="00322152" w:rsidRPr="007C2238">
        <w:rPr>
          <w:rFonts w:ascii="Times New Roman" w:hAnsi="Times New Roman" w:cs="Times New Roman"/>
          <w:sz w:val="24"/>
          <w:szCs w:val="24"/>
        </w:rPr>
        <w:t xml:space="preserve"> </w:t>
      </w:r>
      <w:r w:rsidRPr="007C2238">
        <w:rPr>
          <w:rFonts w:ascii="Times New Roman" w:hAnsi="Times New Roman" w:cs="Times New Roman"/>
          <w:sz w:val="24"/>
          <w:szCs w:val="24"/>
        </w:rPr>
        <w:t xml:space="preserve">they </w:t>
      </w:r>
      <w:r w:rsidR="00322152" w:rsidRPr="007C2238">
        <w:rPr>
          <w:rFonts w:ascii="Times New Roman" w:hAnsi="Times New Roman" w:cs="Times New Roman"/>
          <w:sz w:val="24"/>
          <w:szCs w:val="24"/>
        </w:rPr>
        <w:t>would only have been</w:t>
      </w:r>
      <w:r w:rsidRPr="007C2238">
        <w:rPr>
          <w:rFonts w:ascii="Times New Roman" w:hAnsi="Times New Roman" w:cs="Times New Roman"/>
          <w:sz w:val="24"/>
          <w:szCs w:val="24"/>
        </w:rPr>
        <w:t xml:space="preserve"> multilingual in </w:t>
      </w:r>
      <w:r w:rsidR="00322152" w:rsidRPr="007C2238">
        <w:rPr>
          <w:rFonts w:ascii="Times New Roman" w:hAnsi="Times New Roman" w:cs="Times New Roman"/>
          <w:sz w:val="24"/>
          <w:szCs w:val="24"/>
        </w:rPr>
        <w:t xml:space="preserve">what were, a very long time ago, </w:t>
      </w:r>
      <w:r w:rsidRPr="007C2238">
        <w:rPr>
          <w:rFonts w:ascii="Times New Roman" w:hAnsi="Times New Roman" w:cs="Times New Roman"/>
          <w:sz w:val="24"/>
          <w:szCs w:val="24"/>
        </w:rPr>
        <w:t>stripped</w:t>
      </w:r>
      <w:r w:rsidR="00322152" w:rsidRPr="007C2238">
        <w:rPr>
          <w:rFonts w:ascii="Times New Roman" w:hAnsi="Times New Roman" w:cs="Times New Roman"/>
          <w:sz w:val="24"/>
          <w:szCs w:val="24"/>
        </w:rPr>
        <w:t>-</w:t>
      </w:r>
      <w:r w:rsidRPr="007C2238">
        <w:rPr>
          <w:rFonts w:ascii="Times New Roman" w:hAnsi="Times New Roman" w:cs="Times New Roman"/>
          <w:sz w:val="24"/>
          <w:szCs w:val="24"/>
        </w:rPr>
        <w:t>down</w:t>
      </w:r>
      <w:r w:rsidR="00322152" w:rsidRPr="007C2238">
        <w:rPr>
          <w:rFonts w:ascii="Times New Roman" w:hAnsi="Times New Roman" w:cs="Times New Roman"/>
          <w:sz w:val="24"/>
          <w:szCs w:val="24"/>
        </w:rPr>
        <w:t xml:space="preserve"> and </w:t>
      </w:r>
      <w:r w:rsidRPr="007C2238">
        <w:rPr>
          <w:rFonts w:ascii="Times New Roman" w:hAnsi="Times New Roman" w:cs="Times New Roman"/>
          <w:sz w:val="24"/>
          <w:szCs w:val="24"/>
        </w:rPr>
        <w:t xml:space="preserve">incomplete versions of human language. </w:t>
      </w:r>
      <w:r w:rsidR="00322152" w:rsidRPr="007C2238">
        <w:rPr>
          <w:rFonts w:ascii="Times New Roman" w:hAnsi="Times New Roman" w:cs="Times New Roman"/>
          <w:sz w:val="24"/>
          <w:szCs w:val="24"/>
        </w:rPr>
        <w:t>The s</w:t>
      </w:r>
      <w:r w:rsidRPr="007C2238">
        <w:rPr>
          <w:rFonts w:ascii="Times New Roman" w:hAnsi="Times New Roman" w:cs="Times New Roman"/>
          <w:sz w:val="24"/>
          <w:szCs w:val="24"/>
        </w:rPr>
        <w:t>ame</w:t>
      </w:r>
      <w:r w:rsidR="00322152" w:rsidRPr="007C2238">
        <w:rPr>
          <w:rFonts w:ascii="Times New Roman" w:hAnsi="Times New Roman" w:cs="Times New Roman"/>
          <w:sz w:val="24"/>
          <w:szCs w:val="24"/>
        </w:rPr>
        <w:t xml:space="preserve"> goes</w:t>
      </w:r>
      <w:r w:rsidRPr="007C2238">
        <w:rPr>
          <w:rFonts w:ascii="Times New Roman" w:hAnsi="Times New Roman" w:cs="Times New Roman"/>
          <w:sz w:val="24"/>
          <w:szCs w:val="24"/>
        </w:rPr>
        <w:t xml:space="preserve"> for the</w:t>
      </w:r>
      <w:r w:rsidR="00322152" w:rsidRPr="007C2238">
        <w:rPr>
          <w:rFonts w:ascii="Times New Roman" w:hAnsi="Times New Roman" w:cs="Times New Roman"/>
          <w:sz w:val="24"/>
          <w:szCs w:val="24"/>
        </w:rPr>
        <w:t xml:space="preserve"> </w:t>
      </w:r>
      <w:r w:rsidRPr="007C2238">
        <w:rPr>
          <w:rFonts w:ascii="Times New Roman" w:hAnsi="Times New Roman" w:cs="Times New Roman"/>
          <w:sz w:val="24"/>
          <w:szCs w:val="24"/>
        </w:rPr>
        <w:t>equilibration between language as sign and language as an acoustic stream. I think earlier on,</w:t>
      </w:r>
      <w:r w:rsidR="00322152" w:rsidRPr="007C2238">
        <w:rPr>
          <w:rStyle w:val="Odkaznapoznmkupodiarou"/>
          <w:rFonts w:ascii="Times New Roman" w:hAnsi="Times New Roman" w:cs="Times New Roman"/>
          <w:sz w:val="24"/>
          <w:szCs w:val="24"/>
        </w:rPr>
        <w:footnoteReference w:id="45"/>
      </w:r>
      <w:r w:rsidRPr="007C2238">
        <w:rPr>
          <w:rFonts w:ascii="Times New Roman" w:hAnsi="Times New Roman" w:cs="Times New Roman"/>
          <w:sz w:val="24"/>
          <w:szCs w:val="24"/>
        </w:rPr>
        <w:t xml:space="preserve"> there was probably a much more balanced division of labor between those two elements, which gradually got put together.</w:t>
      </w:r>
    </w:p>
    <w:p w14:paraId="08F026AE" w14:textId="77777777" w:rsidR="00644CBD" w:rsidRDefault="00644CBD" w:rsidP="007C2238">
      <w:pPr>
        <w:spacing w:after="0" w:line="240" w:lineRule="auto"/>
        <w:jc w:val="both"/>
        <w:rPr>
          <w:rFonts w:ascii="Times New Roman" w:hAnsi="Times New Roman" w:cs="Times New Roman"/>
          <w:sz w:val="24"/>
          <w:szCs w:val="24"/>
        </w:rPr>
      </w:pPr>
    </w:p>
    <w:p w14:paraId="0B1AC0D5" w14:textId="3D232932" w:rsidR="00107266" w:rsidRPr="007C2238" w:rsidRDefault="00107266"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AW</w:t>
      </w:r>
    </w:p>
    <w:p w14:paraId="1C88330E" w14:textId="225D23D6" w:rsidR="003474C6" w:rsidRPr="00644CBD" w:rsidRDefault="00000000" w:rsidP="007C2238">
      <w:pPr>
        <w:spacing w:after="0" w:line="240" w:lineRule="auto"/>
        <w:jc w:val="both"/>
        <w:rPr>
          <w:rFonts w:ascii="Times New Roman" w:hAnsi="Times New Roman" w:cs="Times New Roman"/>
          <w:i/>
          <w:iCs/>
          <w:sz w:val="24"/>
          <w:szCs w:val="24"/>
        </w:rPr>
      </w:pPr>
      <w:r w:rsidRPr="00644CBD">
        <w:rPr>
          <w:rFonts w:ascii="Times New Roman" w:hAnsi="Times New Roman" w:cs="Times New Roman"/>
          <w:i/>
          <w:iCs/>
          <w:sz w:val="24"/>
          <w:szCs w:val="24"/>
        </w:rPr>
        <w:t xml:space="preserve">Maybe this is a little bit out of turn, </w:t>
      </w:r>
      <w:r w:rsidR="002724EC" w:rsidRPr="00644CBD">
        <w:rPr>
          <w:rFonts w:ascii="Times New Roman" w:hAnsi="Times New Roman" w:cs="Times New Roman"/>
          <w:i/>
          <w:iCs/>
          <w:sz w:val="24"/>
          <w:szCs w:val="24"/>
        </w:rPr>
        <w:t>but</w:t>
      </w:r>
      <w:r w:rsidRPr="00644CBD">
        <w:rPr>
          <w:rFonts w:ascii="Times New Roman" w:hAnsi="Times New Roman" w:cs="Times New Roman"/>
          <w:i/>
          <w:iCs/>
          <w:sz w:val="24"/>
          <w:szCs w:val="24"/>
        </w:rPr>
        <w:t xml:space="preserve"> to me, the first thing that comes to mind though is, given the scenario y</w:t>
      </w:r>
      <w:r w:rsidR="00DD2444">
        <w:rPr>
          <w:rFonts w:ascii="Times New Roman" w:hAnsi="Times New Roman" w:cs="Times New Roman"/>
          <w:i/>
          <w:iCs/>
          <w:sz w:val="24"/>
          <w:szCs w:val="24"/>
        </w:rPr>
        <w:t>ou’re</w:t>
      </w:r>
      <w:r w:rsidRPr="00644CBD">
        <w:rPr>
          <w:rFonts w:ascii="Times New Roman" w:hAnsi="Times New Roman" w:cs="Times New Roman"/>
          <w:i/>
          <w:iCs/>
          <w:sz w:val="24"/>
          <w:szCs w:val="24"/>
        </w:rPr>
        <w:t xml:space="preserve"> talking about</w:t>
      </w:r>
      <w:r w:rsidR="00E97E59" w:rsidRPr="00644CBD">
        <w:rPr>
          <w:rFonts w:ascii="Times New Roman" w:hAnsi="Times New Roman" w:cs="Times New Roman"/>
          <w:i/>
          <w:iCs/>
          <w:sz w:val="24"/>
          <w:szCs w:val="24"/>
        </w:rPr>
        <w:t xml:space="preserve"> where different basic features like pronoun reference or adjectives/property </w:t>
      </w:r>
      <w:proofErr w:type="gramStart"/>
      <w:r w:rsidR="00E97E59" w:rsidRPr="00644CBD">
        <w:rPr>
          <w:rFonts w:ascii="Times New Roman" w:hAnsi="Times New Roman" w:cs="Times New Roman"/>
          <w:i/>
          <w:iCs/>
          <w:sz w:val="24"/>
          <w:szCs w:val="24"/>
        </w:rPr>
        <w:t>words</w:t>
      </w:r>
      <w:proofErr w:type="gramEnd"/>
      <w:r w:rsidR="00E97E59" w:rsidRPr="00644CBD">
        <w:rPr>
          <w:rFonts w:ascii="Times New Roman" w:hAnsi="Times New Roman" w:cs="Times New Roman"/>
          <w:i/>
          <w:iCs/>
          <w:sz w:val="24"/>
          <w:szCs w:val="24"/>
        </w:rPr>
        <w:t xml:space="preserve"> or negation develop one at a time</w:t>
      </w:r>
      <w:r w:rsidRPr="00644CBD">
        <w:rPr>
          <w:rFonts w:ascii="Times New Roman" w:hAnsi="Times New Roman" w:cs="Times New Roman"/>
          <w:i/>
          <w:iCs/>
          <w:sz w:val="24"/>
          <w:szCs w:val="24"/>
        </w:rPr>
        <w:t xml:space="preserve">, what about reversibility on any one part of it? So </w:t>
      </w:r>
      <w:r w:rsidR="00B744F1" w:rsidRPr="00644CBD">
        <w:rPr>
          <w:rFonts w:ascii="Times New Roman" w:hAnsi="Times New Roman" w:cs="Times New Roman"/>
          <w:i/>
          <w:iCs/>
          <w:sz w:val="24"/>
          <w:szCs w:val="24"/>
        </w:rPr>
        <w:t xml:space="preserve">by analogy </w:t>
      </w:r>
      <w:r w:rsidRPr="00644CBD">
        <w:rPr>
          <w:rFonts w:ascii="Times New Roman" w:hAnsi="Times New Roman" w:cs="Times New Roman"/>
          <w:i/>
          <w:iCs/>
          <w:sz w:val="24"/>
          <w:szCs w:val="24"/>
        </w:rPr>
        <w:t xml:space="preserve">take farming, for example, where we could see that farming has developed in some places, that certain aspects of farming, </w:t>
      </w:r>
      <w:r w:rsidR="00B744F1" w:rsidRPr="00644CBD">
        <w:rPr>
          <w:rFonts w:ascii="Times New Roman" w:hAnsi="Times New Roman" w:cs="Times New Roman"/>
          <w:i/>
          <w:iCs/>
          <w:sz w:val="24"/>
          <w:szCs w:val="24"/>
        </w:rPr>
        <w:t xml:space="preserve">like </w:t>
      </w:r>
      <w:r w:rsidRPr="00644CBD">
        <w:rPr>
          <w:rFonts w:ascii="Times New Roman" w:hAnsi="Times New Roman" w:cs="Times New Roman"/>
          <w:i/>
          <w:iCs/>
          <w:sz w:val="24"/>
          <w:szCs w:val="24"/>
        </w:rPr>
        <w:t>keeping gardens just at a very kind of local level</w:t>
      </w:r>
      <w:r w:rsidR="00B744F1" w:rsidRPr="00644CBD">
        <w:rPr>
          <w:rFonts w:ascii="Times New Roman" w:hAnsi="Times New Roman" w:cs="Times New Roman"/>
          <w:i/>
          <w:iCs/>
          <w:sz w:val="24"/>
          <w:szCs w:val="24"/>
        </w:rPr>
        <w:t xml:space="preserve"> develop in others,</w:t>
      </w:r>
      <w:r w:rsidRPr="00644CBD">
        <w:rPr>
          <w:rFonts w:ascii="Times New Roman" w:hAnsi="Times New Roman" w:cs="Times New Roman"/>
          <w:i/>
          <w:iCs/>
          <w:sz w:val="24"/>
          <w:szCs w:val="24"/>
        </w:rPr>
        <w:t xml:space="preserve"> or having animals in very kind of restrictive settings</w:t>
      </w:r>
      <w:r w:rsidR="00B744F1" w:rsidRPr="00644CBD">
        <w:rPr>
          <w:rFonts w:ascii="Times New Roman" w:hAnsi="Times New Roman" w:cs="Times New Roman"/>
          <w:i/>
          <w:iCs/>
          <w:sz w:val="24"/>
          <w:szCs w:val="24"/>
        </w:rPr>
        <w:t xml:space="preserve"> develop in others; we</w:t>
      </w:r>
      <w:r w:rsidR="00B744F1" w:rsidRPr="007C2238">
        <w:rPr>
          <w:rFonts w:ascii="Times New Roman" w:hAnsi="Times New Roman" w:cs="Times New Roman"/>
          <w:sz w:val="24"/>
          <w:szCs w:val="24"/>
        </w:rPr>
        <w:t xml:space="preserve"> </w:t>
      </w:r>
      <w:r w:rsidR="00B744F1" w:rsidRPr="00644CBD">
        <w:rPr>
          <w:rFonts w:ascii="Times New Roman" w:hAnsi="Times New Roman" w:cs="Times New Roman"/>
          <w:i/>
          <w:iCs/>
          <w:sz w:val="24"/>
          <w:szCs w:val="24"/>
        </w:rPr>
        <w:t>then find that sometimes it leads to large scale farming but it also can go</w:t>
      </w:r>
      <w:r w:rsidRPr="00644CBD">
        <w:rPr>
          <w:rFonts w:ascii="Times New Roman" w:hAnsi="Times New Roman" w:cs="Times New Roman"/>
          <w:i/>
          <w:iCs/>
          <w:sz w:val="24"/>
          <w:szCs w:val="24"/>
        </w:rPr>
        <w:t xml:space="preserve"> backwards from large-scale farming to very sort of rudimentary types. </w:t>
      </w:r>
      <w:r w:rsidR="00267290" w:rsidRPr="00267290">
        <w:rPr>
          <w:rFonts w:ascii="Times New Roman" w:hAnsi="Times New Roman" w:cs="Times New Roman"/>
          <w:i/>
          <w:iCs/>
          <w:sz w:val="24"/>
          <w:szCs w:val="24"/>
        </w:rPr>
        <w:t>Can you take out whole big chunks of language in the same way</w:t>
      </w:r>
      <w:r w:rsidR="00267290">
        <w:rPr>
          <w:rFonts w:ascii="Times New Roman" w:hAnsi="Times New Roman" w:cs="Times New Roman"/>
          <w:i/>
          <w:iCs/>
          <w:sz w:val="24"/>
          <w:szCs w:val="24"/>
        </w:rPr>
        <w:t>?</w:t>
      </w:r>
    </w:p>
    <w:p w14:paraId="2F84D833" w14:textId="77777777" w:rsidR="00644CBD" w:rsidRDefault="00644CBD" w:rsidP="007C2238">
      <w:pPr>
        <w:spacing w:after="0" w:line="240" w:lineRule="auto"/>
        <w:jc w:val="both"/>
        <w:rPr>
          <w:rFonts w:ascii="Times New Roman" w:hAnsi="Times New Roman" w:cs="Times New Roman"/>
          <w:sz w:val="24"/>
          <w:szCs w:val="24"/>
        </w:rPr>
      </w:pPr>
    </w:p>
    <w:p w14:paraId="444EBCC2" w14:textId="77777777" w:rsidR="00DD2444" w:rsidRDefault="00DD2444" w:rsidP="007C2238">
      <w:pPr>
        <w:spacing w:after="0" w:line="240" w:lineRule="auto"/>
        <w:jc w:val="both"/>
        <w:rPr>
          <w:rFonts w:ascii="Times New Roman" w:hAnsi="Times New Roman" w:cs="Times New Roman"/>
          <w:sz w:val="24"/>
          <w:szCs w:val="24"/>
        </w:rPr>
      </w:pPr>
    </w:p>
    <w:p w14:paraId="3A779BE6" w14:textId="77777777" w:rsidR="00DD2444" w:rsidRDefault="00DD2444" w:rsidP="007C2238">
      <w:pPr>
        <w:spacing w:after="0" w:line="240" w:lineRule="auto"/>
        <w:jc w:val="both"/>
        <w:rPr>
          <w:rFonts w:ascii="Times New Roman" w:hAnsi="Times New Roman" w:cs="Times New Roman"/>
          <w:sz w:val="24"/>
          <w:szCs w:val="24"/>
        </w:rPr>
      </w:pPr>
    </w:p>
    <w:p w14:paraId="59F24826" w14:textId="77777777" w:rsidR="00DD2444" w:rsidRDefault="00DD2444" w:rsidP="007C2238">
      <w:pPr>
        <w:spacing w:after="0" w:line="240" w:lineRule="auto"/>
        <w:jc w:val="both"/>
        <w:rPr>
          <w:rFonts w:ascii="Times New Roman" w:hAnsi="Times New Roman" w:cs="Times New Roman"/>
          <w:sz w:val="24"/>
          <w:szCs w:val="24"/>
        </w:rPr>
      </w:pPr>
    </w:p>
    <w:p w14:paraId="11535820" w14:textId="19A494EF" w:rsidR="00107266" w:rsidRPr="007C2238" w:rsidRDefault="00107266"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p>
    <w:p w14:paraId="301B6FA9" w14:textId="3D11D5D1" w:rsidR="003474C6" w:rsidRPr="007C2238" w:rsidRDefault="00000000"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Look, I think you can. The question is which bits y</w:t>
      </w:r>
      <w:r w:rsidR="00DD2444">
        <w:rPr>
          <w:rFonts w:ascii="Times New Roman" w:hAnsi="Times New Roman" w:cs="Times New Roman"/>
          <w:sz w:val="24"/>
          <w:szCs w:val="24"/>
        </w:rPr>
        <w:t>ou’re</w:t>
      </w:r>
      <w:r w:rsidRPr="007C2238">
        <w:rPr>
          <w:rFonts w:ascii="Times New Roman" w:hAnsi="Times New Roman" w:cs="Times New Roman"/>
          <w:sz w:val="24"/>
          <w:szCs w:val="24"/>
        </w:rPr>
        <w:t xml:space="preserve"> taking out, right? </w:t>
      </w:r>
      <w:r w:rsidR="00107266" w:rsidRPr="007C2238">
        <w:rPr>
          <w:rFonts w:ascii="Times New Roman" w:hAnsi="Times New Roman" w:cs="Times New Roman"/>
          <w:sz w:val="24"/>
          <w:szCs w:val="24"/>
        </w:rPr>
        <w:t>J</w:t>
      </w:r>
      <w:r w:rsidRPr="007C2238">
        <w:rPr>
          <w:rFonts w:ascii="Times New Roman" w:hAnsi="Times New Roman" w:cs="Times New Roman"/>
          <w:sz w:val="24"/>
          <w:szCs w:val="24"/>
        </w:rPr>
        <w:t xml:space="preserve">ust think of one of the glories of English syntax, that is, complementation. I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know</w:t>
      </w:r>
      <w:r w:rsidR="00107266" w:rsidRPr="007C2238">
        <w:rPr>
          <w:rFonts w:ascii="Times New Roman" w:hAnsi="Times New Roman" w:cs="Times New Roman"/>
          <w:sz w:val="24"/>
          <w:szCs w:val="24"/>
        </w:rPr>
        <w:t xml:space="preserve"> the figures, but I </w:t>
      </w:r>
      <w:r w:rsidR="00DD2444">
        <w:rPr>
          <w:rFonts w:ascii="Times New Roman" w:hAnsi="Times New Roman" w:cs="Times New Roman"/>
          <w:sz w:val="24"/>
          <w:szCs w:val="24"/>
        </w:rPr>
        <w:t>wouldn’t</w:t>
      </w:r>
      <w:r w:rsidR="00107266" w:rsidRPr="007C2238">
        <w:rPr>
          <w:rFonts w:ascii="Times New Roman" w:hAnsi="Times New Roman" w:cs="Times New Roman"/>
          <w:sz w:val="24"/>
          <w:szCs w:val="24"/>
        </w:rPr>
        <w:t xml:space="preserve"> be surprised if </w:t>
      </w:r>
      <w:r w:rsidRPr="007C2238">
        <w:rPr>
          <w:rFonts w:ascii="Times New Roman" w:hAnsi="Times New Roman" w:cs="Times New Roman"/>
          <w:sz w:val="24"/>
          <w:szCs w:val="24"/>
        </w:rPr>
        <w:t xml:space="preserve">20% of syntax articles are written about complementation? </w:t>
      </w:r>
    </w:p>
    <w:p w14:paraId="1E18400A" w14:textId="77777777" w:rsidR="00644CBD" w:rsidRDefault="00644CBD" w:rsidP="007C2238">
      <w:pPr>
        <w:spacing w:after="0" w:line="240" w:lineRule="auto"/>
        <w:jc w:val="both"/>
        <w:rPr>
          <w:rFonts w:ascii="Times New Roman" w:hAnsi="Times New Roman" w:cs="Times New Roman"/>
          <w:sz w:val="24"/>
          <w:szCs w:val="24"/>
        </w:rPr>
      </w:pPr>
    </w:p>
    <w:p w14:paraId="39CB50B4" w14:textId="06B9B9C4" w:rsidR="00107266" w:rsidRPr="007C2238" w:rsidRDefault="00107266"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AW</w:t>
      </w:r>
    </w:p>
    <w:p w14:paraId="55A56149" w14:textId="77777777" w:rsidR="009E5390" w:rsidRPr="009E5390" w:rsidRDefault="009E5390" w:rsidP="009E5390">
      <w:pPr>
        <w:spacing w:after="0" w:line="240" w:lineRule="auto"/>
        <w:jc w:val="both"/>
        <w:rPr>
          <w:rFonts w:ascii="Times New Roman" w:hAnsi="Times New Roman" w:cs="Times New Roman"/>
          <w:i/>
          <w:iCs/>
          <w:sz w:val="24"/>
          <w:szCs w:val="24"/>
        </w:rPr>
      </w:pPr>
      <w:r w:rsidRPr="009E5390">
        <w:rPr>
          <w:rFonts w:ascii="Times New Roman" w:hAnsi="Times New Roman" w:cs="Times New Roman"/>
          <w:i/>
          <w:iCs/>
          <w:sz w:val="24"/>
          <w:szCs w:val="24"/>
        </w:rPr>
        <w:t>Likewise for articles in formal semantics!</w:t>
      </w:r>
    </w:p>
    <w:p w14:paraId="50A89D51" w14:textId="77777777" w:rsidR="00644CBD" w:rsidRDefault="00644CBD" w:rsidP="007C2238">
      <w:pPr>
        <w:spacing w:after="0" w:line="240" w:lineRule="auto"/>
        <w:jc w:val="both"/>
        <w:rPr>
          <w:rFonts w:ascii="Times New Roman" w:hAnsi="Times New Roman" w:cs="Times New Roman"/>
          <w:sz w:val="24"/>
          <w:szCs w:val="24"/>
        </w:rPr>
      </w:pPr>
    </w:p>
    <w:p w14:paraId="200F4596" w14:textId="549419A4" w:rsidR="00107266" w:rsidRPr="007C2238" w:rsidRDefault="00107266"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p>
    <w:p w14:paraId="798F95EF" w14:textId="4CB96076" w:rsidR="003474C6" w:rsidRPr="007C2238" w:rsidRDefault="00000000" w:rsidP="007C2238">
      <w:pPr>
        <w:spacing w:after="0" w:line="240" w:lineRule="auto"/>
        <w:jc w:val="both"/>
        <w:rPr>
          <w:rFonts w:ascii="Times New Roman" w:hAnsi="Times New Roman" w:cs="Times New Roman"/>
          <w:sz w:val="24"/>
          <w:szCs w:val="24"/>
        </w:rPr>
      </w:pPr>
      <w:proofErr w:type="gramStart"/>
      <w:r w:rsidRPr="007C2238">
        <w:rPr>
          <w:rFonts w:ascii="Times New Roman" w:hAnsi="Times New Roman" w:cs="Times New Roman"/>
          <w:sz w:val="24"/>
          <w:szCs w:val="24"/>
        </w:rPr>
        <w:t>All of</w:t>
      </w:r>
      <w:proofErr w:type="gramEnd"/>
      <w:r w:rsidRPr="007C2238">
        <w:rPr>
          <w:rFonts w:ascii="Times New Roman" w:hAnsi="Times New Roman" w:cs="Times New Roman"/>
          <w:sz w:val="24"/>
          <w:szCs w:val="24"/>
        </w:rPr>
        <w:t xml:space="preserve"> this beautiful stuff that we like to get our teeth into</w:t>
      </w:r>
      <w:r w:rsidR="00107266" w:rsidRPr="007C2238">
        <w:rPr>
          <w:rFonts w:ascii="Times New Roman" w:hAnsi="Times New Roman" w:cs="Times New Roman"/>
          <w:sz w:val="24"/>
          <w:szCs w:val="24"/>
        </w:rPr>
        <w:t xml:space="preserve"> as syntacticians. W</w:t>
      </w:r>
      <w:r w:rsidRPr="007C2238">
        <w:rPr>
          <w:rFonts w:ascii="Times New Roman" w:hAnsi="Times New Roman" w:cs="Times New Roman"/>
          <w:sz w:val="24"/>
          <w:szCs w:val="24"/>
        </w:rPr>
        <w:t>ell, let</w:t>
      </w:r>
      <w:r w:rsidR="00DD2444">
        <w:rPr>
          <w:rFonts w:ascii="Times New Roman" w:hAnsi="Times New Roman" w:cs="Times New Roman"/>
          <w:sz w:val="24"/>
          <w:szCs w:val="24"/>
        </w:rPr>
        <w:t>’</w:t>
      </w:r>
      <w:r w:rsidRPr="007C2238">
        <w:rPr>
          <w:rFonts w:ascii="Times New Roman" w:hAnsi="Times New Roman" w:cs="Times New Roman"/>
          <w:sz w:val="24"/>
          <w:szCs w:val="24"/>
        </w:rPr>
        <w:t>s just imagine a sort of subset of English speakers who only speak or communicate through Twitter and social media in a very informal representation. And y</w:t>
      </w:r>
      <w:r w:rsidR="00DD2444">
        <w:rPr>
          <w:rFonts w:ascii="Times New Roman" w:hAnsi="Times New Roman" w:cs="Times New Roman"/>
          <w:sz w:val="24"/>
          <w:szCs w:val="24"/>
        </w:rPr>
        <w:t>ou’re</w:t>
      </w:r>
      <w:r w:rsidRPr="007C2238">
        <w:rPr>
          <w:rFonts w:ascii="Times New Roman" w:hAnsi="Times New Roman" w:cs="Times New Roman"/>
          <w:sz w:val="24"/>
          <w:szCs w:val="24"/>
        </w:rPr>
        <w:t xml:space="preserve"> just saying</w:t>
      </w:r>
      <w:r w:rsidR="00107266" w:rsidRPr="007C2238">
        <w:rPr>
          <w:rFonts w:ascii="Times New Roman" w:hAnsi="Times New Roman" w:cs="Times New Roman"/>
          <w:sz w:val="24"/>
          <w:szCs w:val="24"/>
        </w:rPr>
        <w:t xml:space="preserve"> stuff </w:t>
      </w:r>
      <w:proofErr w:type="gramStart"/>
      <w:r w:rsidR="00107266" w:rsidRPr="007C2238">
        <w:rPr>
          <w:rFonts w:ascii="Times New Roman" w:hAnsi="Times New Roman" w:cs="Times New Roman"/>
          <w:sz w:val="24"/>
          <w:szCs w:val="24"/>
        </w:rPr>
        <w:t>like:</w:t>
      </w:r>
      <w:proofErr w:type="gramEnd"/>
      <w:r w:rsidR="00107266" w:rsidRPr="007C2238">
        <w:rPr>
          <w:rFonts w:ascii="Times New Roman" w:hAnsi="Times New Roman" w:cs="Times New Roman"/>
          <w:sz w:val="24"/>
          <w:szCs w:val="24"/>
        </w:rPr>
        <w:t xml:space="preserve"> </w:t>
      </w:r>
      <w:r w:rsidRPr="007C2238">
        <w:rPr>
          <w:rFonts w:ascii="Times New Roman" w:hAnsi="Times New Roman" w:cs="Times New Roman"/>
          <w:i/>
          <w:iCs/>
          <w:sz w:val="24"/>
          <w:szCs w:val="24"/>
        </w:rPr>
        <w:t>I</w:t>
      </w:r>
      <w:r w:rsidR="00DD2444">
        <w:rPr>
          <w:rFonts w:ascii="Times New Roman" w:hAnsi="Times New Roman" w:cs="Times New Roman"/>
          <w:i/>
          <w:iCs/>
          <w:sz w:val="24"/>
          <w:szCs w:val="24"/>
        </w:rPr>
        <w:t>’</w:t>
      </w:r>
      <w:r w:rsidRPr="007C2238">
        <w:rPr>
          <w:rFonts w:ascii="Times New Roman" w:hAnsi="Times New Roman" w:cs="Times New Roman"/>
          <w:i/>
          <w:iCs/>
          <w:sz w:val="24"/>
          <w:szCs w:val="24"/>
        </w:rPr>
        <w:t>m</w:t>
      </w:r>
      <w:r w:rsidR="00107266" w:rsidRPr="007C2238">
        <w:rPr>
          <w:rFonts w:ascii="Times New Roman" w:hAnsi="Times New Roman" w:cs="Times New Roman"/>
          <w:i/>
          <w:iCs/>
          <w:sz w:val="24"/>
          <w:szCs w:val="24"/>
        </w:rPr>
        <w:t xml:space="preserve"> like, I</w:t>
      </w:r>
      <w:r w:rsidR="00DD2444">
        <w:rPr>
          <w:rFonts w:ascii="Times New Roman" w:hAnsi="Times New Roman" w:cs="Times New Roman"/>
          <w:i/>
          <w:iCs/>
          <w:sz w:val="24"/>
          <w:szCs w:val="24"/>
        </w:rPr>
        <w:t>’</w:t>
      </w:r>
      <w:r w:rsidR="00107266" w:rsidRPr="007C2238">
        <w:rPr>
          <w:rFonts w:ascii="Times New Roman" w:hAnsi="Times New Roman" w:cs="Times New Roman"/>
          <w:i/>
          <w:iCs/>
          <w:sz w:val="24"/>
          <w:szCs w:val="24"/>
        </w:rPr>
        <w:t>m</w:t>
      </w:r>
      <w:r w:rsidRPr="007C2238">
        <w:rPr>
          <w:rFonts w:ascii="Times New Roman" w:hAnsi="Times New Roman" w:cs="Times New Roman"/>
          <w:i/>
          <w:iCs/>
          <w:sz w:val="24"/>
          <w:szCs w:val="24"/>
        </w:rPr>
        <w:t xml:space="preserve"> not going to do that</w:t>
      </w:r>
      <w:r w:rsidRPr="007C2238">
        <w:rPr>
          <w:rFonts w:ascii="Times New Roman" w:hAnsi="Times New Roman" w:cs="Times New Roman"/>
          <w:sz w:val="24"/>
          <w:szCs w:val="24"/>
        </w:rPr>
        <w:t xml:space="preserve">, </w:t>
      </w:r>
      <w:r w:rsidR="00107266" w:rsidRPr="007C2238">
        <w:rPr>
          <w:rFonts w:ascii="Times New Roman" w:hAnsi="Times New Roman" w:cs="Times New Roman"/>
          <w:sz w:val="24"/>
          <w:szCs w:val="24"/>
        </w:rPr>
        <w:t xml:space="preserve">or </w:t>
      </w:r>
      <w:r w:rsidR="00107266" w:rsidRPr="007C2238">
        <w:rPr>
          <w:rFonts w:ascii="Times New Roman" w:hAnsi="Times New Roman" w:cs="Times New Roman"/>
          <w:i/>
          <w:iCs/>
          <w:sz w:val="24"/>
          <w:szCs w:val="24"/>
        </w:rPr>
        <w:t>S</w:t>
      </w:r>
      <w:r w:rsidRPr="007C2238">
        <w:rPr>
          <w:rFonts w:ascii="Times New Roman" w:hAnsi="Times New Roman" w:cs="Times New Roman"/>
          <w:i/>
          <w:iCs/>
          <w:sz w:val="24"/>
          <w:szCs w:val="24"/>
        </w:rPr>
        <w:t>he</w:t>
      </w:r>
      <w:r w:rsidR="00DD2444">
        <w:rPr>
          <w:rFonts w:ascii="Times New Roman" w:hAnsi="Times New Roman" w:cs="Times New Roman"/>
          <w:i/>
          <w:iCs/>
          <w:sz w:val="24"/>
          <w:szCs w:val="24"/>
        </w:rPr>
        <w:t>’</w:t>
      </w:r>
      <w:r w:rsidRPr="007C2238">
        <w:rPr>
          <w:rFonts w:ascii="Times New Roman" w:hAnsi="Times New Roman" w:cs="Times New Roman"/>
          <w:i/>
          <w:iCs/>
          <w:sz w:val="24"/>
          <w:szCs w:val="24"/>
        </w:rPr>
        <w:t>s like, oh, there</w:t>
      </w:r>
      <w:r w:rsidR="00DD2444">
        <w:rPr>
          <w:rFonts w:ascii="Times New Roman" w:hAnsi="Times New Roman" w:cs="Times New Roman"/>
          <w:i/>
          <w:iCs/>
          <w:sz w:val="24"/>
          <w:szCs w:val="24"/>
        </w:rPr>
        <w:t>’</w:t>
      </w:r>
      <w:r w:rsidRPr="007C2238">
        <w:rPr>
          <w:rFonts w:ascii="Times New Roman" w:hAnsi="Times New Roman" w:cs="Times New Roman"/>
          <w:i/>
          <w:iCs/>
          <w:sz w:val="24"/>
          <w:szCs w:val="24"/>
        </w:rPr>
        <w:t>s Tony</w:t>
      </w:r>
      <w:r w:rsidR="00107266" w:rsidRPr="007C2238">
        <w:rPr>
          <w:rFonts w:ascii="Times New Roman" w:hAnsi="Times New Roman" w:cs="Times New Roman"/>
          <w:i/>
          <w:iCs/>
          <w:sz w:val="24"/>
          <w:szCs w:val="24"/>
        </w:rPr>
        <w:t xml:space="preserve"> </w:t>
      </w:r>
      <w:r w:rsidRPr="007C2238">
        <w:rPr>
          <w:rFonts w:ascii="Times New Roman" w:hAnsi="Times New Roman" w:cs="Times New Roman"/>
          <w:i/>
          <w:iCs/>
          <w:sz w:val="24"/>
          <w:szCs w:val="24"/>
        </w:rPr>
        <w:t>with his friends</w:t>
      </w:r>
      <w:r w:rsidRPr="007C2238">
        <w:rPr>
          <w:rFonts w:ascii="Times New Roman" w:hAnsi="Times New Roman" w:cs="Times New Roman"/>
          <w:sz w:val="24"/>
          <w:szCs w:val="24"/>
        </w:rPr>
        <w:t xml:space="preserve">, instead of </w:t>
      </w:r>
      <w:r w:rsidR="00107266" w:rsidRPr="007C2238">
        <w:rPr>
          <w:rFonts w:ascii="Times New Roman" w:hAnsi="Times New Roman" w:cs="Times New Roman"/>
          <w:i/>
          <w:iCs/>
          <w:sz w:val="24"/>
          <w:szCs w:val="24"/>
        </w:rPr>
        <w:t>S</w:t>
      </w:r>
      <w:r w:rsidRPr="007C2238">
        <w:rPr>
          <w:rFonts w:ascii="Times New Roman" w:hAnsi="Times New Roman" w:cs="Times New Roman"/>
          <w:i/>
          <w:iCs/>
          <w:sz w:val="24"/>
          <w:szCs w:val="24"/>
        </w:rPr>
        <w:t>he saw Tony</w:t>
      </w:r>
      <w:r w:rsidR="00107266" w:rsidRPr="007C2238">
        <w:rPr>
          <w:rFonts w:ascii="Times New Roman" w:hAnsi="Times New Roman" w:cs="Times New Roman"/>
          <w:i/>
          <w:iCs/>
          <w:sz w:val="24"/>
          <w:szCs w:val="24"/>
        </w:rPr>
        <w:t xml:space="preserve"> talking</w:t>
      </w:r>
      <w:r w:rsidRPr="007C2238">
        <w:rPr>
          <w:rFonts w:ascii="Times New Roman" w:hAnsi="Times New Roman" w:cs="Times New Roman"/>
          <w:i/>
          <w:iCs/>
          <w:sz w:val="24"/>
          <w:szCs w:val="24"/>
        </w:rPr>
        <w:t xml:space="preserve"> with his friends</w:t>
      </w:r>
      <w:r w:rsidR="00107266" w:rsidRPr="007C2238">
        <w:rPr>
          <w:rFonts w:ascii="Times New Roman" w:hAnsi="Times New Roman" w:cs="Times New Roman"/>
          <w:sz w:val="24"/>
          <w:szCs w:val="24"/>
        </w:rPr>
        <w:t xml:space="preserve"> or </w:t>
      </w:r>
      <w:r w:rsidR="00107266" w:rsidRPr="007C2238">
        <w:rPr>
          <w:rFonts w:ascii="Times New Roman" w:hAnsi="Times New Roman" w:cs="Times New Roman"/>
          <w:i/>
          <w:iCs/>
          <w:sz w:val="24"/>
          <w:szCs w:val="24"/>
        </w:rPr>
        <w:t>She saw that Tony was talking with his friends</w:t>
      </w:r>
      <w:r w:rsidR="00107266" w:rsidRPr="007C2238">
        <w:rPr>
          <w:rFonts w:ascii="Times New Roman" w:hAnsi="Times New Roman" w:cs="Times New Roman"/>
          <w:sz w:val="24"/>
          <w:szCs w:val="24"/>
        </w:rPr>
        <w:t>.</w:t>
      </w:r>
      <w:r w:rsidRPr="007C2238">
        <w:rPr>
          <w:rFonts w:ascii="Times New Roman" w:hAnsi="Times New Roman" w:cs="Times New Roman"/>
          <w:sz w:val="24"/>
          <w:szCs w:val="24"/>
        </w:rPr>
        <w:t xml:space="preserve"> We could devolve out of having complement structures there and survive OK, just in the same way as I think that complementation is a contingent development in many languages of the world,</w:t>
      </w:r>
      <w:r w:rsidR="00107266" w:rsidRPr="007C2238">
        <w:rPr>
          <w:rFonts w:ascii="Times New Roman" w:hAnsi="Times New Roman" w:cs="Times New Roman"/>
          <w:sz w:val="24"/>
          <w:szCs w:val="24"/>
        </w:rPr>
        <w:t xml:space="preserve"> and</w:t>
      </w:r>
      <w:r w:rsidRPr="007C2238">
        <w:rPr>
          <w:rFonts w:ascii="Times New Roman" w:hAnsi="Times New Roman" w:cs="Times New Roman"/>
          <w:sz w:val="24"/>
          <w:szCs w:val="24"/>
        </w:rPr>
        <w:t xml:space="preserve"> not necessarily present there. We could probably devolve away from having </w:t>
      </w:r>
      <w:r w:rsidR="00107266" w:rsidRPr="007C2238">
        <w:rPr>
          <w:rFonts w:ascii="Times New Roman" w:hAnsi="Times New Roman" w:cs="Times New Roman"/>
          <w:sz w:val="24"/>
          <w:szCs w:val="24"/>
        </w:rPr>
        <w:t>personal pronouns</w:t>
      </w:r>
      <w:r w:rsidRPr="007C2238">
        <w:rPr>
          <w:rFonts w:ascii="Times New Roman" w:hAnsi="Times New Roman" w:cs="Times New Roman"/>
          <w:sz w:val="24"/>
          <w:szCs w:val="24"/>
        </w:rPr>
        <w:t xml:space="preserve"> as well. I mean, when you speak a language like Indonesian, you can use it</w:t>
      </w:r>
      <w:r w:rsidR="00107266" w:rsidRPr="007C2238">
        <w:rPr>
          <w:rFonts w:ascii="Times New Roman" w:hAnsi="Times New Roman" w:cs="Times New Roman"/>
          <w:sz w:val="24"/>
          <w:szCs w:val="24"/>
        </w:rPr>
        <w:t xml:space="preserve"> and there are perfectly good pronouns like </w:t>
      </w:r>
      <w:proofErr w:type="spellStart"/>
      <w:r w:rsidR="00107266" w:rsidRPr="007C2238">
        <w:rPr>
          <w:rFonts w:ascii="Times New Roman" w:hAnsi="Times New Roman" w:cs="Times New Roman"/>
          <w:i/>
          <w:iCs/>
          <w:sz w:val="24"/>
          <w:szCs w:val="24"/>
        </w:rPr>
        <w:t>saya</w:t>
      </w:r>
      <w:proofErr w:type="spellEnd"/>
      <w:r w:rsidR="00107266" w:rsidRPr="007C2238">
        <w:rPr>
          <w:rFonts w:ascii="Times New Roman" w:hAnsi="Times New Roman" w:cs="Times New Roman"/>
          <w:sz w:val="24"/>
          <w:szCs w:val="24"/>
        </w:rPr>
        <w:t xml:space="preserve"> and </w:t>
      </w:r>
      <w:proofErr w:type="spellStart"/>
      <w:r w:rsidR="00107266" w:rsidRPr="007C2238">
        <w:rPr>
          <w:rFonts w:ascii="Times New Roman" w:hAnsi="Times New Roman" w:cs="Times New Roman"/>
          <w:i/>
          <w:iCs/>
          <w:sz w:val="24"/>
          <w:szCs w:val="24"/>
        </w:rPr>
        <w:t>engkau</w:t>
      </w:r>
      <w:proofErr w:type="spellEnd"/>
      <w:r w:rsidRPr="007C2238">
        <w:rPr>
          <w:rFonts w:ascii="Times New Roman" w:hAnsi="Times New Roman" w:cs="Times New Roman"/>
          <w:sz w:val="24"/>
          <w:szCs w:val="24"/>
        </w:rPr>
        <w:t>, but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also very </w:t>
      </w:r>
      <w:r w:rsidR="00107266" w:rsidRPr="007C2238">
        <w:rPr>
          <w:rFonts w:ascii="Times New Roman" w:hAnsi="Times New Roman" w:cs="Times New Roman"/>
          <w:sz w:val="24"/>
          <w:szCs w:val="24"/>
        </w:rPr>
        <w:t xml:space="preserve">possible for me to say things like </w:t>
      </w:r>
      <w:r w:rsidRPr="007C2238">
        <w:rPr>
          <w:rFonts w:ascii="Times New Roman" w:hAnsi="Times New Roman" w:cs="Times New Roman"/>
          <w:i/>
          <w:iCs/>
          <w:sz w:val="24"/>
          <w:szCs w:val="24"/>
        </w:rPr>
        <w:t>Nick</w:t>
      </w:r>
      <w:r w:rsidR="00DD2444">
        <w:rPr>
          <w:rFonts w:ascii="Times New Roman" w:hAnsi="Times New Roman" w:cs="Times New Roman"/>
          <w:i/>
          <w:iCs/>
          <w:sz w:val="24"/>
          <w:szCs w:val="24"/>
        </w:rPr>
        <w:t>’</w:t>
      </w:r>
      <w:r w:rsidRPr="007C2238">
        <w:rPr>
          <w:rFonts w:ascii="Times New Roman" w:hAnsi="Times New Roman" w:cs="Times New Roman"/>
          <w:i/>
          <w:iCs/>
          <w:sz w:val="24"/>
          <w:szCs w:val="24"/>
        </w:rPr>
        <w:t>s seeing Tony nodding</w:t>
      </w:r>
      <w:r w:rsidR="00107266" w:rsidRPr="007C2238">
        <w:rPr>
          <w:rFonts w:ascii="Times New Roman" w:hAnsi="Times New Roman" w:cs="Times New Roman"/>
          <w:sz w:val="24"/>
          <w:szCs w:val="24"/>
        </w:rPr>
        <w:t xml:space="preserve"> instead of </w:t>
      </w:r>
      <w:r w:rsidR="00107266" w:rsidRPr="007C2238">
        <w:rPr>
          <w:rFonts w:ascii="Times New Roman" w:hAnsi="Times New Roman" w:cs="Times New Roman"/>
          <w:i/>
          <w:iCs/>
          <w:sz w:val="24"/>
          <w:szCs w:val="24"/>
        </w:rPr>
        <w:t>I see you nodding</w:t>
      </w:r>
      <w:r w:rsidR="00107266" w:rsidRPr="007C2238">
        <w:rPr>
          <w:rFonts w:ascii="Times New Roman" w:hAnsi="Times New Roman" w:cs="Times New Roman"/>
          <w:sz w:val="24"/>
          <w:szCs w:val="24"/>
        </w:rPr>
        <w:t xml:space="preserve">. </w:t>
      </w:r>
      <w:proofErr w:type="gramStart"/>
      <w:r w:rsidR="00107266" w:rsidRPr="007C2238">
        <w:rPr>
          <w:rFonts w:ascii="Times New Roman" w:hAnsi="Times New Roman" w:cs="Times New Roman"/>
          <w:sz w:val="24"/>
          <w:szCs w:val="24"/>
        </w:rPr>
        <w:t>So</w:t>
      </w:r>
      <w:proofErr w:type="gramEnd"/>
      <w:r w:rsidR="00107266" w:rsidRPr="007C2238">
        <w:rPr>
          <w:rFonts w:ascii="Times New Roman" w:hAnsi="Times New Roman" w:cs="Times New Roman"/>
          <w:sz w:val="24"/>
          <w:szCs w:val="24"/>
        </w:rPr>
        <w:t xml:space="preserve"> language can f</w:t>
      </w:r>
      <w:r w:rsidRPr="007C2238">
        <w:rPr>
          <w:rFonts w:ascii="Times New Roman" w:hAnsi="Times New Roman" w:cs="Times New Roman"/>
          <w:sz w:val="24"/>
          <w:szCs w:val="24"/>
        </w:rPr>
        <w:t>unction perfectly well as a system</w:t>
      </w:r>
      <w:r w:rsidR="00107266" w:rsidRPr="007C2238">
        <w:rPr>
          <w:rFonts w:ascii="Times New Roman" w:hAnsi="Times New Roman" w:cs="Times New Roman"/>
          <w:sz w:val="24"/>
          <w:szCs w:val="24"/>
        </w:rPr>
        <w:t xml:space="preserve"> without personal pronouns</w:t>
      </w:r>
      <w:r w:rsidRPr="007C2238">
        <w:rPr>
          <w:rFonts w:ascii="Times New Roman" w:hAnsi="Times New Roman" w:cs="Times New Roman"/>
          <w:sz w:val="24"/>
          <w:szCs w:val="24"/>
        </w:rPr>
        <w:t xml:space="preserve">. </w:t>
      </w:r>
      <w:r w:rsidR="00107266" w:rsidRPr="007C2238">
        <w:rPr>
          <w:rFonts w:ascii="Times New Roman" w:hAnsi="Times New Roman" w:cs="Times New Roman"/>
          <w:sz w:val="24"/>
          <w:szCs w:val="24"/>
        </w:rPr>
        <w:t>And yes, it</w:t>
      </w:r>
      <w:r w:rsidR="00DD2444">
        <w:rPr>
          <w:rFonts w:ascii="Times New Roman" w:hAnsi="Times New Roman" w:cs="Times New Roman"/>
          <w:sz w:val="24"/>
          <w:szCs w:val="24"/>
        </w:rPr>
        <w:t>’</w:t>
      </w:r>
      <w:r w:rsidR="00107266" w:rsidRPr="007C2238">
        <w:rPr>
          <w:rFonts w:ascii="Times New Roman" w:hAnsi="Times New Roman" w:cs="Times New Roman"/>
          <w:sz w:val="24"/>
          <w:szCs w:val="24"/>
        </w:rPr>
        <w:t xml:space="preserve">s an interesting question to </w:t>
      </w:r>
      <w:r w:rsidRPr="007C2238">
        <w:rPr>
          <w:rFonts w:ascii="Times New Roman" w:hAnsi="Times New Roman" w:cs="Times New Roman"/>
          <w:sz w:val="24"/>
          <w:szCs w:val="24"/>
        </w:rPr>
        <w:t>whether some elements can be removed without total system collapse</w:t>
      </w:r>
      <w:r w:rsidR="00107266" w:rsidRPr="007C2238">
        <w:rPr>
          <w:rFonts w:ascii="Times New Roman" w:hAnsi="Times New Roman" w:cs="Times New Roman"/>
          <w:sz w:val="24"/>
          <w:szCs w:val="24"/>
        </w:rPr>
        <w:t xml:space="preserve">: </w:t>
      </w:r>
      <w:r w:rsidRPr="007C2238">
        <w:rPr>
          <w:rFonts w:ascii="Times New Roman" w:hAnsi="Times New Roman" w:cs="Times New Roman"/>
          <w:sz w:val="24"/>
          <w:szCs w:val="24"/>
        </w:rPr>
        <w:t xml:space="preserve">devolutionary modeling instead of evolutionary modeling. I certainly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think that recursion is the pin that if you pull it, everything will collapse.</w:t>
      </w:r>
    </w:p>
    <w:p w14:paraId="3190D87C" w14:textId="77777777" w:rsidR="00644CBD" w:rsidRDefault="00644CBD" w:rsidP="007C2238">
      <w:pPr>
        <w:spacing w:after="0" w:line="240" w:lineRule="auto"/>
        <w:jc w:val="both"/>
        <w:rPr>
          <w:rFonts w:ascii="Times New Roman" w:hAnsi="Times New Roman" w:cs="Times New Roman"/>
          <w:sz w:val="24"/>
          <w:szCs w:val="24"/>
        </w:rPr>
      </w:pPr>
    </w:p>
    <w:p w14:paraId="54DDF2B5" w14:textId="4F9E45E1" w:rsidR="003474C6" w:rsidRPr="00644CBD" w:rsidRDefault="00107266" w:rsidP="007C2238">
      <w:pPr>
        <w:spacing w:after="0" w:line="240" w:lineRule="auto"/>
        <w:jc w:val="both"/>
        <w:rPr>
          <w:rFonts w:ascii="Times New Roman" w:hAnsi="Times New Roman" w:cs="Times New Roman"/>
          <w:i/>
          <w:iCs/>
          <w:sz w:val="24"/>
          <w:szCs w:val="24"/>
        </w:rPr>
      </w:pPr>
      <w:r w:rsidRPr="007C2238">
        <w:rPr>
          <w:rFonts w:ascii="Times New Roman" w:hAnsi="Times New Roman" w:cs="Times New Roman"/>
          <w:sz w:val="24"/>
          <w:szCs w:val="24"/>
        </w:rPr>
        <w:t>AW</w:t>
      </w:r>
      <w:r w:rsidRPr="007C2238">
        <w:rPr>
          <w:rFonts w:ascii="Times New Roman" w:hAnsi="Times New Roman" w:cs="Times New Roman"/>
          <w:sz w:val="24"/>
          <w:szCs w:val="24"/>
        </w:rPr>
        <w:br/>
      </w:r>
      <w:r w:rsidRPr="00644CBD">
        <w:rPr>
          <w:rFonts w:ascii="Times New Roman" w:hAnsi="Times New Roman" w:cs="Times New Roman"/>
          <w:i/>
          <w:iCs/>
          <w:sz w:val="24"/>
          <w:szCs w:val="24"/>
        </w:rPr>
        <w:t>I think there are other ways. I think that</w:t>
      </w:r>
      <w:r w:rsidR="00DD2444">
        <w:rPr>
          <w:rFonts w:ascii="Times New Roman" w:hAnsi="Times New Roman" w:cs="Times New Roman"/>
          <w:i/>
          <w:iCs/>
          <w:sz w:val="24"/>
          <w:szCs w:val="24"/>
        </w:rPr>
        <w:t>’</w:t>
      </w:r>
      <w:r w:rsidRPr="00644CBD">
        <w:rPr>
          <w:rFonts w:ascii="Times New Roman" w:hAnsi="Times New Roman" w:cs="Times New Roman"/>
          <w:i/>
          <w:iCs/>
          <w:sz w:val="24"/>
          <w:szCs w:val="24"/>
        </w:rPr>
        <w:t xml:space="preserve">s putting </w:t>
      </w:r>
      <w:proofErr w:type="gramStart"/>
      <w:r w:rsidRPr="00644CBD">
        <w:rPr>
          <w:rFonts w:ascii="Times New Roman" w:hAnsi="Times New Roman" w:cs="Times New Roman"/>
          <w:i/>
          <w:iCs/>
          <w:sz w:val="24"/>
          <w:szCs w:val="24"/>
        </w:rPr>
        <w:t>all of</w:t>
      </w:r>
      <w:proofErr w:type="gramEnd"/>
      <w:r w:rsidRPr="00644CBD">
        <w:rPr>
          <w:rFonts w:ascii="Times New Roman" w:hAnsi="Times New Roman" w:cs="Times New Roman"/>
          <w:i/>
          <w:iCs/>
          <w:sz w:val="24"/>
          <w:szCs w:val="24"/>
        </w:rPr>
        <w:t xml:space="preserve"> your eggs in one basket in a way, but I mean, I</w:t>
      </w:r>
      <w:r w:rsidR="00DD2444">
        <w:rPr>
          <w:rFonts w:ascii="Times New Roman" w:hAnsi="Times New Roman" w:cs="Times New Roman"/>
          <w:i/>
          <w:iCs/>
          <w:sz w:val="24"/>
          <w:szCs w:val="24"/>
        </w:rPr>
        <w:t>’</w:t>
      </w:r>
      <w:r w:rsidRPr="00644CBD">
        <w:rPr>
          <w:rFonts w:ascii="Times New Roman" w:hAnsi="Times New Roman" w:cs="Times New Roman"/>
          <w:i/>
          <w:iCs/>
          <w:sz w:val="24"/>
          <w:szCs w:val="24"/>
        </w:rPr>
        <w:t>m worried about things like negation, for example.</w:t>
      </w:r>
      <w:r w:rsidR="00B744F1" w:rsidRPr="00644CBD">
        <w:rPr>
          <w:rFonts w:ascii="Times New Roman" w:hAnsi="Times New Roman" w:cs="Times New Roman"/>
          <w:i/>
          <w:iCs/>
          <w:sz w:val="24"/>
          <w:szCs w:val="24"/>
        </w:rPr>
        <w:t xml:space="preserve"> Did that just develop somewhere at some point, and if </w:t>
      </w:r>
      <w:proofErr w:type="gramStart"/>
      <w:r w:rsidR="00B744F1" w:rsidRPr="00644CBD">
        <w:rPr>
          <w:rFonts w:ascii="Times New Roman" w:hAnsi="Times New Roman" w:cs="Times New Roman"/>
          <w:i/>
          <w:iCs/>
          <w:sz w:val="24"/>
          <w:szCs w:val="24"/>
        </w:rPr>
        <w:t>so</w:t>
      </w:r>
      <w:proofErr w:type="gramEnd"/>
      <w:r w:rsidR="00B744F1" w:rsidRPr="00644CBD">
        <w:rPr>
          <w:rFonts w:ascii="Times New Roman" w:hAnsi="Times New Roman" w:cs="Times New Roman"/>
          <w:i/>
          <w:iCs/>
          <w:sz w:val="24"/>
          <w:szCs w:val="24"/>
        </w:rPr>
        <w:t xml:space="preserve"> can it also disappear?</w:t>
      </w:r>
    </w:p>
    <w:p w14:paraId="2045197A" w14:textId="77777777" w:rsidR="00644CBD" w:rsidRDefault="00644CBD" w:rsidP="007C2238">
      <w:pPr>
        <w:spacing w:after="0" w:line="240" w:lineRule="auto"/>
        <w:jc w:val="both"/>
        <w:rPr>
          <w:rFonts w:ascii="Times New Roman" w:hAnsi="Times New Roman" w:cs="Times New Roman"/>
          <w:sz w:val="24"/>
          <w:szCs w:val="24"/>
        </w:rPr>
      </w:pPr>
    </w:p>
    <w:p w14:paraId="61B4F31A" w14:textId="3B9ADB82" w:rsidR="003474C6" w:rsidRPr="007C2238" w:rsidRDefault="00107266"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r w:rsidRPr="007C2238">
        <w:rPr>
          <w:rFonts w:ascii="Times New Roman" w:hAnsi="Times New Roman" w:cs="Times New Roman"/>
          <w:sz w:val="24"/>
          <w:szCs w:val="24"/>
        </w:rPr>
        <w:br/>
        <w:t>Somebody just says, oh, do we have to do this? Oh, God, you can</w:t>
      </w:r>
      <w:r w:rsidR="00DD2444">
        <w:rPr>
          <w:rFonts w:ascii="Times New Roman" w:hAnsi="Times New Roman" w:cs="Times New Roman"/>
          <w:sz w:val="24"/>
          <w:szCs w:val="24"/>
        </w:rPr>
        <w:t>’</w:t>
      </w:r>
      <w:r w:rsidRPr="007C2238">
        <w:rPr>
          <w:rFonts w:ascii="Times New Roman" w:hAnsi="Times New Roman" w:cs="Times New Roman"/>
          <w:sz w:val="24"/>
          <w:szCs w:val="24"/>
        </w:rPr>
        <w:t>t live without negation.</w:t>
      </w:r>
    </w:p>
    <w:p w14:paraId="2C79B6B7" w14:textId="77777777" w:rsidR="00644CBD" w:rsidRDefault="00644CBD" w:rsidP="007C2238">
      <w:pPr>
        <w:spacing w:after="0" w:line="240" w:lineRule="auto"/>
        <w:jc w:val="both"/>
        <w:rPr>
          <w:rFonts w:ascii="Times New Roman" w:hAnsi="Times New Roman" w:cs="Times New Roman"/>
          <w:sz w:val="24"/>
          <w:szCs w:val="24"/>
        </w:rPr>
      </w:pPr>
    </w:p>
    <w:p w14:paraId="75DF151E" w14:textId="4602053F" w:rsidR="003474C6" w:rsidRPr="00644CBD" w:rsidRDefault="00107266" w:rsidP="007C2238">
      <w:pPr>
        <w:spacing w:after="0" w:line="240" w:lineRule="auto"/>
        <w:jc w:val="both"/>
        <w:rPr>
          <w:rFonts w:ascii="Times New Roman" w:hAnsi="Times New Roman" w:cs="Times New Roman"/>
          <w:i/>
          <w:iCs/>
          <w:sz w:val="24"/>
          <w:szCs w:val="24"/>
        </w:rPr>
      </w:pPr>
      <w:r w:rsidRPr="007C2238">
        <w:rPr>
          <w:rFonts w:ascii="Times New Roman" w:hAnsi="Times New Roman" w:cs="Times New Roman"/>
          <w:sz w:val="24"/>
          <w:szCs w:val="24"/>
        </w:rPr>
        <w:t>AW</w:t>
      </w:r>
      <w:r w:rsidRPr="007C2238">
        <w:rPr>
          <w:rFonts w:ascii="Times New Roman" w:hAnsi="Times New Roman" w:cs="Times New Roman"/>
          <w:sz w:val="24"/>
          <w:szCs w:val="24"/>
        </w:rPr>
        <w:br/>
      </w:r>
      <w:r w:rsidRPr="00644CBD">
        <w:rPr>
          <w:rFonts w:ascii="Times New Roman" w:hAnsi="Times New Roman" w:cs="Times New Roman"/>
          <w:i/>
          <w:iCs/>
          <w:sz w:val="24"/>
          <w:szCs w:val="24"/>
        </w:rPr>
        <w:t xml:space="preserve">Right. But </w:t>
      </w:r>
      <w:r w:rsidR="005105FF" w:rsidRPr="00644CBD">
        <w:rPr>
          <w:rFonts w:ascii="Times New Roman" w:hAnsi="Times New Roman" w:cs="Times New Roman"/>
          <w:i/>
          <w:iCs/>
          <w:sz w:val="24"/>
          <w:szCs w:val="24"/>
        </w:rPr>
        <w:t>what I</w:t>
      </w:r>
      <w:r w:rsidR="00DD2444">
        <w:rPr>
          <w:rFonts w:ascii="Times New Roman" w:hAnsi="Times New Roman" w:cs="Times New Roman"/>
          <w:i/>
          <w:iCs/>
          <w:sz w:val="24"/>
          <w:szCs w:val="24"/>
        </w:rPr>
        <w:t>’</w:t>
      </w:r>
      <w:r w:rsidR="005105FF" w:rsidRPr="00644CBD">
        <w:rPr>
          <w:rFonts w:ascii="Times New Roman" w:hAnsi="Times New Roman" w:cs="Times New Roman"/>
          <w:i/>
          <w:iCs/>
          <w:sz w:val="24"/>
          <w:szCs w:val="24"/>
        </w:rPr>
        <w:t>m asking is if</w:t>
      </w:r>
      <w:r w:rsidRPr="00644CBD">
        <w:rPr>
          <w:rFonts w:ascii="Times New Roman" w:hAnsi="Times New Roman" w:cs="Times New Roman"/>
          <w:i/>
          <w:iCs/>
          <w:sz w:val="24"/>
          <w:szCs w:val="24"/>
        </w:rPr>
        <w:t xml:space="preserve"> </w:t>
      </w:r>
      <w:r w:rsidR="005105FF" w:rsidRPr="00644CBD">
        <w:rPr>
          <w:rFonts w:ascii="Times New Roman" w:hAnsi="Times New Roman" w:cs="Times New Roman"/>
          <w:i/>
          <w:iCs/>
          <w:sz w:val="24"/>
          <w:szCs w:val="24"/>
        </w:rPr>
        <w:t xml:space="preserve">you are saying that </w:t>
      </w:r>
      <w:r w:rsidRPr="00644CBD">
        <w:rPr>
          <w:rFonts w:ascii="Times New Roman" w:hAnsi="Times New Roman" w:cs="Times New Roman"/>
          <w:i/>
          <w:iCs/>
          <w:sz w:val="24"/>
          <w:szCs w:val="24"/>
        </w:rPr>
        <w:t xml:space="preserve">somebody comes along and invents </w:t>
      </w:r>
      <w:r w:rsidR="005105FF" w:rsidRPr="00644CBD">
        <w:rPr>
          <w:rFonts w:ascii="Times New Roman" w:hAnsi="Times New Roman" w:cs="Times New Roman"/>
          <w:i/>
          <w:iCs/>
          <w:sz w:val="24"/>
          <w:szCs w:val="24"/>
        </w:rPr>
        <w:t>negation</w:t>
      </w:r>
      <w:r w:rsidRPr="00644CBD">
        <w:rPr>
          <w:rFonts w:ascii="Times New Roman" w:hAnsi="Times New Roman" w:cs="Times New Roman"/>
          <w:i/>
          <w:iCs/>
          <w:sz w:val="24"/>
          <w:szCs w:val="24"/>
        </w:rPr>
        <w:t xml:space="preserve">, and then it basically </w:t>
      </w:r>
      <w:r w:rsidR="005105FF" w:rsidRPr="00644CBD">
        <w:rPr>
          <w:rFonts w:ascii="Times New Roman" w:hAnsi="Times New Roman" w:cs="Times New Roman"/>
          <w:i/>
          <w:iCs/>
          <w:sz w:val="24"/>
          <w:szCs w:val="24"/>
        </w:rPr>
        <w:t>from then on</w:t>
      </w:r>
      <w:r w:rsidRPr="00644CBD">
        <w:rPr>
          <w:rFonts w:ascii="Times New Roman" w:hAnsi="Times New Roman" w:cs="Times New Roman"/>
          <w:i/>
          <w:iCs/>
          <w:sz w:val="24"/>
          <w:szCs w:val="24"/>
        </w:rPr>
        <w:t xml:space="preserve"> becomes a fundamental layer </w:t>
      </w:r>
      <w:r w:rsidR="005105FF" w:rsidRPr="00644CBD">
        <w:rPr>
          <w:rFonts w:ascii="Times New Roman" w:hAnsi="Times New Roman" w:cs="Times New Roman"/>
          <w:i/>
          <w:iCs/>
          <w:sz w:val="24"/>
          <w:szCs w:val="24"/>
        </w:rPr>
        <w:t xml:space="preserve">of language? </w:t>
      </w:r>
    </w:p>
    <w:p w14:paraId="33F931D0" w14:textId="77777777" w:rsidR="00644CBD" w:rsidRDefault="00644CBD" w:rsidP="007C2238">
      <w:pPr>
        <w:spacing w:after="0" w:line="240" w:lineRule="auto"/>
        <w:jc w:val="both"/>
        <w:rPr>
          <w:rFonts w:ascii="Times New Roman" w:hAnsi="Times New Roman" w:cs="Times New Roman"/>
          <w:sz w:val="24"/>
          <w:szCs w:val="24"/>
        </w:rPr>
      </w:pPr>
    </w:p>
    <w:p w14:paraId="7D7C0D1C" w14:textId="6EC4C80D" w:rsidR="003E19B3" w:rsidRPr="007C2238" w:rsidRDefault="00107266"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r w:rsidRPr="007C2238">
        <w:rPr>
          <w:rFonts w:ascii="Times New Roman" w:hAnsi="Times New Roman" w:cs="Times New Roman"/>
          <w:sz w:val="24"/>
          <w:szCs w:val="24"/>
        </w:rPr>
        <w:br/>
        <w:t>Well, let me ask you, I</w:t>
      </w:r>
      <w:r w:rsidR="00DD2444">
        <w:rPr>
          <w:rFonts w:ascii="Times New Roman" w:hAnsi="Times New Roman" w:cs="Times New Roman"/>
          <w:sz w:val="24"/>
          <w:szCs w:val="24"/>
        </w:rPr>
        <w:t>’</w:t>
      </w:r>
      <w:r w:rsidRPr="007C2238">
        <w:rPr>
          <w:rFonts w:ascii="Times New Roman" w:hAnsi="Times New Roman" w:cs="Times New Roman"/>
          <w:sz w:val="24"/>
          <w:szCs w:val="24"/>
        </w:rPr>
        <w:t>ve just been really listening to a few recordings of that old song, Horse With No Name</w:t>
      </w:r>
      <w:r w:rsidR="003E19B3" w:rsidRPr="007C2238">
        <w:rPr>
          <w:rFonts w:ascii="Times New Roman" w:hAnsi="Times New Roman" w:cs="Times New Roman"/>
          <w:sz w:val="24"/>
          <w:szCs w:val="24"/>
        </w:rPr>
        <w:t>, and I</w:t>
      </w:r>
      <w:r w:rsidR="00DD2444">
        <w:rPr>
          <w:rFonts w:ascii="Times New Roman" w:hAnsi="Times New Roman" w:cs="Times New Roman"/>
          <w:sz w:val="24"/>
          <w:szCs w:val="24"/>
        </w:rPr>
        <w:t>’</w:t>
      </w:r>
      <w:r w:rsidR="003E19B3" w:rsidRPr="007C2238">
        <w:rPr>
          <w:rFonts w:ascii="Times New Roman" w:hAnsi="Times New Roman" w:cs="Times New Roman"/>
          <w:sz w:val="24"/>
          <w:szCs w:val="24"/>
        </w:rPr>
        <w:t xml:space="preserve">ll be </w:t>
      </w:r>
      <w:proofErr w:type="gramStart"/>
      <w:r w:rsidR="003E19B3" w:rsidRPr="007C2238">
        <w:rPr>
          <w:rFonts w:ascii="Times New Roman" w:hAnsi="Times New Roman" w:cs="Times New Roman"/>
          <w:sz w:val="24"/>
          <w:szCs w:val="24"/>
        </w:rPr>
        <w:t>buggered</w:t>
      </w:r>
      <w:proofErr w:type="gramEnd"/>
      <w:r w:rsidR="003E19B3" w:rsidRPr="007C2238">
        <w:rPr>
          <w:rFonts w:ascii="Times New Roman" w:hAnsi="Times New Roman" w:cs="Times New Roman"/>
          <w:sz w:val="24"/>
          <w:szCs w:val="24"/>
        </w:rPr>
        <w:t xml:space="preserve"> if I can tell if the line goes – </w:t>
      </w:r>
      <w:r w:rsidR="00DD2444">
        <w:rPr>
          <w:rFonts w:ascii="Times New Roman" w:hAnsi="Times New Roman" w:cs="Times New Roman"/>
          <w:sz w:val="24"/>
          <w:szCs w:val="24"/>
        </w:rPr>
        <w:t>‘</w:t>
      </w:r>
      <w:r w:rsidR="003E19B3" w:rsidRPr="007C2238">
        <w:rPr>
          <w:rFonts w:ascii="Times New Roman" w:hAnsi="Times New Roman" w:cs="Times New Roman"/>
          <w:sz w:val="24"/>
          <w:szCs w:val="24"/>
        </w:rPr>
        <w:t>in the desert you can remember your name</w:t>
      </w:r>
      <w:r w:rsidR="00DD2444">
        <w:rPr>
          <w:rFonts w:ascii="Times New Roman" w:hAnsi="Times New Roman" w:cs="Times New Roman"/>
          <w:sz w:val="24"/>
          <w:szCs w:val="24"/>
        </w:rPr>
        <w:t>’</w:t>
      </w:r>
      <w:r w:rsidR="003E19B3" w:rsidRPr="007C2238">
        <w:rPr>
          <w:rFonts w:ascii="Times New Roman" w:hAnsi="Times New Roman" w:cs="Times New Roman"/>
          <w:sz w:val="24"/>
          <w:szCs w:val="24"/>
        </w:rPr>
        <w:t xml:space="preserve"> or </w:t>
      </w:r>
      <w:r w:rsidR="00DD2444">
        <w:rPr>
          <w:rFonts w:ascii="Times New Roman" w:hAnsi="Times New Roman" w:cs="Times New Roman"/>
          <w:sz w:val="24"/>
          <w:szCs w:val="24"/>
        </w:rPr>
        <w:t>‘</w:t>
      </w:r>
      <w:r w:rsidR="003E19B3" w:rsidRPr="007C2238">
        <w:rPr>
          <w:rFonts w:ascii="Times New Roman" w:hAnsi="Times New Roman" w:cs="Times New Roman"/>
          <w:sz w:val="24"/>
          <w:szCs w:val="24"/>
        </w:rPr>
        <w:t>in the desert you can</w:t>
      </w:r>
      <w:r w:rsidR="00DD2444">
        <w:rPr>
          <w:rFonts w:ascii="Times New Roman" w:hAnsi="Times New Roman" w:cs="Times New Roman"/>
          <w:sz w:val="24"/>
          <w:szCs w:val="24"/>
        </w:rPr>
        <w:t>’</w:t>
      </w:r>
      <w:r w:rsidR="003E19B3" w:rsidRPr="007C2238">
        <w:rPr>
          <w:rFonts w:ascii="Times New Roman" w:hAnsi="Times New Roman" w:cs="Times New Roman"/>
          <w:sz w:val="24"/>
          <w:szCs w:val="24"/>
        </w:rPr>
        <w:t>t remember your name</w:t>
      </w:r>
      <w:r w:rsidR="00DD2444">
        <w:rPr>
          <w:rFonts w:ascii="Times New Roman" w:hAnsi="Times New Roman" w:cs="Times New Roman"/>
          <w:sz w:val="24"/>
          <w:szCs w:val="24"/>
        </w:rPr>
        <w:t>’</w:t>
      </w:r>
      <w:r w:rsidRPr="007C2238">
        <w:rPr>
          <w:rFonts w:ascii="Times New Roman" w:hAnsi="Times New Roman" w:cs="Times New Roman"/>
          <w:sz w:val="24"/>
          <w:szCs w:val="24"/>
        </w:rPr>
        <w:t>.</w:t>
      </w:r>
      <w:r w:rsidR="003E19B3" w:rsidRPr="007C2238">
        <w:rPr>
          <w:rFonts w:ascii="Times New Roman" w:hAnsi="Times New Roman" w:cs="Times New Roman"/>
          <w:sz w:val="24"/>
          <w:szCs w:val="24"/>
        </w:rPr>
        <w:t xml:space="preserve"> </w:t>
      </w:r>
    </w:p>
    <w:p w14:paraId="55FAD5A3" w14:textId="77777777" w:rsidR="00644CBD" w:rsidRDefault="00644CBD" w:rsidP="007C2238">
      <w:pPr>
        <w:spacing w:after="0" w:line="240" w:lineRule="auto"/>
        <w:jc w:val="both"/>
        <w:rPr>
          <w:rFonts w:ascii="Times New Roman" w:hAnsi="Times New Roman" w:cs="Times New Roman"/>
          <w:sz w:val="24"/>
          <w:szCs w:val="24"/>
        </w:rPr>
      </w:pPr>
    </w:p>
    <w:p w14:paraId="07A26B2D" w14:textId="79F8B9BF" w:rsidR="003474C6" w:rsidRPr="007C2238" w:rsidRDefault="00107266"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lastRenderedPageBreak/>
        <w:t>AW</w:t>
      </w:r>
      <w:r w:rsidRPr="007C2238">
        <w:rPr>
          <w:rFonts w:ascii="Times New Roman" w:hAnsi="Times New Roman" w:cs="Times New Roman"/>
          <w:sz w:val="24"/>
          <w:szCs w:val="24"/>
        </w:rPr>
        <w:br/>
      </w:r>
      <w:r w:rsidR="00963A75" w:rsidRPr="00644CBD">
        <w:rPr>
          <w:rFonts w:ascii="Times New Roman" w:hAnsi="Times New Roman" w:cs="Times New Roman"/>
          <w:i/>
          <w:iCs/>
          <w:sz w:val="24"/>
          <w:szCs w:val="24"/>
        </w:rPr>
        <w:t>Right!</w:t>
      </w:r>
      <w:r w:rsidR="00963A75" w:rsidRPr="007C2238">
        <w:rPr>
          <w:rFonts w:ascii="Times New Roman" w:hAnsi="Times New Roman" w:cs="Times New Roman"/>
          <w:sz w:val="24"/>
          <w:szCs w:val="24"/>
        </w:rPr>
        <w:t xml:space="preserve"> </w:t>
      </w:r>
    </w:p>
    <w:p w14:paraId="1E3E9CC6" w14:textId="77777777" w:rsidR="00644CBD" w:rsidRDefault="00644CBD" w:rsidP="007C2238">
      <w:pPr>
        <w:spacing w:after="0" w:line="240" w:lineRule="auto"/>
        <w:jc w:val="both"/>
        <w:rPr>
          <w:rFonts w:ascii="Times New Roman" w:hAnsi="Times New Roman" w:cs="Times New Roman"/>
          <w:sz w:val="24"/>
          <w:szCs w:val="24"/>
        </w:rPr>
      </w:pPr>
    </w:p>
    <w:p w14:paraId="7CF6625A" w14:textId="12E2B4CB" w:rsidR="003474C6" w:rsidRPr="007C2238" w:rsidRDefault="003E19B3"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p>
    <w:p w14:paraId="13282211" w14:textId="56427B30" w:rsidR="003474C6" w:rsidRPr="007C2238" w:rsidRDefault="00000000"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And I</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ve looked </w:t>
      </w:r>
      <w:r w:rsidR="003E19B3" w:rsidRPr="007C2238">
        <w:rPr>
          <w:rFonts w:ascii="Times New Roman" w:hAnsi="Times New Roman" w:cs="Times New Roman"/>
          <w:sz w:val="24"/>
          <w:szCs w:val="24"/>
        </w:rPr>
        <w:t xml:space="preserve">at the written lyrics </w:t>
      </w:r>
      <w:r w:rsidRPr="007C2238">
        <w:rPr>
          <w:rFonts w:ascii="Times New Roman" w:hAnsi="Times New Roman" w:cs="Times New Roman"/>
          <w:sz w:val="24"/>
          <w:szCs w:val="24"/>
        </w:rPr>
        <w:t>online, and you</w:t>
      </w:r>
      <w:r w:rsidR="00DD2444">
        <w:rPr>
          <w:rFonts w:ascii="Times New Roman" w:hAnsi="Times New Roman" w:cs="Times New Roman"/>
          <w:sz w:val="24"/>
          <w:szCs w:val="24"/>
        </w:rPr>
        <w:t>’</w:t>
      </w:r>
      <w:r w:rsidR="003E19B3" w:rsidRPr="007C2238">
        <w:rPr>
          <w:rFonts w:ascii="Times New Roman" w:hAnsi="Times New Roman" w:cs="Times New Roman"/>
          <w:sz w:val="24"/>
          <w:szCs w:val="24"/>
        </w:rPr>
        <w:t>l</w:t>
      </w:r>
      <w:r w:rsidRPr="007C2238">
        <w:rPr>
          <w:rFonts w:ascii="Times New Roman" w:hAnsi="Times New Roman" w:cs="Times New Roman"/>
          <w:sz w:val="24"/>
          <w:szCs w:val="24"/>
        </w:rPr>
        <w:t>l see both versions out there. So that song is surviving perfectly well</w:t>
      </w:r>
      <w:r w:rsidR="003E19B3" w:rsidRPr="007C2238">
        <w:rPr>
          <w:rFonts w:ascii="Times New Roman" w:hAnsi="Times New Roman" w:cs="Times New Roman"/>
          <w:sz w:val="24"/>
          <w:szCs w:val="24"/>
        </w:rPr>
        <w:t xml:space="preserve"> with s</w:t>
      </w:r>
      <w:r w:rsidRPr="007C2238">
        <w:rPr>
          <w:rFonts w:ascii="Times New Roman" w:hAnsi="Times New Roman" w:cs="Times New Roman"/>
          <w:sz w:val="24"/>
          <w:szCs w:val="24"/>
        </w:rPr>
        <w:t>ome sort of lack of specification</w:t>
      </w:r>
      <w:r w:rsidR="003E19B3" w:rsidRPr="007C2238">
        <w:rPr>
          <w:rFonts w:ascii="Times New Roman" w:hAnsi="Times New Roman" w:cs="Times New Roman"/>
          <w:sz w:val="24"/>
          <w:szCs w:val="24"/>
        </w:rPr>
        <w:t>, at least at that point</w:t>
      </w:r>
      <w:r w:rsidRPr="007C2238">
        <w:rPr>
          <w:rFonts w:ascii="Times New Roman" w:hAnsi="Times New Roman" w:cs="Times New Roman"/>
          <w:sz w:val="24"/>
          <w:szCs w:val="24"/>
        </w:rPr>
        <w:t>. Admittedly, that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just on one auxiliary, </w:t>
      </w:r>
      <w:r w:rsidR="003E19B3" w:rsidRPr="007C2238">
        <w:rPr>
          <w:rFonts w:ascii="Times New Roman" w:hAnsi="Times New Roman" w:cs="Times New Roman"/>
          <w:sz w:val="24"/>
          <w:szCs w:val="24"/>
        </w:rPr>
        <w:t xml:space="preserve">and I </w:t>
      </w:r>
      <w:r w:rsidR="00DD2444">
        <w:rPr>
          <w:rFonts w:ascii="Times New Roman" w:hAnsi="Times New Roman" w:cs="Times New Roman"/>
          <w:sz w:val="24"/>
          <w:szCs w:val="24"/>
        </w:rPr>
        <w:t>don’t</w:t>
      </w:r>
      <w:r w:rsidR="003E19B3" w:rsidRPr="007C2238">
        <w:rPr>
          <w:rFonts w:ascii="Times New Roman" w:hAnsi="Times New Roman" w:cs="Times New Roman"/>
          <w:sz w:val="24"/>
          <w:szCs w:val="24"/>
        </w:rPr>
        <w:t xml:space="preserve"> think you can say the same of the with no name in the title, </w:t>
      </w:r>
      <w:r w:rsidRPr="007C2238">
        <w:rPr>
          <w:rFonts w:ascii="Times New Roman" w:hAnsi="Times New Roman" w:cs="Times New Roman"/>
          <w:sz w:val="24"/>
          <w:szCs w:val="24"/>
        </w:rPr>
        <w:t>but it</w:t>
      </w:r>
      <w:r w:rsidR="00DD2444">
        <w:rPr>
          <w:rFonts w:ascii="Times New Roman" w:hAnsi="Times New Roman" w:cs="Times New Roman"/>
          <w:sz w:val="24"/>
          <w:szCs w:val="24"/>
        </w:rPr>
        <w:t>’</w:t>
      </w:r>
      <w:r w:rsidRPr="007C2238">
        <w:rPr>
          <w:rFonts w:ascii="Times New Roman" w:hAnsi="Times New Roman" w:cs="Times New Roman"/>
          <w:sz w:val="24"/>
          <w:szCs w:val="24"/>
        </w:rPr>
        <w:t>s probably more widespread than we think.</w:t>
      </w:r>
    </w:p>
    <w:p w14:paraId="241CB659" w14:textId="77777777" w:rsidR="00644CBD" w:rsidRDefault="00644CBD" w:rsidP="007C2238">
      <w:pPr>
        <w:spacing w:after="0" w:line="240" w:lineRule="auto"/>
        <w:jc w:val="both"/>
        <w:rPr>
          <w:rFonts w:ascii="Times New Roman" w:hAnsi="Times New Roman" w:cs="Times New Roman"/>
          <w:sz w:val="24"/>
          <w:szCs w:val="24"/>
        </w:rPr>
      </w:pPr>
    </w:p>
    <w:p w14:paraId="442AD694" w14:textId="63112747" w:rsidR="003E19B3" w:rsidRPr="007C2238" w:rsidRDefault="003E19B3"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AW</w:t>
      </w:r>
    </w:p>
    <w:p w14:paraId="05AF93F6" w14:textId="68D6844E" w:rsidR="003474C6" w:rsidRPr="00644CBD" w:rsidRDefault="00000000" w:rsidP="007C2238">
      <w:pPr>
        <w:spacing w:after="0" w:line="240" w:lineRule="auto"/>
        <w:jc w:val="both"/>
        <w:rPr>
          <w:rFonts w:ascii="Times New Roman" w:hAnsi="Times New Roman" w:cs="Times New Roman"/>
          <w:i/>
          <w:iCs/>
          <w:sz w:val="24"/>
          <w:szCs w:val="24"/>
        </w:rPr>
      </w:pPr>
      <w:r w:rsidRPr="00644CBD">
        <w:rPr>
          <w:rFonts w:ascii="Times New Roman" w:hAnsi="Times New Roman" w:cs="Times New Roman"/>
          <w:i/>
          <w:iCs/>
          <w:sz w:val="24"/>
          <w:szCs w:val="24"/>
        </w:rPr>
        <w:t xml:space="preserve">Well, there are </w:t>
      </w:r>
      <w:r w:rsidR="00963A75" w:rsidRPr="00644CBD">
        <w:rPr>
          <w:rFonts w:ascii="Times New Roman" w:hAnsi="Times New Roman" w:cs="Times New Roman"/>
          <w:i/>
          <w:iCs/>
          <w:sz w:val="24"/>
          <w:szCs w:val="24"/>
        </w:rPr>
        <w:t>many dialect differences</w:t>
      </w:r>
      <w:r w:rsidRPr="00644CBD">
        <w:rPr>
          <w:rFonts w:ascii="Times New Roman" w:hAnsi="Times New Roman" w:cs="Times New Roman"/>
          <w:i/>
          <w:iCs/>
          <w:sz w:val="24"/>
          <w:szCs w:val="24"/>
        </w:rPr>
        <w:t>. For me, it</w:t>
      </w:r>
      <w:r w:rsidR="00DD2444">
        <w:rPr>
          <w:rFonts w:ascii="Times New Roman" w:hAnsi="Times New Roman" w:cs="Times New Roman"/>
          <w:i/>
          <w:iCs/>
          <w:sz w:val="24"/>
          <w:szCs w:val="24"/>
        </w:rPr>
        <w:t>’</w:t>
      </w:r>
      <w:r w:rsidRPr="00644CBD">
        <w:rPr>
          <w:rFonts w:ascii="Times New Roman" w:hAnsi="Times New Roman" w:cs="Times New Roman"/>
          <w:i/>
          <w:iCs/>
          <w:sz w:val="24"/>
          <w:szCs w:val="24"/>
        </w:rPr>
        <w:t xml:space="preserve">s can </w:t>
      </w:r>
      <w:r w:rsidR="00963A75" w:rsidRPr="00644CBD">
        <w:rPr>
          <w:rFonts w:ascii="Times New Roman" w:hAnsi="Times New Roman" w:cs="Times New Roman"/>
          <w:i/>
          <w:iCs/>
          <w:sz w:val="24"/>
          <w:szCs w:val="24"/>
        </w:rPr>
        <w:t>[</w:t>
      </w:r>
      <w:proofErr w:type="spellStart"/>
      <w:r w:rsidR="00963A75" w:rsidRPr="00644CBD">
        <w:rPr>
          <w:rFonts w:ascii="Times New Roman" w:hAnsi="Times New Roman" w:cs="Times New Roman"/>
          <w:i/>
          <w:iCs/>
          <w:sz w:val="24"/>
          <w:szCs w:val="24"/>
        </w:rPr>
        <w:t>kæn</w:t>
      </w:r>
      <w:proofErr w:type="spellEnd"/>
      <w:r w:rsidR="00963A75" w:rsidRPr="00644CBD">
        <w:rPr>
          <w:rFonts w:ascii="Times New Roman" w:hAnsi="Times New Roman" w:cs="Times New Roman"/>
          <w:i/>
          <w:iCs/>
          <w:sz w:val="24"/>
          <w:szCs w:val="24"/>
        </w:rPr>
        <w:t xml:space="preserve"> ~ </w:t>
      </w:r>
      <w:proofErr w:type="spellStart"/>
      <w:r w:rsidR="00963A75" w:rsidRPr="00644CBD">
        <w:rPr>
          <w:rFonts w:ascii="Times New Roman" w:hAnsi="Times New Roman" w:cs="Times New Roman"/>
          <w:i/>
          <w:iCs/>
          <w:sz w:val="24"/>
          <w:szCs w:val="24"/>
        </w:rPr>
        <w:t>k</w:t>
      </w:r>
      <w:r w:rsidR="00E97E59" w:rsidRPr="00644CBD">
        <w:rPr>
          <w:rFonts w:ascii="Times New Roman" w:hAnsi="Times New Roman" w:cs="Times New Roman"/>
          <w:i/>
          <w:iCs/>
          <w:sz w:val="24"/>
          <w:szCs w:val="24"/>
        </w:rPr>
        <w:t>ǝn</w:t>
      </w:r>
      <w:proofErr w:type="spellEnd"/>
      <w:r w:rsidR="00963A75" w:rsidRPr="00644CBD">
        <w:rPr>
          <w:rFonts w:ascii="Times New Roman" w:hAnsi="Times New Roman" w:cs="Times New Roman"/>
          <w:i/>
          <w:iCs/>
          <w:sz w:val="24"/>
          <w:szCs w:val="24"/>
        </w:rPr>
        <w:t xml:space="preserve">] </w:t>
      </w:r>
      <w:r w:rsidR="005105FF" w:rsidRPr="00644CBD">
        <w:rPr>
          <w:rFonts w:ascii="Times New Roman" w:hAnsi="Times New Roman" w:cs="Times New Roman"/>
          <w:i/>
          <w:iCs/>
          <w:sz w:val="24"/>
          <w:szCs w:val="24"/>
        </w:rPr>
        <w:t xml:space="preserve">vs. </w:t>
      </w:r>
      <w:r w:rsidRPr="00644CBD">
        <w:rPr>
          <w:rFonts w:ascii="Times New Roman" w:hAnsi="Times New Roman" w:cs="Times New Roman"/>
          <w:i/>
          <w:iCs/>
          <w:sz w:val="24"/>
          <w:szCs w:val="24"/>
        </w:rPr>
        <w:t>can</w:t>
      </w:r>
      <w:r w:rsidR="00DD2444">
        <w:rPr>
          <w:rFonts w:ascii="Times New Roman" w:hAnsi="Times New Roman" w:cs="Times New Roman"/>
          <w:i/>
          <w:iCs/>
          <w:sz w:val="24"/>
          <w:szCs w:val="24"/>
        </w:rPr>
        <w:t>’</w:t>
      </w:r>
      <w:r w:rsidRPr="00644CBD">
        <w:rPr>
          <w:rFonts w:ascii="Times New Roman" w:hAnsi="Times New Roman" w:cs="Times New Roman"/>
          <w:i/>
          <w:iCs/>
          <w:sz w:val="24"/>
          <w:szCs w:val="24"/>
        </w:rPr>
        <w:t>t</w:t>
      </w:r>
      <w:r w:rsidR="00963A75" w:rsidRPr="00644CBD">
        <w:rPr>
          <w:rFonts w:ascii="Times New Roman" w:hAnsi="Times New Roman" w:cs="Times New Roman"/>
          <w:i/>
          <w:iCs/>
          <w:sz w:val="24"/>
          <w:szCs w:val="24"/>
        </w:rPr>
        <w:t xml:space="preserve"> [</w:t>
      </w:r>
      <w:proofErr w:type="spellStart"/>
      <w:r w:rsidR="00963A75" w:rsidRPr="00644CBD">
        <w:rPr>
          <w:rFonts w:ascii="Times New Roman" w:hAnsi="Times New Roman" w:cs="Times New Roman"/>
          <w:i/>
          <w:iCs/>
          <w:sz w:val="24"/>
          <w:szCs w:val="24"/>
        </w:rPr>
        <w:t>kɛ̃ˀt</w:t>
      </w:r>
      <w:proofErr w:type="spellEnd"/>
      <w:r w:rsidR="00963A75" w:rsidRPr="00644CBD">
        <w:rPr>
          <w:rFonts w:ascii="Times New Roman" w:hAnsi="Times New Roman" w:cs="Times New Roman"/>
          <w:i/>
          <w:iCs/>
          <w:sz w:val="24"/>
          <w:szCs w:val="24"/>
        </w:rPr>
        <w:t>]</w:t>
      </w:r>
      <w:r w:rsidR="00E97E59" w:rsidRPr="00644CBD">
        <w:rPr>
          <w:rFonts w:ascii="Times New Roman" w:hAnsi="Times New Roman" w:cs="Times New Roman"/>
          <w:i/>
          <w:iCs/>
          <w:sz w:val="24"/>
          <w:szCs w:val="24"/>
        </w:rPr>
        <w:t xml:space="preserve">, </w:t>
      </w:r>
      <w:r w:rsidRPr="00644CBD">
        <w:rPr>
          <w:rFonts w:ascii="Times New Roman" w:hAnsi="Times New Roman" w:cs="Times New Roman"/>
          <w:i/>
          <w:iCs/>
          <w:sz w:val="24"/>
          <w:szCs w:val="24"/>
        </w:rPr>
        <w:t xml:space="preserve">so </w:t>
      </w:r>
      <w:r w:rsidR="00E97E59" w:rsidRPr="00644CBD">
        <w:rPr>
          <w:rFonts w:ascii="Times New Roman" w:hAnsi="Times New Roman" w:cs="Times New Roman"/>
          <w:i/>
          <w:iCs/>
          <w:sz w:val="24"/>
          <w:szCs w:val="24"/>
        </w:rPr>
        <w:t xml:space="preserve">different but quite </w:t>
      </w:r>
      <w:r w:rsidR="00963A75" w:rsidRPr="00644CBD">
        <w:rPr>
          <w:rFonts w:ascii="Times New Roman" w:hAnsi="Times New Roman" w:cs="Times New Roman"/>
          <w:i/>
          <w:iCs/>
          <w:sz w:val="24"/>
          <w:szCs w:val="24"/>
        </w:rPr>
        <w:t>close</w:t>
      </w:r>
      <w:r w:rsidRPr="00644CBD">
        <w:rPr>
          <w:rFonts w:ascii="Times New Roman" w:hAnsi="Times New Roman" w:cs="Times New Roman"/>
          <w:i/>
          <w:iCs/>
          <w:sz w:val="24"/>
          <w:szCs w:val="24"/>
        </w:rPr>
        <w:t xml:space="preserve">. </w:t>
      </w:r>
      <w:proofErr w:type="gramStart"/>
      <w:r w:rsidR="00E97E59" w:rsidRPr="00644CBD">
        <w:rPr>
          <w:rFonts w:ascii="Times New Roman" w:hAnsi="Times New Roman" w:cs="Times New Roman"/>
          <w:i/>
          <w:iCs/>
          <w:sz w:val="24"/>
          <w:szCs w:val="24"/>
        </w:rPr>
        <w:t>Certainly</w:t>
      </w:r>
      <w:proofErr w:type="gramEnd"/>
      <w:r w:rsidR="00E97E59" w:rsidRPr="00644CBD">
        <w:rPr>
          <w:rFonts w:ascii="Times New Roman" w:hAnsi="Times New Roman" w:cs="Times New Roman"/>
          <w:i/>
          <w:iCs/>
          <w:sz w:val="24"/>
          <w:szCs w:val="24"/>
        </w:rPr>
        <w:t xml:space="preserve"> negation is a pretty good idea</w:t>
      </w:r>
      <w:r w:rsidR="00B744F1" w:rsidRPr="00644CBD">
        <w:rPr>
          <w:rFonts w:ascii="Times New Roman" w:hAnsi="Times New Roman" w:cs="Times New Roman"/>
          <w:i/>
          <w:iCs/>
          <w:sz w:val="24"/>
          <w:szCs w:val="24"/>
        </w:rPr>
        <w:t>. I think it</w:t>
      </w:r>
      <w:r w:rsidR="00DD2444">
        <w:rPr>
          <w:rFonts w:ascii="Times New Roman" w:hAnsi="Times New Roman" w:cs="Times New Roman"/>
          <w:i/>
          <w:iCs/>
          <w:sz w:val="24"/>
          <w:szCs w:val="24"/>
        </w:rPr>
        <w:t>’</w:t>
      </w:r>
      <w:r w:rsidR="00B744F1" w:rsidRPr="00644CBD">
        <w:rPr>
          <w:rFonts w:ascii="Times New Roman" w:hAnsi="Times New Roman" w:cs="Times New Roman"/>
          <w:i/>
          <w:iCs/>
          <w:sz w:val="24"/>
          <w:szCs w:val="24"/>
        </w:rPr>
        <w:t xml:space="preserve">s </w:t>
      </w:r>
      <w:r w:rsidRPr="00644CBD">
        <w:rPr>
          <w:rFonts w:ascii="Times New Roman" w:hAnsi="Times New Roman" w:cs="Times New Roman"/>
          <w:i/>
          <w:iCs/>
          <w:sz w:val="24"/>
          <w:szCs w:val="24"/>
        </w:rPr>
        <w:t xml:space="preserve">always easy to debate about which things </w:t>
      </w:r>
      <w:r w:rsidR="00B744F1" w:rsidRPr="00644CBD">
        <w:rPr>
          <w:rFonts w:ascii="Times New Roman" w:hAnsi="Times New Roman" w:cs="Times New Roman"/>
          <w:i/>
          <w:iCs/>
          <w:sz w:val="24"/>
          <w:szCs w:val="24"/>
        </w:rPr>
        <w:t xml:space="preserve">might </w:t>
      </w:r>
      <w:r w:rsidRPr="00644CBD">
        <w:rPr>
          <w:rFonts w:ascii="Times New Roman" w:hAnsi="Times New Roman" w:cs="Times New Roman"/>
          <w:i/>
          <w:iCs/>
          <w:sz w:val="24"/>
          <w:szCs w:val="24"/>
        </w:rPr>
        <w:t xml:space="preserve">come and go, </w:t>
      </w:r>
      <w:r w:rsidR="00B744F1" w:rsidRPr="00644CBD">
        <w:rPr>
          <w:rFonts w:ascii="Times New Roman" w:hAnsi="Times New Roman" w:cs="Times New Roman"/>
          <w:i/>
          <w:iCs/>
          <w:sz w:val="24"/>
          <w:szCs w:val="24"/>
        </w:rPr>
        <w:t xml:space="preserve">and we can agree that </w:t>
      </w:r>
      <w:r w:rsidRPr="00644CBD">
        <w:rPr>
          <w:rFonts w:ascii="Times New Roman" w:hAnsi="Times New Roman" w:cs="Times New Roman"/>
          <w:i/>
          <w:iCs/>
          <w:sz w:val="24"/>
          <w:szCs w:val="24"/>
        </w:rPr>
        <w:t>there seem to be some that stick around</w:t>
      </w:r>
      <w:r w:rsidR="00B744F1" w:rsidRPr="00644CBD">
        <w:rPr>
          <w:rFonts w:ascii="Times New Roman" w:hAnsi="Times New Roman" w:cs="Times New Roman"/>
          <w:i/>
          <w:iCs/>
          <w:sz w:val="24"/>
          <w:szCs w:val="24"/>
        </w:rPr>
        <w:t>. But for me that</w:t>
      </w:r>
      <w:r w:rsidR="00DD2444">
        <w:rPr>
          <w:rFonts w:ascii="Times New Roman" w:hAnsi="Times New Roman" w:cs="Times New Roman"/>
          <w:i/>
          <w:iCs/>
          <w:sz w:val="24"/>
          <w:szCs w:val="24"/>
        </w:rPr>
        <w:t>’</w:t>
      </w:r>
      <w:r w:rsidR="00B744F1" w:rsidRPr="00644CBD">
        <w:rPr>
          <w:rFonts w:ascii="Times New Roman" w:hAnsi="Times New Roman" w:cs="Times New Roman"/>
          <w:i/>
          <w:iCs/>
          <w:sz w:val="24"/>
          <w:szCs w:val="24"/>
        </w:rPr>
        <w:t>s just where it</w:t>
      </w:r>
      <w:r w:rsidR="00DD2444">
        <w:rPr>
          <w:rFonts w:ascii="Times New Roman" w:hAnsi="Times New Roman" w:cs="Times New Roman"/>
          <w:i/>
          <w:iCs/>
          <w:sz w:val="24"/>
          <w:szCs w:val="24"/>
        </w:rPr>
        <w:t>’</w:t>
      </w:r>
      <w:r w:rsidR="00B744F1" w:rsidRPr="00644CBD">
        <w:rPr>
          <w:rFonts w:ascii="Times New Roman" w:hAnsi="Times New Roman" w:cs="Times New Roman"/>
          <w:i/>
          <w:iCs/>
          <w:sz w:val="24"/>
          <w:szCs w:val="24"/>
        </w:rPr>
        <w:t xml:space="preserve">s </w:t>
      </w:r>
      <w:r w:rsidRPr="00644CBD">
        <w:rPr>
          <w:rFonts w:ascii="Times New Roman" w:hAnsi="Times New Roman" w:cs="Times New Roman"/>
          <w:i/>
          <w:iCs/>
          <w:sz w:val="24"/>
          <w:szCs w:val="24"/>
        </w:rPr>
        <w:t>hard to imagine in a scenario that is based on sort of incremental</w:t>
      </w:r>
      <w:r w:rsidR="003E19B3" w:rsidRPr="00644CBD">
        <w:rPr>
          <w:rFonts w:ascii="Times New Roman" w:hAnsi="Times New Roman" w:cs="Times New Roman"/>
          <w:i/>
          <w:iCs/>
          <w:sz w:val="24"/>
          <w:szCs w:val="24"/>
        </w:rPr>
        <w:t xml:space="preserve"> </w:t>
      </w:r>
      <w:r w:rsidRPr="00644CBD">
        <w:rPr>
          <w:rFonts w:ascii="Times New Roman" w:hAnsi="Times New Roman" w:cs="Times New Roman"/>
          <w:i/>
          <w:iCs/>
          <w:sz w:val="24"/>
          <w:szCs w:val="24"/>
        </w:rPr>
        <w:t>cultural evolution</w:t>
      </w:r>
      <w:r w:rsidR="00B744F1" w:rsidRPr="00644CBD">
        <w:rPr>
          <w:rFonts w:ascii="Times New Roman" w:hAnsi="Times New Roman" w:cs="Times New Roman"/>
          <w:i/>
          <w:iCs/>
          <w:sz w:val="24"/>
          <w:szCs w:val="24"/>
        </w:rPr>
        <w:t xml:space="preserve">; when there seem to be some things that </w:t>
      </w:r>
      <w:r w:rsidRPr="00644CBD">
        <w:rPr>
          <w:rFonts w:ascii="Times New Roman" w:hAnsi="Times New Roman" w:cs="Times New Roman"/>
          <w:i/>
          <w:iCs/>
          <w:sz w:val="24"/>
          <w:szCs w:val="24"/>
        </w:rPr>
        <w:t>never go away once you</w:t>
      </w:r>
      <w:r w:rsidR="00DD2444">
        <w:rPr>
          <w:rFonts w:ascii="Times New Roman" w:hAnsi="Times New Roman" w:cs="Times New Roman"/>
          <w:i/>
          <w:iCs/>
          <w:sz w:val="24"/>
          <w:szCs w:val="24"/>
        </w:rPr>
        <w:t>’</w:t>
      </w:r>
      <w:r w:rsidRPr="00644CBD">
        <w:rPr>
          <w:rFonts w:ascii="Times New Roman" w:hAnsi="Times New Roman" w:cs="Times New Roman"/>
          <w:i/>
          <w:iCs/>
          <w:sz w:val="24"/>
          <w:szCs w:val="24"/>
        </w:rPr>
        <w:t xml:space="preserve">ve got it. </w:t>
      </w:r>
      <w:r w:rsidR="00B744F1" w:rsidRPr="00644CBD">
        <w:rPr>
          <w:rFonts w:ascii="Times New Roman" w:hAnsi="Times New Roman" w:cs="Times New Roman"/>
          <w:i/>
          <w:iCs/>
          <w:sz w:val="24"/>
          <w:szCs w:val="24"/>
        </w:rPr>
        <w:t>I</w:t>
      </w:r>
      <w:r w:rsidR="00DD2444">
        <w:rPr>
          <w:rFonts w:ascii="Times New Roman" w:hAnsi="Times New Roman" w:cs="Times New Roman"/>
          <w:i/>
          <w:iCs/>
          <w:sz w:val="24"/>
          <w:szCs w:val="24"/>
        </w:rPr>
        <w:t>’</w:t>
      </w:r>
      <w:r w:rsidR="00B744F1" w:rsidRPr="00644CBD">
        <w:rPr>
          <w:rFonts w:ascii="Times New Roman" w:hAnsi="Times New Roman" w:cs="Times New Roman"/>
          <w:i/>
          <w:iCs/>
          <w:sz w:val="24"/>
          <w:szCs w:val="24"/>
        </w:rPr>
        <w:t>m a bit</w:t>
      </w:r>
      <w:r w:rsidR="00DD2444">
        <w:rPr>
          <w:rFonts w:ascii="Times New Roman" w:hAnsi="Times New Roman" w:cs="Times New Roman"/>
          <w:i/>
          <w:iCs/>
          <w:sz w:val="24"/>
          <w:szCs w:val="24"/>
        </w:rPr>
        <w:t xml:space="preserve"> </w:t>
      </w:r>
      <w:r w:rsidRPr="00644CBD">
        <w:rPr>
          <w:rFonts w:ascii="Times New Roman" w:hAnsi="Times New Roman" w:cs="Times New Roman"/>
          <w:i/>
          <w:iCs/>
          <w:sz w:val="24"/>
          <w:szCs w:val="24"/>
        </w:rPr>
        <w:t xml:space="preserve">worried about why something that just evolved culturally is going to be </w:t>
      </w:r>
      <w:r w:rsidR="00B744F1" w:rsidRPr="00644CBD">
        <w:rPr>
          <w:rFonts w:ascii="Times New Roman" w:hAnsi="Times New Roman" w:cs="Times New Roman"/>
          <w:i/>
          <w:iCs/>
          <w:sz w:val="24"/>
          <w:szCs w:val="24"/>
        </w:rPr>
        <w:t xml:space="preserve">species-wide and </w:t>
      </w:r>
      <w:r w:rsidRPr="00644CBD">
        <w:rPr>
          <w:rFonts w:ascii="Times New Roman" w:hAnsi="Times New Roman" w:cs="Times New Roman"/>
          <w:i/>
          <w:iCs/>
          <w:sz w:val="24"/>
          <w:szCs w:val="24"/>
        </w:rPr>
        <w:t>irreplaceably present once it</w:t>
      </w:r>
      <w:r w:rsidR="00DD2444">
        <w:rPr>
          <w:rFonts w:ascii="Times New Roman" w:hAnsi="Times New Roman" w:cs="Times New Roman"/>
          <w:i/>
          <w:iCs/>
          <w:sz w:val="24"/>
          <w:szCs w:val="24"/>
        </w:rPr>
        <w:t>’</w:t>
      </w:r>
      <w:r w:rsidRPr="00644CBD">
        <w:rPr>
          <w:rFonts w:ascii="Times New Roman" w:hAnsi="Times New Roman" w:cs="Times New Roman"/>
          <w:i/>
          <w:iCs/>
          <w:sz w:val="24"/>
          <w:szCs w:val="24"/>
        </w:rPr>
        <w:t>s evolved.</w:t>
      </w:r>
    </w:p>
    <w:p w14:paraId="1AD60C4F" w14:textId="5F8E6BDE" w:rsidR="003474C6" w:rsidRPr="007C2238" w:rsidRDefault="003474C6" w:rsidP="007C2238">
      <w:pPr>
        <w:spacing w:after="0" w:line="240" w:lineRule="auto"/>
        <w:jc w:val="both"/>
        <w:rPr>
          <w:rFonts w:ascii="Times New Roman" w:hAnsi="Times New Roman" w:cs="Times New Roman"/>
          <w:sz w:val="24"/>
          <w:szCs w:val="24"/>
        </w:rPr>
      </w:pPr>
    </w:p>
    <w:p w14:paraId="19B6B5DF" w14:textId="77777777" w:rsidR="003E19B3" w:rsidRPr="007C2238" w:rsidRDefault="003E19B3"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p>
    <w:p w14:paraId="20A2E474" w14:textId="70200B0E" w:rsidR="003474C6" w:rsidRPr="007C2238" w:rsidRDefault="00000000"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Well,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w:t>
      </w:r>
      <w:proofErr w:type="gramStart"/>
      <w:r w:rsidRPr="007C2238">
        <w:rPr>
          <w:rFonts w:ascii="Times New Roman" w:hAnsi="Times New Roman" w:cs="Times New Roman"/>
          <w:sz w:val="24"/>
          <w:szCs w:val="24"/>
        </w:rPr>
        <w:t>pretty interesting</w:t>
      </w:r>
      <w:proofErr w:type="gramEnd"/>
      <w:r w:rsidRPr="007C2238">
        <w:rPr>
          <w:rFonts w:ascii="Times New Roman" w:hAnsi="Times New Roman" w:cs="Times New Roman"/>
          <w:sz w:val="24"/>
          <w:szCs w:val="24"/>
        </w:rPr>
        <w:t>. And I think something that</w:t>
      </w:r>
      <w:r w:rsidR="00DD2444">
        <w:rPr>
          <w:rFonts w:ascii="Times New Roman" w:hAnsi="Times New Roman" w:cs="Times New Roman"/>
          <w:sz w:val="24"/>
          <w:szCs w:val="24"/>
        </w:rPr>
        <w:t>’</w:t>
      </w:r>
      <w:r w:rsidRPr="007C2238">
        <w:rPr>
          <w:rFonts w:ascii="Times New Roman" w:hAnsi="Times New Roman" w:cs="Times New Roman"/>
          <w:sz w:val="24"/>
          <w:szCs w:val="24"/>
        </w:rPr>
        <w:t>s especially timely is epistemic validation mechanisms</w:t>
      </w:r>
      <w:r w:rsidR="003E19B3" w:rsidRPr="007C2238">
        <w:rPr>
          <w:rFonts w:ascii="Times New Roman" w:hAnsi="Times New Roman" w:cs="Times New Roman"/>
          <w:sz w:val="24"/>
          <w:szCs w:val="24"/>
        </w:rPr>
        <w:t>. I</w:t>
      </w:r>
      <w:r w:rsidRPr="007C2238">
        <w:rPr>
          <w:rFonts w:ascii="Times New Roman" w:hAnsi="Times New Roman" w:cs="Times New Roman"/>
          <w:sz w:val="24"/>
          <w:szCs w:val="24"/>
        </w:rPr>
        <w:t xml:space="preserve">f we were speaking a language with </w:t>
      </w:r>
      <w:proofErr w:type="spellStart"/>
      <w:r w:rsidRPr="007C2238">
        <w:rPr>
          <w:rFonts w:ascii="Times New Roman" w:hAnsi="Times New Roman" w:cs="Times New Roman"/>
          <w:sz w:val="24"/>
          <w:szCs w:val="24"/>
        </w:rPr>
        <w:t>evidentials</w:t>
      </w:r>
      <w:proofErr w:type="spellEnd"/>
      <w:r w:rsidRPr="007C2238">
        <w:rPr>
          <w:rFonts w:ascii="Times New Roman" w:hAnsi="Times New Roman" w:cs="Times New Roman"/>
          <w:sz w:val="24"/>
          <w:szCs w:val="24"/>
        </w:rPr>
        <w:t>, we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d be horrified to see </w:t>
      </w:r>
      <w:r w:rsidR="00644CBD" w:rsidRPr="007C2238">
        <w:rPr>
          <w:rFonts w:ascii="Times New Roman" w:hAnsi="Times New Roman" w:cs="Times New Roman"/>
          <w:sz w:val="24"/>
          <w:szCs w:val="24"/>
        </w:rPr>
        <w:t>those sorts of seeping</w:t>
      </w:r>
      <w:r w:rsidRPr="007C2238">
        <w:rPr>
          <w:rFonts w:ascii="Times New Roman" w:hAnsi="Times New Roman" w:cs="Times New Roman"/>
          <w:sz w:val="24"/>
          <w:szCs w:val="24"/>
        </w:rPr>
        <w:t xml:space="preserve"> out </w:t>
      </w:r>
      <w:r w:rsidR="003E19B3" w:rsidRPr="007C2238">
        <w:rPr>
          <w:rFonts w:ascii="Times New Roman" w:hAnsi="Times New Roman" w:cs="Times New Roman"/>
          <w:sz w:val="24"/>
          <w:szCs w:val="24"/>
        </w:rPr>
        <w:t>into the</w:t>
      </w:r>
      <w:r w:rsidRPr="007C2238">
        <w:rPr>
          <w:rFonts w:ascii="Times New Roman" w:hAnsi="Times New Roman" w:cs="Times New Roman"/>
          <w:sz w:val="24"/>
          <w:szCs w:val="24"/>
        </w:rPr>
        <w:t xml:space="preserve"> Twitter sphere, or I guess it</w:t>
      </w:r>
      <w:r w:rsidR="00DD2444">
        <w:rPr>
          <w:rFonts w:ascii="Times New Roman" w:hAnsi="Times New Roman" w:cs="Times New Roman"/>
          <w:sz w:val="24"/>
          <w:szCs w:val="24"/>
        </w:rPr>
        <w:t>’</w:t>
      </w:r>
      <w:r w:rsidRPr="007C2238">
        <w:rPr>
          <w:rFonts w:ascii="Times New Roman" w:hAnsi="Times New Roman" w:cs="Times New Roman"/>
          <w:sz w:val="24"/>
          <w:szCs w:val="24"/>
        </w:rPr>
        <w:t>s now the X sphere, right, in terms of actual social debate about what facts are, which we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re seeing played out here in Australia as we lead up to the voice referendum </w:t>
      </w:r>
      <w:r w:rsidR="003E19B3" w:rsidRPr="007C2238">
        <w:rPr>
          <w:rFonts w:ascii="Times New Roman" w:hAnsi="Times New Roman" w:cs="Times New Roman"/>
          <w:sz w:val="24"/>
          <w:szCs w:val="24"/>
        </w:rPr>
        <w:t>next</w:t>
      </w:r>
      <w:r w:rsidRPr="007C2238">
        <w:rPr>
          <w:rFonts w:ascii="Times New Roman" w:hAnsi="Times New Roman" w:cs="Times New Roman"/>
          <w:sz w:val="24"/>
          <w:szCs w:val="24"/>
        </w:rPr>
        <w:t xml:space="preserve"> Saturday. And the internet is awash with falsehoods. </w:t>
      </w:r>
      <w:r w:rsidR="003E19B3" w:rsidRPr="007C2238">
        <w:rPr>
          <w:rFonts w:ascii="Times New Roman" w:hAnsi="Times New Roman" w:cs="Times New Roman"/>
          <w:sz w:val="24"/>
          <w:szCs w:val="24"/>
        </w:rPr>
        <w:t>Could this be</w:t>
      </w:r>
      <w:r w:rsidRPr="007C2238">
        <w:rPr>
          <w:rFonts w:ascii="Times New Roman" w:hAnsi="Times New Roman" w:cs="Times New Roman"/>
          <w:sz w:val="24"/>
          <w:szCs w:val="24"/>
        </w:rPr>
        <w:t xml:space="preserve"> because there</w:t>
      </w:r>
      <w:r w:rsidR="00DD2444">
        <w:rPr>
          <w:rFonts w:ascii="Times New Roman" w:hAnsi="Times New Roman" w:cs="Times New Roman"/>
          <w:sz w:val="24"/>
          <w:szCs w:val="24"/>
        </w:rPr>
        <w:t>’</w:t>
      </w:r>
      <w:r w:rsidRPr="007C2238">
        <w:rPr>
          <w:rFonts w:ascii="Times New Roman" w:hAnsi="Times New Roman" w:cs="Times New Roman"/>
          <w:sz w:val="24"/>
          <w:szCs w:val="24"/>
        </w:rPr>
        <w:t>s not a clear framing process for epistemic verification</w:t>
      </w:r>
      <w:r w:rsidR="003E19B3" w:rsidRPr="007C2238">
        <w:rPr>
          <w:rFonts w:ascii="Times New Roman" w:hAnsi="Times New Roman" w:cs="Times New Roman"/>
          <w:sz w:val="24"/>
          <w:szCs w:val="24"/>
        </w:rPr>
        <w:t>?</w:t>
      </w:r>
    </w:p>
    <w:p w14:paraId="2BA27C68" w14:textId="77777777" w:rsidR="00644CBD" w:rsidRDefault="00644CBD" w:rsidP="007C2238">
      <w:pPr>
        <w:spacing w:after="0" w:line="240" w:lineRule="auto"/>
        <w:jc w:val="both"/>
        <w:rPr>
          <w:rFonts w:ascii="Times New Roman" w:hAnsi="Times New Roman" w:cs="Times New Roman"/>
          <w:sz w:val="24"/>
          <w:szCs w:val="24"/>
        </w:rPr>
      </w:pPr>
    </w:p>
    <w:p w14:paraId="2162B385" w14:textId="58F0DEDC" w:rsidR="003E19B3" w:rsidRPr="007C2238" w:rsidRDefault="003E19B3"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AW</w:t>
      </w:r>
    </w:p>
    <w:p w14:paraId="242300FF" w14:textId="3F98D5C8" w:rsidR="003474C6" w:rsidRPr="00644CBD" w:rsidRDefault="00000000" w:rsidP="007C2238">
      <w:pPr>
        <w:spacing w:after="0" w:line="240" w:lineRule="auto"/>
        <w:jc w:val="both"/>
        <w:rPr>
          <w:rFonts w:ascii="Times New Roman" w:hAnsi="Times New Roman" w:cs="Times New Roman"/>
          <w:i/>
          <w:iCs/>
          <w:sz w:val="24"/>
          <w:szCs w:val="24"/>
        </w:rPr>
      </w:pPr>
      <w:proofErr w:type="gramStart"/>
      <w:r w:rsidRPr="00644CBD">
        <w:rPr>
          <w:rFonts w:ascii="Times New Roman" w:hAnsi="Times New Roman" w:cs="Times New Roman"/>
          <w:i/>
          <w:iCs/>
          <w:sz w:val="24"/>
          <w:szCs w:val="24"/>
        </w:rPr>
        <w:t>All right,</w:t>
      </w:r>
      <w:proofErr w:type="gramEnd"/>
      <w:r w:rsidRPr="00644CBD">
        <w:rPr>
          <w:rFonts w:ascii="Times New Roman" w:hAnsi="Times New Roman" w:cs="Times New Roman"/>
          <w:i/>
          <w:iCs/>
          <w:sz w:val="24"/>
          <w:szCs w:val="24"/>
        </w:rPr>
        <w:t xml:space="preserve"> let</w:t>
      </w:r>
      <w:r w:rsidR="00DD2444">
        <w:rPr>
          <w:rFonts w:ascii="Times New Roman" w:hAnsi="Times New Roman" w:cs="Times New Roman"/>
          <w:i/>
          <w:iCs/>
          <w:sz w:val="24"/>
          <w:szCs w:val="24"/>
        </w:rPr>
        <w:t>’</w:t>
      </w:r>
      <w:r w:rsidRPr="00644CBD">
        <w:rPr>
          <w:rFonts w:ascii="Times New Roman" w:hAnsi="Times New Roman" w:cs="Times New Roman"/>
          <w:i/>
          <w:iCs/>
          <w:sz w:val="24"/>
          <w:szCs w:val="24"/>
        </w:rPr>
        <w:t>s go to another thing. Let</w:t>
      </w:r>
      <w:r w:rsidR="00DD2444">
        <w:rPr>
          <w:rFonts w:ascii="Times New Roman" w:hAnsi="Times New Roman" w:cs="Times New Roman"/>
          <w:i/>
          <w:iCs/>
          <w:sz w:val="24"/>
          <w:szCs w:val="24"/>
        </w:rPr>
        <w:t>’</w:t>
      </w:r>
      <w:r w:rsidRPr="00644CBD">
        <w:rPr>
          <w:rFonts w:ascii="Times New Roman" w:hAnsi="Times New Roman" w:cs="Times New Roman"/>
          <w:i/>
          <w:iCs/>
          <w:sz w:val="24"/>
          <w:szCs w:val="24"/>
        </w:rPr>
        <w:t xml:space="preserve">s talk </w:t>
      </w:r>
      <w:r w:rsidR="00B744F1" w:rsidRPr="00644CBD">
        <w:rPr>
          <w:rFonts w:ascii="Times New Roman" w:hAnsi="Times New Roman" w:cs="Times New Roman"/>
          <w:i/>
          <w:iCs/>
          <w:sz w:val="24"/>
          <w:szCs w:val="24"/>
        </w:rPr>
        <w:t>some more about</w:t>
      </w:r>
      <w:r w:rsidRPr="00644CBD">
        <w:rPr>
          <w:rFonts w:ascii="Times New Roman" w:hAnsi="Times New Roman" w:cs="Times New Roman"/>
          <w:i/>
          <w:iCs/>
          <w:sz w:val="24"/>
          <w:szCs w:val="24"/>
        </w:rPr>
        <w:t xml:space="preserve"> general theoretical </w:t>
      </w:r>
      <w:r w:rsidR="00B744F1" w:rsidRPr="00644CBD">
        <w:rPr>
          <w:rFonts w:ascii="Times New Roman" w:hAnsi="Times New Roman" w:cs="Times New Roman"/>
          <w:i/>
          <w:iCs/>
          <w:sz w:val="24"/>
          <w:szCs w:val="24"/>
        </w:rPr>
        <w:t>issues</w:t>
      </w:r>
      <w:r w:rsidR="00DB759F" w:rsidRPr="00644CBD">
        <w:rPr>
          <w:rFonts w:ascii="Times New Roman" w:hAnsi="Times New Roman" w:cs="Times New Roman"/>
          <w:i/>
          <w:iCs/>
          <w:sz w:val="24"/>
          <w:szCs w:val="24"/>
        </w:rPr>
        <w:t>. Y</w:t>
      </w:r>
      <w:r w:rsidRPr="00644CBD">
        <w:rPr>
          <w:rFonts w:ascii="Times New Roman" w:hAnsi="Times New Roman" w:cs="Times New Roman"/>
          <w:i/>
          <w:iCs/>
          <w:sz w:val="24"/>
          <w:szCs w:val="24"/>
        </w:rPr>
        <w:t xml:space="preserve">our article with Steve Levinson on the </w:t>
      </w:r>
      <w:r w:rsidR="003E19B3" w:rsidRPr="00644CBD">
        <w:rPr>
          <w:rFonts w:ascii="Times New Roman" w:hAnsi="Times New Roman" w:cs="Times New Roman"/>
          <w:i/>
          <w:iCs/>
          <w:sz w:val="24"/>
          <w:szCs w:val="24"/>
        </w:rPr>
        <w:t>M</w:t>
      </w:r>
      <w:r w:rsidRPr="00644CBD">
        <w:rPr>
          <w:rFonts w:ascii="Times New Roman" w:hAnsi="Times New Roman" w:cs="Times New Roman"/>
          <w:i/>
          <w:iCs/>
          <w:sz w:val="24"/>
          <w:szCs w:val="24"/>
        </w:rPr>
        <w:t xml:space="preserve">yth of </w:t>
      </w:r>
      <w:r w:rsidR="003E19B3" w:rsidRPr="00644CBD">
        <w:rPr>
          <w:rFonts w:ascii="Times New Roman" w:hAnsi="Times New Roman" w:cs="Times New Roman"/>
          <w:i/>
          <w:iCs/>
          <w:sz w:val="24"/>
          <w:szCs w:val="24"/>
        </w:rPr>
        <w:t>L</w:t>
      </w:r>
      <w:r w:rsidRPr="00644CBD">
        <w:rPr>
          <w:rFonts w:ascii="Times New Roman" w:hAnsi="Times New Roman" w:cs="Times New Roman"/>
          <w:i/>
          <w:iCs/>
          <w:sz w:val="24"/>
          <w:szCs w:val="24"/>
        </w:rPr>
        <w:t xml:space="preserve">anguage </w:t>
      </w:r>
      <w:r w:rsidR="003E19B3" w:rsidRPr="00644CBD">
        <w:rPr>
          <w:rFonts w:ascii="Times New Roman" w:hAnsi="Times New Roman" w:cs="Times New Roman"/>
          <w:i/>
          <w:iCs/>
          <w:sz w:val="24"/>
          <w:szCs w:val="24"/>
        </w:rPr>
        <w:t>U</w:t>
      </w:r>
      <w:r w:rsidRPr="00644CBD">
        <w:rPr>
          <w:rFonts w:ascii="Times New Roman" w:hAnsi="Times New Roman" w:cs="Times New Roman"/>
          <w:i/>
          <w:iCs/>
          <w:sz w:val="24"/>
          <w:szCs w:val="24"/>
        </w:rPr>
        <w:t>niversals,</w:t>
      </w:r>
      <w:r w:rsidR="00DB759F" w:rsidRPr="00644CBD">
        <w:rPr>
          <w:rStyle w:val="Odkaznapoznmkupodiarou"/>
          <w:rFonts w:ascii="Times New Roman" w:hAnsi="Times New Roman" w:cs="Times New Roman"/>
          <w:i/>
          <w:iCs/>
          <w:sz w:val="24"/>
          <w:szCs w:val="24"/>
        </w:rPr>
        <w:footnoteReference w:id="46"/>
      </w:r>
      <w:r w:rsidRPr="00644CBD">
        <w:rPr>
          <w:rFonts w:ascii="Times New Roman" w:hAnsi="Times New Roman" w:cs="Times New Roman"/>
          <w:i/>
          <w:iCs/>
          <w:sz w:val="24"/>
          <w:szCs w:val="24"/>
        </w:rPr>
        <w:t xml:space="preserve"> I guess now more than a decade ago, really stirred </w:t>
      </w:r>
      <w:r w:rsidR="00DB759F" w:rsidRPr="00644CBD">
        <w:rPr>
          <w:rFonts w:ascii="Times New Roman" w:hAnsi="Times New Roman" w:cs="Times New Roman"/>
          <w:i/>
          <w:iCs/>
          <w:sz w:val="24"/>
          <w:szCs w:val="24"/>
        </w:rPr>
        <w:t xml:space="preserve">up </w:t>
      </w:r>
      <w:r w:rsidRPr="00644CBD">
        <w:rPr>
          <w:rFonts w:ascii="Times New Roman" w:hAnsi="Times New Roman" w:cs="Times New Roman"/>
          <w:i/>
          <w:iCs/>
          <w:sz w:val="24"/>
          <w:szCs w:val="24"/>
        </w:rPr>
        <w:t>a hornet</w:t>
      </w:r>
      <w:r w:rsidR="00DD2444">
        <w:rPr>
          <w:rFonts w:ascii="Times New Roman" w:hAnsi="Times New Roman" w:cs="Times New Roman"/>
          <w:i/>
          <w:iCs/>
          <w:sz w:val="24"/>
          <w:szCs w:val="24"/>
        </w:rPr>
        <w:t>’</w:t>
      </w:r>
      <w:r w:rsidRPr="00644CBD">
        <w:rPr>
          <w:rFonts w:ascii="Times New Roman" w:hAnsi="Times New Roman" w:cs="Times New Roman"/>
          <w:i/>
          <w:iCs/>
          <w:sz w:val="24"/>
          <w:szCs w:val="24"/>
        </w:rPr>
        <w:t xml:space="preserve">s nest. </w:t>
      </w:r>
      <w:r w:rsidR="00DB759F" w:rsidRPr="00644CBD">
        <w:rPr>
          <w:rFonts w:ascii="Times New Roman" w:hAnsi="Times New Roman" w:cs="Times New Roman"/>
          <w:i/>
          <w:iCs/>
          <w:sz w:val="24"/>
          <w:szCs w:val="24"/>
        </w:rPr>
        <w:t>And</w:t>
      </w:r>
      <w:r w:rsidRPr="00644CBD">
        <w:rPr>
          <w:rFonts w:ascii="Times New Roman" w:hAnsi="Times New Roman" w:cs="Times New Roman"/>
          <w:i/>
          <w:iCs/>
          <w:sz w:val="24"/>
          <w:szCs w:val="24"/>
        </w:rPr>
        <w:t xml:space="preserve"> one of the lines of criticism was that you were abandoning the search for generalizations by simply taking diversity at face value, not trying to go beyond the diversity that you see on the surface. </w:t>
      </w:r>
      <w:r w:rsidR="00DB759F" w:rsidRPr="00644CBD">
        <w:rPr>
          <w:rFonts w:ascii="Times New Roman" w:hAnsi="Times New Roman" w:cs="Times New Roman"/>
          <w:i/>
          <w:iCs/>
          <w:sz w:val="24"/>
          <w:szCs w:val="24"/>
        </w:rPr>
        <w:t>For example,</w:t>
      </w:r>
      <w:r w:rsidRPr="00644CBD">
        <w:rPr>
          <w:rFonts w:ascii="Times New Roman" w:hAnsi="Times New Roman" w:cs="Times New Roman"/>
          <w:i/>
          <w:iCs/>
          <w:sz w:val="24"/>
          <w:szCs w:val="24"/>
        </w:rPr>
        <w:t xml:space="preserve"> David </w:t>
      </w:r>
      <w:proofErr w:type="spellStart"/>
      <w:r w:rsidRPr="00644CBD">
        <w:rPr>
          <w:rFonts w:ascii="Times New Roman" w:hAnsi="Times New Roman" w:cs="Times New Roman"/>
          <w:i/>
          <w:iCs/>
          <w:sz w:val="24"/>
          <w:szCs w:val="24"/>
        </w:rPr>
        <w:t>P</w:t>
      </w:r>
      <w:r w:rsidR="00DB759F" w:rsidRPr="00644CBD">
        <w:rPr>
          <w:rFonts w:ascii="Times New Roman" w:hAnsi="Times New Roman" w:cs="Times New Roman"/>
          <w:i/>
          <w:iCs/>
          <w:sz w:val="24"/>
          <w:szCs w:val="24"/>
        </w:rPr>
        <w:t>es</w:t>
      </w:r>
      <w:r w:rsidRPr="00644CBD">
        <w:rPr>
          <w:rFonts w:ascii="Times New Roman" w:hAnsi="Times New Roman" w:cs="Times New Roman"/>
          <w:i/>
          <w:iCs/>
          <w:sz w:val="24"/>
          <w:szCs w:val="24"/>
        </w:rPr>
        <w:t>etsky</w:t>
      </w:r>
      <w:proofErr w:type="spellEnd"/>
      <w:r w:rsidRPr="00644CBD">
        <w:rPr>
          <w:rFonts w:ascii="Times New Roman" w:hAnsi="Times New Roman" w:cs="Times New Roman"/>
          <w:i/>
          <w:iCs/>
          <w:sz w:val="24"/>
          <w:szCs w:val="24"/>
        </w:rPr>
        <w:t xml:space="preserve"> wrote that all other sciences have progressed precisely by taking nothing at face value, diversity included. </w:t>
      </w:r>
      <w:proofErr w:type="gramStart"/>
      <w:r w:rsidRPr="00644CBD">
        <w:rPr>
          <w:rFonts w:ascii="Times New Roman" w:hAnsi="Times New Roman" w:cs="Times New Roman"/>
          <w:i/>
          <w:iCs/>
          <w:sz w:val="24"/>
          <w:szCs w:val="24"/>
        </w:rPr>
        <w:t>So</w:t>
      </w:r>
      <w:proofErr w:type="gramEnd"/>
      <w:r w:rsidR="00DB759F" w:rsidRPr="00644CBD">
        <w:rPr>
          <w:rFonts w:ascii="Times New Roman" w:hAnsi="Times New Roman" w:cs="Times New Roman"/>
          <w:i/>
          <w:iCs/>
          <w:sz w:val="24"/>
          <w:szCs w:val="24"/>
        </w:rPr>
        <w:t xml:space="preserve"> I</w:t>
      </w:r>
      <w:r w:rsidR="00DD2444">
        <w:rPr>
          <w:rFonts w:ascii="Times New Roman" w:hAnsi="Times New Roman" w:cs="Times New Roman"/>
          <w:i/>
          <w:iCs/>
          <w:sz w:val="24"/>
          <w:szCs w:val="24"/>
        </w:rPr>
        <w:t>’</w:t>
      </w:r>
      <w:r w:rsidR="00DB759F" w:rsidRPr="00644CBD">
        <w:rPr>
          <w:rFonts w:ascii="Times New Roman" w:hAnsi="Times New Roman" w:cs="Times New Roman"/>
          <w:i/>
          <w:iCs/>
          <w:sz w:val="24"/>
          <w:szCs w:val="24"/>
        </w:rPr>
        <w:t>m just interested in your response to that kind of line of criticism.</w:t>
      </w:r>
    </w:p>
    <w:p w14:paraId="68C54003" w14:textId="77777777" w:rsidR="00644CBD" w:rsidRDefault="00644CBD" w:rsidP="007C2238">
      <w:pPr>
        <w:spacing w:after="0" w:line="240" w:lineRule="auto"/>
        <w:jc w:val="both"/>
        <w:rPr>
          <w:rFonts w:ascii="Times New Roman" w:hAnsi="Times New Roman" w:cs="Times New Roman"/>
          <w:sz w:val="24"/>
          <w:szCs w:val="24"/>
        </w:rPr>
      </w:pPr>
    </w:p>
    <w:p w14:paraId="55ADB602" w14:textId="3142BFCF" w:rsidR="00DB759F" w:rsidRPr="007C2238" w:rsidRDefault="00DB759F"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p>
    <w:p w14:paraId="31CD4791" w14:textId="4A5A45CD" w:rsidR="00DB759F" w:rsidRPr="007C2238" w:rsidRDefault="00000000"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 xml:space="preserve">Well, I agree with David </w:t>
      </w:r>
      <w:proofErr w:type="spellStart"/>
      <w:r w:rsidRPr="007C2238">
        <w:rPr>
          <w:rFonts w:ascii="Times New Roman" w:hAnsi="Times New Roman" w:cs="Times New Roman"/>
          <w:sz w:val="24"/>
          <w:szCs w:val="24"/>
        </w:rPr>
        <w:t>P</w:t>
      </w:r>
      <w:r w:rsidR="00DB759F" w:rsidRPr="007C2238">
        <w:rPr>
          <w:rFonts w:ascii="Times New Roman" w:hAnsi="Times New Roman" w:cs="Times New Roman"/>
          <w:sz w:val="24"/>
          <w:szCs w:val="24"/>
        </w:rPr>
        <w:t>es</w:t>
      </w:r>
      <w:r w:rsidRPr="007C2238">
        <w:rPr>
          <w:rFonts w:ascii="Times New Roman" w:hAnsi="Times New Roman" w:cs="Times New Roman"/>
          <w:sz w:val="24"/>
          <w:szCs w:val="24"/>
        </w:rPr>
        <w:t>etsky</w:t>
      </w:r>
      <w:proofErr w:type="spellEnd"/>
      <w:r w:rsidRPr="007C2238">
        <w:rPr>
          <w:rFonts w:ascii="Times New Roman" w:hAnsi="Times New Roman" w:cs="Times New Roman"/>
          <w:sz w:val="24"/>
          <w:szCs w:val="24"/>
        </w:rPr>
        <w:t xml:space="preserve"> there that you shouldn</w:t>
      </w:r>
      <w:r w:rsidR="00DD2444">
        <w:rPr>
          <w:rFonts w:ascii="Times New Roman" w:hAnsi="Times New Roman" w:cs="Times New Roman"/>
          <w:sz w:val="24"/>
          <w:szCs w:val="24"/>
        </w:rPr>
        <w:t>’</w:t>
      </w:r>
      <w:r w:rsidRPr="007C2238">
        <w:rPr>
          <w:rFonts w:ascii="Times New Roman" w:hAnsi="Times New Roman" w:cs="Times New Roman"/>
          <w:sz w:val="24"/>
          <w:szCs w:val="24"/>
        </w:rPr>
        <w:t>t take things at face value. But where I think there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misunderstandings which touch </w:t>
      </w:r>
      <w:r w:rsidR="00DB759F" w:rsidRPr="007C2238">
        <w:rPr>
          <w:rFonts w:ascii="Times New Roman" w:hAnsi="Times New Roman" w:cs="Times New Roman"/>
          <w:sz w:val="24"/>
          <w:szCs w:val="24"/>
        </w:rPr>
        <w:t>on</w:t>
      </w:r>
      <w:r w:rsidRPr="007C2238">
        <w:rPr>
          <w:rFonts w:ascii="Times New Roman" w:hAnsi="Times New Roman" w:cs="Times New Roman"/>
          <w:sz w:val="24"/>
          <w:szCs w:val="24"/>
        </w:rPr>
        <w:t xml:space="preserve"> the lack of discussion about sort of philosophy of science in linguistics, which I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think we do enough of</w:t>
      </w:r>
      <w:r w:rsidR="00DB759F" w:rsidRPr="007C2238">
        <w:rPr>
          <w:rFonts w:ascii="Times New Roman" w:hAnsi="Times New Roman" w:cs="Times New Roman"/>
          <w:sz w:val="24"/>
          <w:szCs w:val="24"/>
        </w:rPr>
        <w:t xml:space="preserve">. </w:t>
      </w:r>
      <w:r w:rsidRPr="007C2238">
        <w:rPr>
          <w:rFonts w:ascii="Times New Roman" w:hAnsi="Times New Roman" w:cs="Times New Roman"/>
          <w:sz w:val="24"/>
          <w:szCs w:val="24"/>
        </w:rPr>
        <w:t xml:space="preserve">So, where </w:t>
      </w:r>
      <w:r w:rsidR="00DB759F" w:rsidRPr="007C2238">
        <w:rPr>
          <w:rFonts w:ascii="Times New Roman" w:hAnsi="Times New Roman" w:cs="Times New Roman"/>
          <w:sz w:val="24"/>
          <w:szCs w:val="24"/>
        </w:rPr>
        <w:t xml:space="preserve">do </w:t>
      </w:r>
      <w:r w:rsidRPr="007C2238">
        <w:rPr>
          <w:rFonts w:ascii="Times New Roman" w:hAnsi="Times New Roman" w:cs="Times New Roman"/>
          <w:sz w:val="24"/>
          <w:szCs w:val="24"/>
        </w:rPr>
        <w:t xml:space="preserve">we put the general principles, right? </w:t>
      </w:r>
      <w:r w:rsidR="00DB759F" w:rsidRPr="007C2238">
        <w:rPr>
          <w:rFonts w:ascii="Times New Roman" w:hAnsi="Times New Roman" w:cs="Times New Roman"/>
          <w:sz w:val="24"/>
          <w:szCs w:val="24"/>
        </w:rPr>
        <w:t>I</w:t>
      </w:r>
      <w:r w:rsidRPr="007C2238">
        <w:rPr>
          <w:rFonts w:ascii="Times New Roman" w:hAnsi="Times New Roman" w:cs="Times New Roman"/>
          <w:sz w:val="24"/>
          <w:szCs w:val="24"/>
        </w:rPr>
        <w:t>magine y</w:t>
      </w:r>
      <w:r w:rsidR="00DD2444">
        <w:rPr>
          <w:rFonts w:ascii="Times New Roman" w:hAnsi="Times New Roman" w:cs="Times New Roman"/>
          <w:sz w:val="24"/>
          <w:szCs w:val="24"/>
        </w:rPr>
        <w:t>ou’re</w:t>
      </w:r>
      <w:r w:rsidRPr="007C2238">
        <w:rPr>
          <w:rFonts w:ascii="Times New Roman" w:hAnsi="Times New Roman" w:cs="Times New Roman"/>
          <w:sz w:val="24"/>
          <w:szCs w:val="24"/>
        </w:rPr>
        <w:t xml:space="preserve"> a biologist, a sort of anti-Darwin or something, and you are </w:t>
      </w:r>
      <w:r w:rsidRPr="007C2238">
        <w:rPr>
          <w:rFonts w:ascii="Times New Roman" w:hAnsi="Times New Roman" w:cs="Times New Roman"/>
          <w:sz w:val="24"/>
          <w:szCs w:val="24"/>
        </w:rPr>
        <w:lastRenderedPageBreak/>
        <w:t>wanting to write a universal grammar of the organism. And you just have, you know, some parameters that you can set and</w:t>
      </w:r>
      <w:r w:rsidR="00DB759F" w:rsidRPr="007C2238">
        <w:rPr>
          <w:rFonts w:ascii="Times New Roman" w:hAnsi="Times New Roman" w:cs="Times New Roman"/>
          <w:sz w:val="24"/>
          <w:szCs w:val="24"/>
        </w:rPr>
        <w:t xml:space="preserve"> by setting them</w:t>
      </w:r>
      <w:r w:rsidRPr="007C2238">
        <w:rPr>
          <w:rFonts w:ascii="Times New Roman" w:hAnsi="Times New Roman" w:cs="Times New Roman"/>
          <w:sz w:val="24"/>
          <w:szCs w:val="24"/>
        </w:rPr>
        <w:t xml:space="preserve"> </w:t>
      </w:r>
      <w:r w:rsidR="00DB759F" w:rsidRPr="007C2238">
        <w:rPr>
          <w:rFonts w:ascii="Times New Roman" w:hAnsi="Times New Roman" w:cs="Times New Roman"/>
          <w:sz w:val="24"/>
          <w:szCs w:val="24"/>
        </w:rPr>
        <w:t>you can</w:t>
      </w:r>
      <w:r w:rsidRPr="007C2238">
        <w:rPr>
          <w:rFonts w:ascii="Times New Roman" w:hAnsi="Times New Roman" w:cs="Times New Roman"/>
          <w:sz w:val="24"/>
          <w:szCs w:val="24"/>
        </w:rPr>
        <w:t xml:space="preserve"> end up </w:t>
      </w:r>
      <w:r w:rsidR="00DB759F" w:rsidRPr="007C2238">
        <w:rPr>
          <w:rFonts w:ascii="Times New Roman" w:hAnsi="Times New Roman" w:cs="Times New Roman"/>
          <w:sz w:val="24"/>
          <w:szCs w:val="24"/>
        </w:rPr>
        <w:t xml:space="preserve">with </w:t>
      </w:r>
      <w:r w:rsidRPr="007C2238">
        <w:rPr>
          <w:rFonts w:ascii="Times New Roman" w:hAnsi="Times New Roman" w:cs="Times New Roman"/>
          <w:sz w:val="24"/>
          <w:szCs w:val="24"/>
        </w:rPr>
        <w:t xml:space="preserve">some sort of algae or a </w:t>
      </w:r>
      <w:proofErr w:type="gramStart"/>
      <w:r w:rsidRPr="007C2238">
        <w:rPr>
          <w:rFonts w:ascii="Times New Roman" w:hAnsi="Times New Roman" w:cs="Times New Roman"/>
          <w:sz w:val="24"/>
          <w:szCs w:val="24"/>
        </w:rPr>
        <w:t>bacteria</w:t>
      </w:r>
      <w:proofErr w:type="gramEnd"/>
      <w:r w:rsidRPr="007C2238">
        <w:rPr>
          <w:rFonts w:ascii="Times New Roman" w:hAnsi="Times New Roman" w:cs="Times New Roman"/>
          <w:sz w:val="24"/>
          <w:szCs w:val="24"/>
        </w:rPr>
        <w:t xml:space="preserve"> or a fish</w:t>
      </w:r>
      <w:r w:rsidR="00DB759F" w:rsidRPr="007C2238">
        <w:rPr>
          <w:rFonts w:ascii="Times New Roman" w:hAnsi="Times New Roman" w:cs="Times New Roman"/>
          <w:sz w:val="24"/>
          <w:szCs w:val="24"/>
        </w:rPr>
        <w:t>. H</w:t>
      </w:r>
      <w:r w:rsidRPr="007C2238">
        <w:rPr>
          <w:rFonts w:ascii="Times New Roman" w:hAnsi="Times New Roman" w:cs="Times New Roman"/>
          <w:sz w:val="24"/>
          <w:szCs w:val="24"/>
        </w:rPr>
        <w:t>ow far would you get taking that approach? What makes evolutionary biology so powerful is that there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a very small set of principles which allow you to generate in the sense of having a generative theory that accounts for the existence of </w:t>
      </w:r>
      <w:proofErr w:type="gramStart"/>
      <w:r w:rsidRPr="007C2238">
        <w:rPr>
          <w:rFonts w:ascii="Times New Roman" w:hAnsi="Times New Roman" w:cs="Times New Roman"/>
          <w:sz w:val="24"/>
          <w:szCs w:val="24"/>
        </w:rPr>
        <w:t>all of</w:t>
      </w:r>
      <w:proofErr w:type="gramEnd"/>
      <w:r w:rsidRPr="007C2238">
        <w:rPr>
          <w:rFonts w:ascii="Times New Roman" w:hAnsi="Times New Roman" w:cs="Times New Roman"/>
          <w:sz w:val="24"/>
          <w:szCs w:val="24"/>
        </w:rPr>
        <w:t xml:space="preserve"> the species known in this world</w:t>
      </w:r>
      <w:r w:rsidR="00DB759F" w:rsidRPr="007C2238">
        <w:rPr>
          <w:rFonts w:ascii="Times New Roman" w:hAnsi="Times New Roman" w:cs="Times New Roman"/>
          <w:sz w:val="24"/>
          <w:szCs w:val="24"/>
        </w:rPr>
        <w:t>, and at the same time explains how evolution works</w:t>
      </w:r>
      <w:r w:rsidRPr="007C2238">
        <w:rPr>
          <w:rFonts w:ascii="Times New Roman" w:hAnsi="Times New Roman" w:cs="Times New Roman"/>
          <w:sz w:val="24"/>
          <w:szCs w:val="24"/>
        </w:rPr>
        <w:t xml:space="preserve">. Now, every now and then there are puzzles. You say, why does this </w:t>
      </w:r>
      <w:proofErr w:type="gramStart"/>
      <w:r w:rsidRPr="007C2238">
        <w:rPr>
          <w:rFonts w:ascii="Times New Roman" w:hAnsi="Times New Roman" w:cs="Times New Roman"/>
          <w:sz w:val="24"/>
          <w:szCs w:val="24"/>
        </w:rPr>
        <w:t>particular species</w:t>
      </w:r>
      <w:proofErr w:type="gramEnd"/>
      <w:r w:rsidRPr="007C2238">
        <w:rPr>
          <w:rFonts w:ascii="Times New Roman" w:hAnsi="Times New Roman" w:cs="Times New Roman"/>
          <w:sz w:val="24"/>
          <w:szCs w:val="24"/>
        </w:rPr>
        <w:t xml:space="preserve"> have, you know, seven sexes or why is it the males </w:t>
      </w:r>
      <w:r w:rsidR="00DB759F" w:rsidRPr="007C2238">
        <w:rPr>
          <w:rFonts w:ascii="Times New Roman" w:hAnsi="Times New Roman" w:cs="Times New Roman"/>
          <w:sz w:val="24"/>
          <w:szCs w:val="24"/>
        </w:rPr>
        <w:t xml:space="preserve">in the species </w:t>
      </w:r>
      <w:r w:rsidRPr="007C2238">
        <w:rPr>
          <w:rFonts w:ascii="Times New Roman" w:hAnsi="Times New Roman" w:cs="Times New Roman"/>
          <w:sz w:val="24"/>
          <w:szCs w:val="24"/>
        </w:rPr>
        <w:t xml:space="preserve">that carry the young in </w:t>
      </w:r>
      <w:r w:rsidR="00DB759F" w:rsidRPr="007C2238">
        <w:rPr>
          <w:rFonts w:ascii="Times New Roman" w:hAnsi="Times New Roman" w:cs="Times New Roman"/>
          <w:sz w:val="24"/>
          <w:szCs w:val="24"/>
        </w:rPr>
        <w:t>their bodies.</w:t>
      </w:r>
      <w:r w:rsidRPr="007C2238">
        <w:rPr>
          <w:rFonts w:ascii="Times New Roman" w:hAnsi="Times New Roman" w:cs="Times New Roman"/>
          <w:sz w:val="24"/>
          <w:szCs w:val="24"/>
        </w:rPr>
        <w:t xml:space="preserve"> But in general, that very small set of general principles allows you to account for the diversity. </w:t>
      </w:r>
    </w:p>
    <w:p w14:paraId="107F9DAE" w14:textId="77777777" w:rsidR="00644CBD" w:rsidRDefault="00644CBD" w:rsidP="007C2238">
      <w:pPr>
        <w:spacing w:after="0" w:line="240" w:lineRule="auto"/>
        <w:jc w:val="both"/>
        <w:rPr>
          <w:rFonts w:ascii="Times New Roman" w:hAnsi="Times New Roman" w:cs="Times New Roman"/>
          <w:sz w:val="24"/>
          <w:szCs w:val="24"/>
        </w:rPr>
      </w:pPr>
    </w:p>
    <w:p w14:paraId="37F58B80" w14:textId="7235AECB" w:rsidR="00DB759F" w:rsidRPr="007C2238" w:rsidRDefault="00DB759F"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AW</w:t>
      </w:r>
    </w:p>
    <w:p w14:paraId="06F50417" w14:textId="199BBE6D" w:rsidR="00DB759F" w:rsidRPr="00644CBD" w:rsidRDefault="00000000" w:rsidP="007C2238">
      <w:pPr>
        <w:spacing w:after="0" w:line="240" w:lineRule="auto"/>
        <w:jc w:val="both"/>
        <w:rPr>
          <w:rFonts w:ascii="Times New Roman" w:hAnsi="Times New Roman" w:cs="Times New Roman"/>
          <w:i/>
          <w:iCs/>
          <w:sz w:val="24"/>
          <w:szCs w:val="24"/>
        </w:rPr>
      </w:pPr>
      <w:proofErr w:type="gramStart"/>
      <w:r w:rsidRPr="00644CBD">
        <w:rPr>
          <w:rFonts w:ascii="Times New Roman" w:hAnsi="Times New Roman" w:cs="Times New Roman"/>
          <w:i/>
          <w:iCs/>
          <w:sz w:val="24"/>
          <w:szCs w:val="24"/>
        </w:rPr>
        <w:t>So</w:t>
      </w:r>
      <w:proofErr w:type="gramEnd"/>
      <w:r w:rsidRPr="00644CBD">
        <w:rPr>
          <w:rFonts w:ascii="Times New Roman" w:hAnsi="Times New Roman" w:cs="Times New Roman"/>
          <w:i/>
          <w:iCs/>
          <w:sz w:val="24"/>
          <w:szCs w:val="24"/>
        </w:rPr>
        <w:t xml:space="preserve"> I think that the big problem in linguistics has been</w:t>
      </w:r>
      <w:r w:rsidR="00B744F1" w:rsidRPr="00644CBD">
        <w:rPr>
          <w:rFonts w:ascii="Times New Roman" w:hAnsi="Times New Roman" w:cs="Times New Roman"/>
          <w:i/>
          <w:iCs/>
          <w:sz w:val="24"/>
          <w:szCs w:val="24"/>
        </w:rPr>
        <w:t>,</w:t>
      </w:r>
      <w:r w:rsidRPr="00644CBD">
        <w:rPr>
          <w:rFonts w:ascii="Times New Roman" w:hAnsi="Times New Roman" w:cs="Times New Roman"/>
          <w:i/>
          <w:iCs/>
          <w:sz w:val="24"/>
          <w:szCs w:val="24"/>
        </w:rPr>
        <w:t xml:space="preserve"> </w:t>
      </w:r>
      <w:r w:rsidR="00B744F1" w:rsidRPr="00644CBD">
        <w:rPr>
          <w:rFonts w:ascii="Times New Roman" w:hAnsi="Times New Roman" w:cs="Times New Roman"/>
          <w:i/>
          <w:iCs/>
          <w:sz w:val="24"/>
          <w:szCs w:val="24"/>
        </w:rPr>
        <w:t>W</w:t>
      </w:r>
      <w:r w:rsidRPr="00644CBD">
        <w:rPr>
          <w:rFonts w:ascii="Times New Roman" w:hAnsi="Times New Roman" w:cs="Times New Roman"/>
          <w:i/>
          <w:iCs/>
          <w:sz w:val="24"/>
          <w:szCs w:val="24"/>
        </w:rPr>
        <w:t>here do we put the general explanatory</w:t>
      </w:r>
      <w:r w:rsidR="00DB759F" w:rsidRPr="00644CBD">
        <w:rPr>
          <w:rFonts w:ascii="Times New Roman" w:hAnsi="Times New Roman" w:cs="Times New Roman"/>
          <w:i/>
          <w:iCs/>
          <w:sz w:val="24"/>
          <w:szCs w:val="24"/>
        </w:rPr>
        <w:t xml:space="preserve"> </w:t>
      </w:r>
      <w:r w:rsidRPr="00644CBD">
        <w:rPr>
          <w:rFonts w:ascii="Times New Roman" w:hAnsi="Times New Roman" w:cs="Times New Roman"/>
          <w:i/>
          <w:iCs/>
          <w:sz w:val="24"/>
          <w:szCs w:val="24"/>
        </w:rPr>
        <w:t xml:space="preserve">descriptions of structure, not </w:t>
      </w:r>
      <w:r w:rsidR="00DB759F" w:rsidRPr="00644CBD">
        <w:rPr>
          <w:rFonts w:ascii="Times New Roman" w:hAnsi="Times New Roman" w:cs="Times New Roman"/>
          <w:i/>
          <w:iCs/>
          <w:sz w:val="24"/>
          <w:szCs w:val="24"/>
        </w:rPr>
        <w:t xml:space="preserve">the </w:t>
      </w:r>
      <w:r w:rsidRPr="00644CBD">
        <w:rPr>
          <w:rFonts w:ascii="Times New Roman" w:hAnsi="Times New Roman" w:cs="Times New Roman"/>
          <w:i/>
          <w:iCs/>
          <w:sz w:val="24"/>
          <w:szCs w:val="24"/>
        </w:rPr>
        <w:t>accounts of process that engender those structures</w:t>
      </w:r>
      <w:r w:rsidR="00B744F1" w:rsidRPr="00644CBD">
        <w:rPr>
          <w:rFonts w:ascii="Times New Roman" w:hAnsi="Times New Roman" w:cs="Times New Roman"/>
          <w:i/>
          <w:iCs/>
          <w:sz w:val="24"/>
          <w:szCs w:val="24"/>
        </w:rPr>
        <w:t>?</w:t>
      </w:r>
      <w:r w:rsidRPr="00644CBD">
        <w:rPr>
          <w:rFonts w:ascii="Times New Roman" w:hAnsi="Times New Roman" w:cs="Times New Roman"/>
          <w:i/>
          <w:iCs/>
          <w:sz w:val="24"/>
          <w:szCs w:val="24"/>
        </w:rPr>
        <w:t xml:space="preserve"> Or even that the structures can be engendered at all, that they</w:t>
      </w:r>
      <w:r w:rsidR="00DD2444">
        <w:rPr>
          <w:rFonts w:ascii="Times New Roman" w:hAnsi="Times New Roman" w:cs="Times New Roman"/>
          <w:i/>
          <w:iCs/>
          <w:sz w:val="24"/>
          <w:szCs w:val="24"/>
        </w:rPr>
        <w:t>’</w:t>
      </w:r>
      <w:r w:rsidRPr="00644CBD">
        <w:rPr>
          <w:rFonts w:ascii="Times New Roman" w:hAnsi="Times New Roman" w:cs="Times New Roman"/>
          <w:i/>
          <w:iCs/>
          <w:sz w:val="24"/>
          <w:szCs w:val="24"/>
        </w:rPr>
        <w:t xml:space="preserve">re not just there. </w:t>
      </w:r>
      <w:r w:rsidR="00DB759F" w:rsidRPr="00644CBD">
        <w:rPr>
          <w:rFonts w:ascii="Times New Roman" w:hAnsi="Times New Roman" w:cs="Times New Roman"/>
          <w:i/>
          <w:iCs/>
          <w:sz w:val="24"/>
          <w:szCs w:val="24"/>
        </w:rPr>
        <w:t xml:space="preserve">In your </w:t>
      </w:r>
      <w:r w:rsidRPr="00644CBD">
        <w:rPr>
          <w:rFonts w:ascii="Times New Roman" w:hAnsi="Times New Roman" w:cs="Times New Roman"/>
          <w:i/>
          <w:iCs/>
          <w:sz w:val="24"/>
          <w:szCs w:val="24"/>
        </w:rPr>
        <w:t xml:space="preserve">introduction with Alan Dench to your </w:t>
      </w:r>
      <w:r w:rsidR="00DB759F" w:rsidRPr="00644CBD">
        <w:rPr>
          <w:rFonts w:ascii="Times New Roman" w:hAnsi="Times New Roman" w:cs="Times New Roman"/>
          <w:i/>
          <w:iCs/>
          <w:sz w:val="24"/>
          <w:szCs w:val="24"/>
        </w:rPr>
        <w:t>book</w:t>
      </w:r>
      <w:r w:rsidRPr="00644CBD">
        <w:rPr>
          <w:rFonts w:ascii="Times New Roman" w:hAnsi="Times New Roman" w:cs="Times New Roman"/>
          <w:i/>
          <w:iCs/>
          <w:sz w:val="24"/>
          <w:szCs w:val="24"/>
        </w:rPr>
        <w:t xml:space="preserve"> Catching Language,</w:t>
      </w:r>
      <w:r w:rsidR="00DB759F" w:rsidRPr="00644CBD">
        <w:rPr>
          <w:rStyle w:val="Odkaznapoznmkupodiarou"/>
          <w:rFonts w:ascii="Times New Roman" w:hAnsi="Times New Roman" w:cs="Times New Roman"/>
          <w:i/>
          <w:iCs/>
          <w:sz w:val="24"/>
          <w:szCs w:val="24"/>
        </w:rPr>
        <w:footnoteReference w:id="47"/>
      </w:r>
      <w:r w:rsidRPr="00644CBD">
        <w:rPr>
          <w:rFonts w:ascii="Times New Roman" w:hAnsi="Times New Roman" w:cs="Times New Roman"/>
          <w:i/>
          <w:iCs/>
          <w:sz w:val="24"/>
          <w:szCs w:val="24"/>
        </w:rPr>
        <w:t xml:space="preserve"> you are critical of </w:t>
      </w:r>
      <w:r w:rsidR="00DB759F" w:rsidRPr="00644CBD">
        <w:rPr>
          <w:rFonts w:ascii="Times New Roman" w:hAnsi="Times New Roman" w:cs="Times New Roman"/>
          <w:i/>
          <w:iCs/>
          <w:sz w:val="24"/>
          <w:szCs w:val="24"/>
        </w:rPr>
        <w:t xml:space="preserve">how the </w:t>
      </w:r>
      <w:r w:rsidRPr="00644CBD">
        <w:rPr>
          <w:rFonts w:ascii="Times New Roman" w:hAnsi="Times New Roman" w:cs="Times New Roman"/>
          <w:i/>
          <w:iCs/>
          <w:sz w:val="24"/>
          <w:szCs w:val="24"/>
        </w:rPr>
        <w:t xml:space="preserve">term theory </w:t>
      </w:r>
      <w:r w:rsidR="00DB759F" w:rsidRPr="00644CBD">
        <w:rPr>
          <w:rFonts w:ascii="Times New Roman" w:hAnsi="Times New Roman" w:cs="Times New Roman"/>
          <w:i/>
          <w:iCs/>
          <w:sz w:val="24"/>
          <w:szCs w:val="24"/>
        </w:rPr>
        <w:t xml:space="preserve">gets used </w:t>
      </w:r>
      <w:r w:rsidRPr="00644CBD">
        <w:rPr>
          <w:rFonts w:ascii="Times New Roman" w:hAnsi="Times New Roman" w:cs="Times New Roman"/>
          <w:i/>
          <w:iCs/>
          <w:sz w:val="24"/>
          <w:szCs w:val="24"/>
        </w:rPr>
        <w:t>in linguistics. And I</w:t>
      </w:r>
      <w:r w:rsidR="00DD2444">
        <w:rPr>
          <w:rFonts w:ascii="Times New Roman" w:hAnsi="Times New Roman" w:cs="Times New Roman"/>
          <w:i/>
          <w:iCs/>
          <w:sz w:val="24"/>
          <w:szCs w:val="24"/>
        </w:rPr>
        <w:t>’</w:t>
      </w:r>
      <w:r w:rsidRPr="00644CBD">
        <w:rPr>
          <w:rFonts w:ascii="Times New Roman" w:hAnsi="Times New Roman" w:cs="Times New Roman"/>
          <w:i/>
          <w:iCs/>
          <w:sz w:val="24"/>
          <w:szCs w:val="24"/>
        </w:rPr>
        <w:t>m just wondering if this puts you in a framework of being atheoretical. I mean, I think the answer is sort of implicit in what you were just saying. But I thought you might want to elaborate on that</w:t>
      </w:r>
      <w:r w:rsidR="00DB759F" w:rsidRPr="00644CBD">
        <w:rPr>
          <w:rFonts w:ascii="Times New Roman" w:hAnsi="Times New Roman" w:cs="Times New Roman"/>
          <w:i/>
          <w:iCs/>
          <w:sz w:val="24"/>
          <w:szCs w:val="24"/>
        </w:rPr>
        <w:t xml:space="preserve"> </w:t>
      </w:r>
      <w:r w:rsidRPr="00644CBD">
        <w:rPr>
          <w:rFonts w:ascii="Times New Roman" w:hAnsi="Times New Roman" w:cs="Times New Roman"/>
          <w:i/>
          <w:iCs/>
          <w:sz w:val="24"/>
          <w:szCs w:val="24"/>
        </w:rPr>
        <w:t>since you</w:t>
      </w:r>
      <w:r w:rsidR="00DD2444">
        <w:rPr>
          <w:rFonts w:ascii="Times New Roman" w:hAnsi="Times New Roman" w:cs="Times New Roman"/>
          <w:i/>
          <w:iCs/>
          <w:sz w:val="24"/>
          <w:szCs w:val="24"/>
        </w:rPr>
        <w:t>’</w:t>
      </w:r>
      <w:r w:rsidRPr="00644CBD">
        <w:rPr>
          <w:rFonts w:ascii="Times New Roman" w:hAnsi="Times New Roman" w:cs="Times New Roman"/>
          <w:i/>
          <w:iCs/>
          <w:sz w:val="24"/>
          <w:szCs w:val="24"/>
        </w:rPr>
        <w:t>ve gone on the record</w:t>
      </w:r>
      <w:r w:rsidR="00DB759F" w:rsidRPr="00644CBD">
        <w:rPr>
          <w:rFonts w:ascii="Times New Roman" w:hAnsi="Times New Roman" w:cs="Times New Roman"/>
          <w:i/>
          <w:iCs/>
          <w:sz w:val="24"/>
          <w:szCs w:val="24"/>
        </w:rPr>
        <w:t xml:space="preserve"> about it</w:t>
      </w:r>
      <w:r w:rsidRPr="00644CBD">
        <w:rPr>
          <w:rFonts w:ascii="Times New Roman" w:hAnsi="Times New Roman" w:cs="Times New Roman"/>
          <w:i/>
          <w:iCs/>
          <w:sz w:val="24"/>
          <w:szCs w:val="24"/>
        </w:rPr>
        <w:t xml:space="preserve">. </w:t>
      </w:r>
    </w:p>
    <w:p w14:paraId="0A3A87E7" w14:textId="77777777" w:rsidR="00644CBD" w:rsidRDefault="00644CBD" w:rsidP="007C2238">
      <w:pPr>
        <w:spacing w:after="0" w:line="240" w:lineRule="auto"/>
        <w:jc w:val="both"/>
        <w:rPr>
          <w:rFonts w:ascii="Times New Roman" w:hAnsi="Times New Roman" w:cs="Times New Roman"/>
          <w:sz w:val="24"/>
          <w:szCs w:val="24"/>
        </w:rPr>
      </w:pPr>
    </w:p>
    <w:p w14:paraId="0ED45EEF" w14:textId="0AD0E053" w:rsidR="00DB759F" w:rsidRPr="007C2238" w:rsidRDefault="00DB759F"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p>
    <w:p w14:paraId="60667A03" w14:textId="26B0C153" w:rsidR="00DB759F" w:rsidRPr="007C2238" w:rsidRDefault="00000000"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 xml:space="preserve">It does follow on from what I just said. That is, the word theory, I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think gets used often enough in linguistics in the way it does get used in other sciences. Again, I think biology is a useful comparat</w:t>
      </w:r>
      <w:r w:rsidR="00DB759F" w:rsidRPr="007C2238">
        <w:rPr>
          <w:rFonts w:ascii="Times New Roman" w:hAnsi="Times New Roman" w:cs="Times New Roman"/>
          <w:sz w:val="24"/>
          <w:szCs w:val="24"/>
        </w:rPr>
        <w:t>or</w:t>
      </w:r>
      <w:r w:rsidRPr="007C2238">
        <w:rPr>
          <w:rFonts w:ascii="Times New Roman" w:hAnsi="Times New Roman" w:cs="Times New Roman"/>
          <w:sz w:val="24"/>
          <w:szCs w:val="24"/>
        </w:rPr>
        <w:t xml:space="preserve"> discipline there. </w:t>
      </w:r>
      <w:r w:rsidR="00DD2444">
        <w:rPr>
          <w:rFonts w:ascii="Times New Roman" w:hAnsi="Times New Roman" w:cs="Times New Roman"/>
          <w:sz w:val="24"/>
          <w:szCs w:val="24"/>
        </w:rPr>
        <w:t>‘</w:t>
      </w:r>
      <w:r w:rsidR="00DB759F" w:rsidRPr="007C2238">
        <w:rPr>
          <w:rFonts w:ascii="Times New Roman" w:hAnsi="Times New Roman" w:cs="Times New Roman"/>
          <w:sz w:val="24"/>
          <w:szCs w:val="24"/>
        </w:rPr>
        <w:t>Theory</w:t>
      </w:r>
      <w:r w:rsidR="00DD2444">
        <w:rPr>
          <w:rFonts w:ascii="Times New Roman" w:hAnsi="Times New Roman" w:cs="Times New Roman"/>
          <w:sz w:val="24"/>
          <w:szCs w:val="24"/>
        </w:rPr>
        <w:t>’</w:t>
      </w:r>
      <w:r w:rsidR="00DB759F" w:rsidRPr="007C2238">
        <w:rPr>
          <w:rFonts w:ascii="Times New Roman" w:hAnsi="Times New Roman" w:cs="Times New Roman"/>
          <w:sz w:val="24"/>
          <w:szCs w:val="24"/>
        </w:rPr>
        <w:t xml:space="preserve"> </w:t>
      </w:r>
      <w:r w:rsidRPr="007C2238">
        <w:rPr>
          <w:rFonts w:ascii="Times New Roman" w:hAnsi="Times New Roman" w:cs="Times New Roman"/>
          <w:sz w:val="24"/>
          <w:szCs w:val="24"/>
        </w:rPr>
        <w:t>often gets used where we should simply be saying model or formal representation. And then the formal representation gets invoked as an explanation</w:t>
      </w:r>
      <w:r w:rsidR="00DB759F" w:rsidRPr="007C2238">
        <w:rPr>
          <w:rFonts w:ascii="Times New Roman" w:hAnsi="Times New Roman" w:cs="Times New Roman"/>
          <w:sz w:val="24"/>
          <w:szCs w:val="24"/>
        </w:rPr>
        <w:t>:</w:t>
      </w:r>
      <w:r w:rsidRPr="007C2238">
        <w:rPr>
          <w:rFonts w:ascii="Times New Roman" w:hAnsi="Times New Roman" w:cs="Times New Roman"/>
          <w:sz w:val="24"/>
          <w:szCs w:val="24"/>
        </w:rPr>
        <w:t xml:space="preserve"> this sentence or this doesn</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t occur because of </w:t>
      </w:r>
      <w:r w:rsidR="00DB759F" w:rsidRPr="007C2238">
        <w:rPr>
          <w:rFonts w:ascii="Times New Roman" w:hAnsi="Times New Roman" w:cs="Times New Roman"/>
          <w:sz w:val="24"/>
          <w:szCs w:val="24"/>
        </w:rPr>
        <w:t xml:space="preserve">structural </w:t>
      </w:r>
      <w:r w:rsidRPr="007C2238">
        <w:rPr>
          <w:rFonts w:ascii="Times New Roman" w:hAnsi="Times New Roman" w:cs="Times New Roman"/>
          <w:sz w:val="24"/>
          <w:szCs w:val="24"/>
        </w:rPr>
        <w:t>principle X or Y or whatever. For me, that</w:t>
      </w:r>
      <w:r w:rsidR="00DD2444">
        <w:rPr>
          <w:rFonts w:ascii="Times New Roman" w:hAnsi="Times New Roman" w:cs="Times New Roman"/>
          <w:sz w:val="24"/>
          <w:szCs w:val="24"/>
        </w:rPr>
        <w:t>’</w:t>
      </w:r>
      <w:r w:rsidRPr="007C2238">
        <w:rPr>
          <w:rFonts w:ascii="Times New Roman" w:hAnsi="Times New Roman" w:cs="Times New Roman"/>
          <w:sz w:val="24"/>
          <w:szCs w:val="24"/>
        </w:rPr>
        <w:t>s profoundly wrong. That is, we should absolutely have models. They</w:t>
      </w:r>
      <w:r w:rsidR="00DD2444">
        <w:rPr>
          <w:rFonts w:ascii="Times New Roman" w:hAnsi="Times New Roman" w:cs="Times New Roman"/>
          <w:sz w:val="24"/>
          <w:szCs w:val="24"/>
        </w:rPr>
        <w:t>’</w:t>
      </w:r>
      <w:r w:rsidRPr="007C2238">
        <w:rPr>
          <w:rFonts w:ascii="Times New Roman" w:hAnsi="Times New Roman" w:cs="Times New Roman"/>
          <w:sz w:val="24"/>
          <w:szCs w:val="24"/>
        </w:rPr>
        <w:t>re great. And we should train our students to use them. That</w:t>
      </w:r>
      <w:r w:rsidR="00DD2444">
        <w:rPr>
          <w:rFonts w:ascii="Times New Roman" w:hAnsi="Times New Roman" w:cs="Times New Roman"/>
          <w:sz w:val="24"/>
          <w:szCs w:val="24"/>
        </w:rPr>
        <w:t>’</w:t>
      </w:r>
      <w:r w:rsidRPr="007C2238">
        <w:rPr>
          <w:rFonts w:ascii="Times New Roman" w:hAnsi="Times New Roman" w:cs="Times New Roman"/>
          <w:sz w:val="24"/>
          <w:szCs w:val="24"/>
        </w:rPr>
        <w:t>s part of what makes you a good linguist, is you know</w:t>
      </w:r>
      <w:r w:rsidR="00DB759F" w:rsidRPr="007C2238">
        <w:rPr>
          <w:rFonts w:ascii="Times New Roman" w:hAnsi="Times New Roman" w:cs="Times New Roman"/>
          <w:sz w:val="24"/>
          <w:szCs w:val="24"/>
        </w:rPr>
        <w:t>ing</w:t>
      </w:r>
      <w:r w:rsidRPr="007C2238">
        <w:rPr>
          <w:rFonts w:ascii="Times New Roman" w:hAnsi="Times New Roman" w:cs="Times New Roman"/>
          <w:sz w:val="24"/>
          <w:szCs w:val="24"/>
        </w:rPr>
        <w:t xml:space="preserve"> how to do that, because they</w:t>
      </w:r>
      <w:r w:rsidR="00DD2444">
        <w:rPr>
          <w:rFonts w:ascii="Times New Roman" w:hAnsi="Times New Roman" w:cs="Times New Roman"/>
          <w:sz w:val="24"/>
          <w:szCs w:val="24"/>
        </w:rPr>
        <w:t>’</w:t>
      </w:r>
      <w:r w:rsidRPr="007C2238">
        <w:rPr>
          <w:rFonts w:ascii="Times New Roman" w:hAnsi="Times New Roman" w:cs="Times New Roman"/>
          <w:sz w:val="24"/>
          <w:szCs w:val="24"/>
        </w:rPr>
        <w:t>re testable</w:t>
      </w:r>
      <w:r w:rsidR="00DB759F" w:rsidRPr="007C2238">
        <w:rPr>
          <w:rFonts w:ascii="Times New Roman" w:hAnsi="Times New Roman" w:cs="Times New Roman"/>
          <w:sz w:val="24"/>
          <w:szCs w:val="24"/>
        </w:rPr>
        <w:t xml:space="preserve"> and generate any number of interesting hypotheses</w:t>
      </w:r>
      <w:r w:rsidRPr="007C2238">
        <w:rPr>
          <w:rFonts w:ascii="Times New Roman" w:hAnsi="Times New Roman" w:cs="Times New Roman"/>
          <w:sz w:val="24"/>
          <w:szCs w:val="24"/>
        </w:rPr>
        <w:t xml:space="preserve">. </w:t>
      </w:r>
      <w:r w:rsidR="00DB759F" w:rsidRPr="007C2238">
        <w:rPr>
          <w:rFonts w:ascii="Times New Roman" w:hAnsi="Times New Roman" w:cs="Times New Roman"/>
          <w:sz w:val="24"/>
          <w:szCs w:val="24"/>
        </w:rPr>
        <w:t>T</w:t>
      </w:r>
      <w:r w:rsidRPr="007C2238">
        <w:rPr>
          <w:rFonts w:ascii="Times New Roman" w:hAnsi="Times New Roman" w:cs="Times New Roman"/>
          <w:sz w:val="24"/>
          <w:szCs w:val="24"/>
        </w:rPr>
        <w:t>hey strip away the contingencies. You know exactly what y</w:t>
      </w:r>
      <w:r w:rsidR="00DD2444">
        <w:rPr>
          <w:rFonts w:ascii="Times New Roman" w:hAnsi="Times New Roman" w:cs="Times New Roman"/>
          <w:sz w:val="24"/>
          <w:szCs w:val="24"/>
        </w:rPr>
        <w:t>ou’re</w:t>
      </w:r>
      <w:r w:rsidRPr="007C2238">
        <w:rPr>
          <w:rFonts w:ascii="Times New Roman" w:hAnsi="Times New Roman" w:cs="Times New Roman"/>
          <w:sz w:val="24"/>
          <w:szCs w:val="24"/>
        </w:rPr>
        <w:t xml:space="preserve"> predicting and what y</w:t>
      </w:r>
      <w:r w:rsidR="00DD2444">
        <w:rPr>
          <w:rFonts w:ascii="Times New Roman" w:hAnsi="Times New Roman" w:cs="Times New Roman"/>
          <w:sz w:val="24"/>
          <w:szCs w:val="24"/>
        </w:rPr>
        <w:t>ou’re</w:t>
      </w:r>
      <w:r w:rsidRPr="007C2238">
        <w:rPr>
          <w:rFonts w:ascii="Times New Roman" w:hAnsi="Times New Roman" w:cs="Times New Roman"/>
          <w:sz w:val="24"/>
          <w:szCs w:val="24"/>
        </w:rPr>
        <w:t xml:space="preserve"> not predicting inside a given domain. </w:t>
      </w:r>
    </w:p>
    <w:p w14:paraId="1499ED92" w14:textId="22317A13" w:rsidR="0094503A" w:rsidRPr="007C2238" w:rsidRDefault="00000000" w:rsidP="00644CBD">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But you shouldn</w:t>
      </w:r>
      <w:r w:rsidR="00DD2444">
        <w:rPr>
          <w:rFonts w:ascii="Times New Roman" w:hAnsi="Times New Roman" w:cs="Times New Roman"/>
          <w:sz w:val="24"/>
          <w:szCs w:val="24"/>
        </w:rPr>
        <w:t>’</w:t>
      </w:r>
      <w:r w:rsidRPr="007C2238">
        <w:rPr>
          <w:rFonts w:ascii="Times New Roman" w:hAnsi="Times New Roman" w:cs="Times New Roman"/>
          <w:sz w:val="24"/>
          <w:szCs w:val="24"/>
        </w:rPr>
        <w:t>t confuse that with a theory. A theory is a whole body of propositions about how things are, why they are. It makes predictions. It tests things out. It is open to new data of all sorts, and hopefully can give a unified explanation drawing on these principles which are motivated principles. That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what we need </w:t>
      </w:r>
      <w:r w:rsidR="00DB759F" w:rsidRPr="007C2238">
        <w:rPr>
          <w:rFonts w:ascii="Times New Roman" w:hAnsi="Times New Roman" w:cs="Times New Roman"/>
          <w:sz w:val="24"/>
          <w:szCs w:val="24"/>
        </w:rPr>
        <w:t>in</w:t>
      </w:r>
      <w:r w:rsidRPr="007C2238">
        <w:rPr>
          <w:rFonts w:ascii="Times New Roman" w:hAnsi="Times New Roman" w:cs="Times New Roman"/>
          <w:sz w:val="24"/>
          <w:szCs w:val="24"/>
        </w:rPr>
        <w:t xml:space="preserve"> a linguistic theory. And I</w:t>
      </w:r>
      <w:r w:rsidR="00DD2444">
        <w:rPr>
          <w:rFonts w:ascii="Times New Roman" w:hAnsi="Times New Roman" w:cs="Times New Roman"/>
          <w:sz w:val="24"/>
          <w:szCs w:val="24"/>
        </w:rPr>
        <w:t>’</w:t>
      </w:r>
      <w:r w:rsidRPr="007C2238">
        <w:rPr>
          <w:rFonts w:ascii="Times New Roman" w:hAnsi="Times New Roman" w:cs="Times New Roman"/>
          <w:sz w:val="24"/>
          <w:szCs w:val="24"/>
        </w:rPr>
        <w:t>m not sure that we</w:t>
      </w:r>
      <w:r w:rsidR="00DD2444">
        <w:rPr>
          <w:rFonts w:ascii="Times New Roman" w:hAnsi="Times New Roman" w:cs="Times New Roman"/>
          <w:sz w:val="24"/>
          <w:szCs w:val="24"/>
        </w:rPr>
        <w:t>’</w:t>
      </w:r>
      <w:r w:rsidRPr="007C2238">
        <w:rPr>
          <w:rFonts w:ascii="Times New Roman" w:hAnsi="Times New Roman" w:cs="Times New Roman"/>
          <w:sz w:val="24"/>
          <w:szCs w:val="24"/>
        </w:rPr>
        <w:t>ve got a sort of field</w:t>
      </w:r>
      <w:r w:rsidR="00DB759F" w:rsidRPr="007C2238">
        <w:rPr>
          <w:rFonts w:ascii="Times New Roman" w:hAnsi="Times New Roman" w:cs="Times New Roman"/>
          <w:sz w:val="24"/>
          <w:szCs w:val="24"/>
        </w:rPr>
        <w:t>-</w:t>
      </w:r>
      <w:r w:rsidRPr="007C2238">
        <w:rPr>
          <w:rFonts w:ascii="Times New Roman" w:hAnsi="Times New Roman" w:cs="Times New Roman"/>
          <w:sz w:val="24"/>
          <w:szCs w:val="24"/>
        </w:rPr>
        <w:t xml:space="preserve">wide campaign to develop that. </w:t>
      </w:r>
      <w:r w:rsidR="00DB759F" w:rsidRPr="007C2238">
        <w:rPr>
          <w:rFonts w:ascii="Times New Roman" w:hAnsi="Times New Roman" w:cs="Times New Roman"/>
          <w:sz w:val="24"/>
          <w:szCs w:val="24"/>
        </w:rPr>
        <w:t>Rather, i</w:t>
      </w:r>
      <w:r w:rsidRPr="007C2238">
        <w:rPr>
          <w:rFonts w:ascii="Times New Roman" w:hAnsi="Times New Roman" w:cs="Times New Roman"/>
          <w:sz w:val="24"/>
          <w:szCs w:val="24"/>
        </w:rPr>
        <w:t>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fragmented across different </w:t>
      </w:r>
      <w:r w:rsidR="00DB759F" w:rsidRPr="007C2238">
        <w:rPr>
          <w:rFonts w:ascii="Times New Roman" w:hAnsi="Times New Roman" w:cs="Times New Roman"/>
          <w:sz w:val="24"/>
          <w:szCs w:val="24"/>
        </w:rPr>
        <w:t>phenomena</w:t>
      </w:r>
      <w:r w:rsidR="0094503A" w:rsidRPr="007C2238">
        <w:rPr>
          <w:rFonts w:ascii="Times New Roman" w:hAnsi="Times New Roman" w:cs="Times New Roman"/>
          <w:sz w:val="24"/>
          <w:szCs w:val="24"/>
        </w:rPr>
        <w:t>, say</w:t>
      </w:r>
      <w:r w:rsidRPr="007C2238">
        <w:rPr>
          <w:rFonts w:ascii="Times New Roman" w:hAnsi="Times New Roman" w:cs="Times New Roman"/>
          <w:sz w:val="24"/>
          <w:szCs w:val="24"/>
        </w:rPr>
        <w:t xml:space="preserve"> if y</w:t>
      </w:r>
      <w:r w:rsidR="00DD2444">
        <w:rPr>
          <w:rFonts w:ascii="Times New Roman" w:hAnsi="Times New Roman" w:cs="Times New Roman"/>
          <w:sz w:val="24"/>
          <w:szCs w:val="24"/>
        </w:rPr>
        <w:t>ou’re</w:t>
      </w:r>
      <w:r w:rsidRPr="007C2238">
        <w:rPr>
          <w:rFonts w:ascii="Times New Roman" w:hAnsi="Times New Roman" w:cs="Times New Roman"/>
          <w:sz w:val="24"/>
          <w:szCs w:val="24"/>
        </w:rPr>
        <w:t xml:space="preserve"> a functionalist, or work in grammaticalization</w:t>
      </w:r>
      <w:r w:rsidR="0094503A" w:rsidRPr="007C2238">
        <w:rPr>
          <w:rFonts w:ascii="Times New Roman" w:hAnsi="Times New Roman" w:cs="Times New Roman"/>
          <w:sz w:val="24"/>
          <w:szCs w:val="24"/>
        </w:rPr>
        <w:t xml:space="preserve">, or are a variationist or a typologist – each concerned </w:t>
      </w:r>
      <w:r w:rsidRPr="007C2238">
        <w:rPr>
          <w:rFonts w:ascii="Times New Roman" w:hAnsi="Times New Roman" w:cs="Times New Roman"/>
          <w:sz w:val="24"/>
          <w:szCs w:val="24"/>
        </w:rPr>
        <w:t xml:space="preserve">with </w:t>
      </w:r>
      <w:r w:rsidR="0094503A" w:rsidRPr="007C2238">
        <w:rPr>
          <w:rFonts w:ascii="Times New Roman" w:hAnsi="Times New Roman" w:cs="Times New Roman"/>
          <w:sz w:val="24"/>
          <w:szCs w:val="24"/>
        </w:rPr>
        <w:t xml:space="preserve">just </w:t>
      </w:r>
      <w:r w:rsidRPr="007C2238">
        <w:rPr>
          <w:rFonts w:ascii="Times New Roman" w:hAnsi="Times New Roman" w:cs="Times New Roman"/>
          <w:sz w:val="24"/>
          <w:szCs w:val="24"/>
        </w:rPr>
        <w:t xml:space="preserve">part of the answer. But the important thing is we </w:t>
      </w:r>
      <w:proofErr w:type="gramStart"/>
      <w:r w:rsidRPr="007C2238">
        <w:rPr>
          <w:rFonts w:ascii="Times New Roman" w:hAnsi="Times New Roman" w:cs="Times New Roman"/>
          <w:sz w:val="24"/>
          <w:szCs w:val="24"/>
        </w:rPr>
        <w:t>have to</w:t>
      </w:r>
      <w:proofErr w:type="gramEnd"/>
      <w:r w:rsidRPr="007C2238">
        <w:rPr>
          <w:rFonts w:ascii="Times New Roman" w:hAnsi="Times New Roman" w:cs="Times New Roman"/>
          <w:sz w:val="24"/>
          <w:szCs w:val="24"/>
        </w:rPr>
        <w:t xml:space="preserve"> bring that all together. And formal models absolutely have a role to play there, but they shouldn</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t be confused with the theory itself. </w:t>
      </w:r>
    </w:p>
    <w:p w14:paraId="4B9AFB06" w14:textId="04349814" w:rsidR="003474C6" w:rsidRPr="007C2238" w:rsidRDefault="0094503A" w:rsidP="00644CBD">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Then just with respect to description, which is what that book Catching Language is about, that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w:t>
      </w:r>
      <w:proofErr w:type="gramStart"/>
      <w:r w:rsidRPr="007C2238">
        <w:rPr>
          <w:rFonts w:ascii="Times New Roman" w:hAnsi="Times New Roman" w:cs="Times New Roman"/>
          <w:sz w:val="24"/>
          <w:szCs w:val="24"/>
        </w:rPr>
        <w:t>really about</w:t>
      </w:r>
      <w:proofErr w:type="gramEnd"/>
      <w:r w:rsidRPr="007C2238">
        <w:rPr>
          <w:rFonts w:ascii="Times New Roman" w:hAnsi="Times New Roman" w:cs="Times New Roman"/>
          <w:sz w:val="24"/>
          <w:szCs w:val="24"/>
        </w:rPr>
        <w:t xml:space="preserve"> saying if we</w:t>
      </w:r>
      <w:r w:rsidR="00DD2444">
        <w:rPr>
          <w:rFonts w:ascii="Times New Roman" w:hAnsi="Times New Roman" w:cs="Times New Roman"/>
          <w:sz w:val="24"/>
          <w:szCs w:val="24"/>
        </w:rPr>
        <w:t>’</w:t>
      </w:r>
      <w:r w:rsidRPr="007C2238">
        <w:rPr>
          <w:rFonts w:ascii="Times New Roman" w:hAnsi="Times New Roman" w:cs="Times New Roman"/>
          <w:sz w:val="24"/>
          <w:szCs w:val="24"/>
        </w:rPr>
        <w:t>re going to have any hope of bringing the world</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7,000 languages </w:t>
      </w:r>
      <w:r w:rsidRPr="007C2238">
        <w:rPr>
          <w:rFonts w:ascii="Times New Roman" w:hAnsi="Times New Roman" w:cs="Times New Roman"/>
          <w:sz w:val="24"/>
          <w:szCs w:val="24"/>
        </w:rPr>
        <w:lastRenderedPageBreak/>
        <w:t xml:space="preserve">into the debate, we have to have a way of </w:t>
      </w:r>
      <w:proofErr w:type="spellStart"/>
      <w:r w:rsidRPr="007C2238">
        <w:rPr>
          <w:rFonts w:ascii="Times New Roman" w:hAnsi="Times New Roman" w:cs="Times New Roman"/>
          <w:sz w:val="24"/>
          <w:szCs w:val="24"/>
        </w:rPr>
        <w:t>characterising</w:t>
      </w:r>
      <w:proofErr w:type="spellEnd"/>
      <w:r w:rsidRPr="007C2238">
        <w:rPr>
          <w:rFonts w:ascii="Times New Roman" w:hAnsi="Times New Roman" w:cs="Times New Roman"/>
          <w:sz w:val="24"/>
          <w:szCs w:val="24"/>
        </w:rPr>
        <w:t xml:space="preserve"> how they work. And in general, the more formal the model, the less perspicuous the presentation of data. You can use it here and there in places in a grammar, but if you try and build a whole model that way it just doesn</w:t>
      </w:r>
      <w:r w:rsidR="00DD2444">
        <w:rPr>
          <w:rFonts w:ascii="Times New Roman" w:hAnsi="Times New Roman" w:cs="Times New Roman"/>
          <w:sz w:val="24"/>
          <w:szCs w:val="24"/>
        </w:rPr>
        <w:t>’</w:t>
      </w:r>
      <w:r w:rsidRPr="007C2238">
        <w:rPr>
          <w:rFonts w:ascii="Times New Roman" w:hAnsi="Times New Roman" w:cs="Times New Roman"/>
          <w:sz w:val="24"/>
          <w:szCs w:val="24"/>
        </w:rPr>
        <w:t>t work, at least in a first or second pass through trying to characterize what is going on at the level of a whole under</w:t>
      </w:r>
      <w:r w:rsidR="002724EC" w:rsidRPr="007C2238">
        <w:rPr>
          <w:rFonts w:ascii="Times New Roman" w:hAnsi="Times New Roman" w:cs="Times New Roman"/>
          <w:sz w:val="24"/>
          <w:szCs w:val="24"/>
        </w:rPr>
        <w:t>-</w:t>
      </w:r>
      <w:r w:rsidRPr="007C2238">
        <w:rPr>
          <w:rFonts w:ascii="Times New Roman" w:hAnsi="Times New Roman" w:cs="Times New Roman"/>
          <w:sz w:val="24"/>
          <w:szCs w:val="24"/>
        </w:rPr>
        <w:t>described language. I</w:t>
      </w:r>
      <w:r w:rsidR="00DD2444">
        <w:rPr>
          <w:rFonts w:ascii="Times New Roman" w:hAnsi="Times New Roman" w:cs="Times New Roman"/>
          <w:sz w:val="24"/>
          <w:szCs w:val="24"/>
        </w:rPr>
        <w:t>’</w:t>
      </w:r>
      <w:r w:rsidRPr="007C2238">
        <w:rPr>
          <w:rFonts w:ascii="Times New Roman" w:hAnsi="Times New Roman" w:cs="Times New Roman"/>
          <w:sz w:val="24"/>
          <w:szCs w:val="24"/>
        </w:rPr>
        <w:t>ve had too many bad experiences trying to work out what</w:t>
      </w:r>
      <w:r w:rsidR="00DD2444">
        <w:rPr>
          <w:rFonts w:ascii="Times New Roman" w:hAnsi="Times New Roman" w:cs="Times New Roman"/>
          <w:sz w:val="24"/>
          <w:szCs w:val="24"/>
        </w:rPr>
        <w:t>’</w:t>
      </w:r>
      <w:r w:rsidRPr="007C2238">
        <w:rPr>
          <w:rFonts w:ascii="Times New Roman" w:hAnsi="Times New Roman" w:cs="Times New Roman"/>
          <w:sz w:val="24"/>
          <w:szCs w:val="24"/>
        </w:rPr>
        <w:t>s going on in a language, whether it be written in a generative framework or a tagmemic framework or a 1950s American structuralist framework, it just gets in the way of saying what</w:t>
      </w:r>
      <w:r w:rsidR="00DD2444">
        <w:rPr>
          <w:rFonts w:ascii="Times New Roman" w:hAnsi="Times New Roman" w:cs="Times New Roman"/>
          <w:sz w:val="24"/>
          <w:szCs w:val="24"/>
        </w:rPr>
        <w:t>’</w:t>
      </w:r>
      <w:r w:rsidRPr="007C2238">
        <w:rPr>
          <w:rFonts w:ascii="Times New Roman" w:hAnsi="Times New Roman" w:cs="Times New Roman"/>
          <w:sz w:val="24"/>
          <w:szCs w:val="24"/>
        </w:rPr>
        <w:t>s going on.</w:t>
      </w:r>
    </w:p>
    <w:p w14:paraId="5D71D56F" w14:textId="77777777" w:rsidR="00644CBD" w:rsidRDefault="00644CBD" w:rsidP="007C2238">
      <w:pPr>
        <w:spacing w:after="0" w:line="240" w:lineRule="auto"/>
        <w:jc w:val="both"/>
        <w:rPr>
          <w:rFonts w:ascii="Times New Roman" w:hAnsi="Times New Roman" w:cs="Times New Roman"/>
          <w:sz w:val="24"/>
          <w:szCs w:val="24"/>
        </w:rPr>
      </w:pPr>
    </w:p>
    <w:p w14:paraId="139CF5B1" w14:textId="2E138777" w:rsidR="003474C6" w:rsidRPr="00D1150A" w:rsidRDefault="008F2A4C" w:rsidP="007C2238">
      <w:pPr>
        <w:spacing w:after="0" w:line="240" w:lineRule="auto"/>
        <w:jc w:val="both"/>
        <w:rPr>
          <w:rFonts w:ascii="Times New Roman" w:hAnsi="Times New Roman" w:cs="Times New Roman"/>
          <w:i/>
          <w:iCs/>
          <w:sz w:val="24"/>
          <w:szCs w:val="24"/>
        </w:rPr>
      </w:pPr>
      <w:r w:rsidRPr="007C2238">
        <w:rPr>
          <w:rFonts w:ascii="Times New Roman" w:hAnsi="Times New Roman" w:cs="Times New Roman"/>
          <w:sz w:val="24"/>
          <w:szCs w:val="24"/>
        </w:rPr>
        <w:t>AW</w:t>
      </w:r>
      <w:r w:rsidRPr="007C2238">
        <w:rPr>
          <w:rFonts w:ascii="Times New Roman" w:hAnsi="Times New Roman" w:cs="Times New Roman"/>
          <w:sz w:val="24"/>
          <w:szCs w:val="24"/>
        </w:rPr>
        <w:br/>
      </w:r>
      <w:r w:rsidR="00B744F1" w:rsidRPr="00D1150A">
        <w:rPr>
          <w:rFonts w:ascii="Times New Roman" w:hAnsi="Times New Roman" w:cs="Times New Roman"/>
          <w:i/>
          <w:iCs/>
          <w:sz w:val="24"/>
          <w:szCs w:val="24"/>
        </w:rPr>
        <w:t>I certainly agree with you! So now</w:t>
      </w:r>
      <w:r w:rsidRPr="00D1150A">
        <w:rPr>
          <w:rFonts w:ascii="Times New Roman" w:hAnsi="Times New Roman" w:cs="Times New Roman"/>
          <w:i/>
          <w:iCs/>
          <w:sz w:val="24"/>
          <w:szCs w:val="24"/>
        </w:rPr>
        <w:t xml:space="preserve"> I want to just wrap this up maybe with some questions looking ahead. But one thing</w:t>
      </w:r>
      <w:r w:rsidR="001A55AE" w:rsidRPr="00D1150A">
        <w:rPr>
          <w:rFonts w:ascii="Times New Roman" w:hAnsi="Times New Roman" w:cs="Times New Roman"/>
          <w:i/>
          <w:iCs/>
          <w:sz w:val="24"/>
          <w:szCs w:val="24"/>
        </w:rPr>
        <w:t xml:space="preserve">, </w:t>
      </w:r>
      <w:r w:rsidRPr="00D1150A">
        <w:rPr>
          <w:rFonts w:ascii="Times New Roman" w:hAnsi="Times New Roman" w:cs="Times New Roman"/>
          <w:i/>
          <w:iCs/>
          <w:sz w:val="24"/>
          <w:szCs w:val="24"/>
        </w:rPr>
        <w:t>that really what you</w:t>
      </w:r>
      <w:r w:rsidR="00DD2444" w:rsidRPr="00D1150A">
        <w:rPr>
          <w:rFonts w:ascii="Times New Roman" w:hAnsi="Times New Roman" w:cs="Times New Roman"/>
          <w:i/>
          <w:iCs/>
          <w:sz w:val="24"/>
          <w:szCs w:val="24"/>
        </w:rPr>
        <w:t>’</w:t>
      </w:r>
      <w:r w:rsidRPr="00D1150A">
        <w:rPr>
          <w:rFonts w:ascii="Times New Roman" w:hAnsi="Times New Roman" w:cs="Times New Roman"/>
          <w:i/>
          <w:iCs/>
          <w:sz w:val="24"/>
          <w:szCs w:val="24"/>
        </w:rPr>
        <w:t>ve been talking about in the last couple of rounds almost requires you to have something to say about</w:t>
      </w:r>
      <w:r w:rsidR="00542808" w:rsidRPr="00D1150A">
        <w:rPr>
          <w:rFonts w:ascii="Times New Roman" w:hAnsi="Times New Roman" w:cs="Times New Roman"/>
          <w:i/>
          <w:iCs/>
          <w:sz w:val="24"/>
          <w:szCs w:val="24"/>
        </w:rPr>
        <w:t>,</w:t>
      </w:r>
      <w:r w:rsidRPr="00D1150A">
        <w:rPr>
          <w:rFonts w:ascii="Times New Roman" w:hAnsi="Times New Roman" w:cs="Times New Roman"/>
          <w:i/>
          <w:iCs/>
          <w:sz w:val="24"/>
          <w:szCs w:val="24"/>
        </w:rPr>
        <w:t xml:space="preserve"> is </w:t>
      </w:r>
      <w:r w:rsidR="00542808" w:rsidRPr="00D1150A">
        <w:rPr>
          <w:rFonts w:ascii="Times New Roman" w:hAnsi="Times New Roman" w:cs="Times New Roman"/>
          <w:i/>
          <w:iCs/>
          <w:sz w:val="24"/>
          <w:szCs w:val="24"/>
        </w:rPr>
        <w:t xml:space="preserve">How </w:t>
      </w:r>
      <w:r w:rsidRPr="00D1150A">
        <w:rPr>
          <w:rFonts w:ascii="Times New Roman" w:hAnsi="Times New Roman" w:cs="Times New Roman"/>
          <w:i/>
          <w:iCs/>
          <w:sz w:val="24"/>
          <w:szCs w:val="24"/>
        </w:rPr>
        <w:t xml:space="preserve">should linguistic training go? </w:t>
      </w:r>
      <w:r w:rsidR="001A55AE" w:rsidRPr="00D1150A">
        <w:rPr>
          <w:rFonts w:ascii="Times New Roman" w:hAnsi="Times New Roman" w:cs="Times New Roman"/>
          <w:i/>
          <w:iCs/>
          <w:sz w:val="24"/>
          <w:szCs w:val="24"/>
        </w:rPr>
        <w:t xml:space="preserve">There are </w:t>
      </w:r>
      <w:r w:rsidRPr="00D1150A">
        <w:rPr>
          <w:rFonts w:ascii="Times New Roman" w:hAnsi="Times New Roman" w:cs="Times New Roman"/>
          <w:i/>
          <w:iCs/>
          <w:sz w:val="24"/>
          <w:szCs w:val="24"/>
        </w:rPr>
        <w:t>many different models of linguistic training around the world. But what do you think, especially for this world as it is right now, should make up linguistic training?</w:t>
      </w:r>
    </w:p>
    <w:p w14:paraId="2C7E5BA4" w14:textId="77777777" w:rsidR="00644CBD" w:rsidRDefault="00644CBD" w:rsidP="007C2238">
      <w:pPr>
        <w:spacing w:after="0" w:line="240" w:lineRule="auto"/>
        <w:jc w:val="both"/>
        <w:rPr>
          <w:rFonts w:ascii="Times New Roman" w:hAnsi="Times New Roman" w:cs="Times New Roman"/>
          <w:sz w:val="24"/>
          <w:szCs w:val="24"/>
        </w:rPr>
      </w:pPr>
    </w:p>
    <w:p w14:paraId="10322FF2" w14:textId="7315F5A9" w:rsidR="008F2A4C" w:rsidRPr="007C2238" w:rsidRDefault="008F2A4C"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p>
    <w:p w14:paraId="2F531339" w14:textId="338518E2" w:rsidR="002724EC" w:rsidRPr="007C2238" w:rsidRDefault="00000000"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Look, the real problem is that there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a whole lot of stuff that needs to be added and not that much that can be subtracted. </w:t>
      </w:r>
      <w:r w:rsidR="008F2A4C" w:rsidRPr="007C2238">
        <w:rPr>
          <w:rFonts w:ascii="Times New Roman" w:hAnsi="Times New Roman" w:cs="Times New Roman"/>
          <w:sz w:val="24"/>
          <w:szCs w:val="24"/>
        </w:rPr>
        <w:t>I</w:t>
      </w:r>
      <w:r w:rsidRPr="007C2238">
        <w:rPr>
          <w:rFonts w:ascii="Times New Roman" w:hAnsi="Times New Roman" w:cs="Times New Roman"/>
          <w:sz w:val="24"/>
          <w:szCs w:val="24"/>
        </w:rPr>
        <w:t xml:space="preserve">n terms of the stuff which should not be subtracted at all, I think </w:t>
      </w:r>
      <w:proofErr w:type="gramStart"/>
      <w:r w:rsidRPr="007C2238">
        <w:rPr>
          <w:rFonts w:ascii="Times New Roman" w:hAnsi="Times New Roman" w:cs="Times New Roman"/>
          <w:sz w:val="24"/>
          <w:szCs w:val="24"/>
        </w:rPr>
        <w:t>all of</w:t>
      </w:r>
      <w:proofErr w:type="gramEnd"/>
      <w:r w:rsidRPr="007C2238">
        <w:rPr>
          <w:rFonts w:ascii="Times New Roman" w:hAnsi="Times New Roman" w:cs="Times New Roman"/>
          <w:sz w:val="24"/>
          <w:szCs w:val="24"/>
        </w:rPr>
        <w:t xml:space="preserve"> those classic training types that get you to be </w:t>
      </w:r>
      <w:proofErr w:type="spellStart"/>
      <w:r w:rsidRPr="007C2238">
        <w:rPr>
          <w:rFonts w:ascii="Times New Roman" w:hAnsi="Times New Roman" w:cs="Times New Roman"/>
          <w:sz w:val="24"/>
          <w:szCs w:val="24"/>
        </w:rPr>
        <w:t>sensitised</w:t>
      </w:r>
      <w:proofErr w:type="spellEnd"/>
      <w:r w:rsidRPr="007C2238">
        <w:rPr>
          <w:rFonts w:ascii="Times New Roman" w:hAnsi="Times New Roman" w:cs="Times New Roman"/>
          <w:sz w:val="24"/>
          <w:szCs w:val="24"/>
        </w:rPr>
        <w:t xml:space="preserve"> to the code-cracking </w:t>
      </w:r>
      <w:proofErr w:type="spellStart"/>
      <w:r w:rsidRPr="007C2238">
        <w:rPr>
          <w:rFonts w:ascii="Times New Roman" w:hAnsi="Times New Roman" w:cs="Times New Roman"/>
          <w:sz w:val="24"/>
          <w:szCs w:val="24"/>
        </w:rPr>
        <w:t>endeavour</w:t>
      </w:r>
      <w:proofErr w:type="spellEnd"/>
      <w:r w:rsidRPr="007C2238">
        <w:rPr>
          <w:rFonts w:ascii="Times New Roman" w:hAnsi="Times New Roman" w:cs="Times New Roman"/>
          <w:sz w:val="24"/>
          <w:szCs w:val="24"/>
        </w:rPr>
        <w:t xml:space="preserve">, understanding languages as a system, field methods that gets you to learn how to bring that together with being a human being, learning a language. You know, morphology, syntax, good phonetics training, phonology, typology, all of the things that you need to just find your way around the language and not be reinventing the wheel and to discern, oh yeah, this is just another </w:t>
      </w:r>
      <w:r w:rsidR="008F2A4C" w:rsidRPr="007C2238">
        <w:rPr>
          <w:rFonts w:ascii="Times New Roman" w:hAnsi="Times New Roman" w:cs="Times New Roman"/>
          <w:sz w:val="24"/>
          <w:szCs w:val="24"/>
        </w:rPr>
        <w:t>V</w:t>
      </w:r>
      <w:r w:rsidRPr="007C2238">
        <w:rPr>
          <w:rFonts w:ascii="Times New Roman" w:hAnsi="Times New Roman" w:cs="Times New Roman"/>
          <w:sz w:val="24"/>
          <w:szCs w:val="24"/>
        </w:rPr>
        <w:t xml:space="preserve">SO language, we expect </w:t>
      </w:r>
      <w:r w:rsidR="008F2A4C" w:rsidRPr="007C2238">
        <w:rPr>
          <w:rFonts w:ascii="Times New Roman" w:hAnsi="Times New Roman" w:cs="Times New Roman"/>
          <w:sz w:val="24"/>
          <w:szCs w:val="24"/>
        </w:rPr>
        <w:t>all this</w:t>
      </w:r>
      <w:r w:rsidRPr="007C2238">
        <w:rPr>
          <w:rFonts w:ascii="Times New Roman" w:hAnsi="Times New Roman" w:cs="Times New Roman"/>
          <w:sz w:val="24"/>
          <w:szCs w:val="24"/>
        </w:rPr>
        <w:t xml:space="preserve"> from, hey, this is really weird, I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know about that happening</w:t>
      </w:r>
      <w:r w:rsidR="008F2A4C" w:rsidRPr="007C2238">
        <w:rPr>
          <w:rFonts w:ascii="Times New Roman" w:hAnsi="Times New Roman" w:cs="Times New Roman"/>
          <w:sz w:val="24"/>
          <w:szCs w:val="24"/>
        </w:rPr>
        <w:t>, I</w:t>
      </w:r>
      <w:r w:rsidR="00DD2444">
        <w:rPr>
          <w:rFonts w:ascii="Times New Roman" w:hAnsi="Times New Roman" w:cs="Times New Roman"/>
          <w:sz w:val="24"/>
          <w:szCs w:val="24"/>
        </w:rPr>
        <w:t>’</w:t>
      </w:r>
      <w:r w:rsidR="008F2A4C" w:rsidRPr="007C2238">
        <w:rPr>
          <w:rFonts w:ascii="Times New Roman" w:hAnsi="Times New Roman" w:cs="Times New Roman"/>
          <w:sz w:val="24"/>
          <w:szCs w:val="24"/>
        </w:rPr>
        <w:t>ve never heard of anything like it</w:t>
      </w:r>
      <w:r w:rsidRPr="007C2238">
        <w:rPr>
          <w:rFonts w:ascii="Times New Roman" w:hAnsi="Times New Roman" w:cs="Times New Roman"/>
          <w:sz w:val="24"/>
          <w:szCs w:val="24"/>
        </w:rPr>
        <w:t xml:space="preserve">. Plus, historical linguistics, </w:t>
      </w:r>
      <w:r w:rsidR="008F2A4C" w:rsidRPr="007C2238">
        <w:rPr>
          <w:rFonts w:ascii="Times New Roman" w:hAnsi="Times New Roman" w:cs="Times New Roman"/>
          <w:sz w:val="24"/>
          <w:szCs w:val="24"/>
        </w:rPr>
        <w:t xml:space="preserve">anthropological linguistics, </w:t>
      </w:r>
      <w:r w:rsidRPr="007C2238">
        <w:rPr>
          <w:rFonts w:ascii="Times New Roman" w:hAnsi="Times New Roman" w:cs="Times New Roman"/>
          <w:sz w:val="24"/>
          <w:szCs w:val="24"/>
        </w:rPr>
        <w:t xml:space="preserve">psycholinguistics, you know, discourse, </w:t>
      </w:r>
      <w:r w:rsidR="008F2A4C" w:rsidRPr="007C2238">
        <w:rPr>
          <w:rFonts w:ascii="Times New Roman" w:hAnsi="Times New Roman" w:cs="Times New Roman"/>
          <w:sz w:val="24"/>
          <w:szCs w:val="24"/>
        </w:rPr>
        <w:t xml:space="preserve">pragmatics, conversational analysis, </w:t>
      </w:r>
      <w:proofErr w:type="gramStart"/>
      <w:r w:rsidRPr="007C2238">
        <w:rPr>
          <w:rFonts w:ascii="Times New Roman" w:hAnsi="Times New Roman" w:cs="Times New Roman"/>
          <w:sz w:val="24"/>
          <w:szCs w:val="24"/>
        </w:rPr>
        <w:t>all of</w:t>
      </w:r>
      <w:proofErr w:type="gramEnd"/>
      <w:r w:rsidRPr="007C2238">
        <w:rPr>
          <w:rFonts w:ascii="Times New Roman" w:hAnsi="Times New Roman" w:cs="Times New Roman"/>
          <w:sz w:val="24"/>
          <w:szCs w:val="24"/>
        </w:rPr>
        <w:t xml:space="preserve"> that stuff that we need to have. </w:t>
      </w:r>
    </w:p>
    <w:p w14:paraId="0936DBDC" w14:textId="6384FC1E" w:rsidR="008F2A4C" w:rsidRPr="007C2238" w:rsidRDefault="00000000" w:rsidP="00644CBD">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Yeah, we can probably prune off a little bit here and there, but that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a lot of </w:t>
      </w:r>
      <w:proofErr w:type="gramStart"/>
      <w:r w:rsidRPr="007C2238">
        <w:rPr>
          <w:rFonts w:ascii="Times New Roman" w:hAnsi="Times New Roman" w:cs="Times New Roman"/>
          <w:sz w:val="24"/>
          <w:szCs w:val="24"/>
        </w:rPr>
        <w:t>curriculum</w:t>
      </w:r>
      <w:proofErr w:type="gramEnd"/>
      <w:r w:rsidRPr="007C2238">
        <w:rPr>
          <w:rFonts w:ascii="Times New Roman" w:hAnsi="Times New Roman" w:cs="Times New Roman"/>
          <w:sz w:val="24"/>
          <w:szCs w:val="24"/>
        </w:rPr>
        <w:t xml:space="preserve"> already. </w:t>
      </w:r>
      <w:r w:rsidR="008F2A4C" w:rsidRPr="007C2238">
        <w:rPr>
          <w:rFonts w:ascii="Times New Roman" w:hAnsi="Times New Roman" w:cs="Times New Roman"/>
          <w:sz w:val="24"/>
          <w:szCs w:val="24"/>
        </w:rPr>
        <w:t>Though</w:t>
      </w:r>
      <w:r w:rsidR="002724EC" w:rsidRPr="007C2238">
        <w:rPr>
          <w:rFonts w:ascii="Times New Roman" w:hAnsi="Times New Roman" w:cs="Times New Roman"/>
          <w:sz w:val="24"/>
          <w:szCs w:val="24"/>
        </w:rPr>
        <w:t xml:space="preserve"> I</w:t>
      </w:r>
      <w:r w:rsidRPr="007C2238">
        <w:rPr>
          <w:rFonts w:ascii="Times New Roman" w:hAnsi="Times New Roman" w:cs="Times New Roman"/>
          <w:sz w:val="24"/>
          <w:szCs w:val="24"/>
        </w:rPr>
        <w:t xml:space="preserve"> think I probably got the most of anything as a student out of actual courses on languages. Like I remember taking Bob </w:t>
      </w:r>
      <w:r w:rsidR="008F2A4C" w:rsidRPr="007C2238">
        <w:rPr>
          <w:rFonts w:ascii="Times New Roman" w:hAnsi="Times New Roman" w:cs="Times New Roman"/>
          <w:sz w:val="24"/>
          <w:szCs w:val="24"/>
        </w:rPr>
        <w:t>Dix</w:t>
      </w:r>
      <w:r w:rsidRPr="007C2238">
        <w:rPr>
          <w:rFonts w:ascii="Times New Roman" w:hAnsi="Times New Roman" w:cs="Times New Roman"/>
          <w:sz w:val="24"/>
          <w:szCs w:val="24"/>
        </w:rPr>
        <w:t>on</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w:t>
      </w:r>
      <w:r w:rsidR="008F2A4C" w:rsidRPr="007C2238">
        <w:rPr>
          <w:rFonts w:ascii="Times New Roman" w:hAnsi="Times New Roman" w:cs="Times New Roman"/>
          <w:sz w:val="24"/>
          <w:szCs w:val="24"/>
        </w:rPr>
        <w:t xml:space="preserve">mind-blowing </w:t>
      </w:r>
      <w:r w:rsidRPr="007C2238">
        <w:rPr>
          <w:rFonts w:ascii="Times New Roman" w:hAnsi="Times New Roman" w:cs="Times New Roman"/>
          <w:sz w:val="24"/>
          <w:szCs w:val="24"/>
        </w:rPr>
        <w:t>course on Australian Aboriginal languages</w:t>
      </w:r>
      <w:r w:rsidR="008F2A4C" w:rsidRPr="007C2238">
        <w:rPr>
          <w:rFonts w:ascii="Times New Roman" w:hAnsi="Times New Roman" w:cs="Times New Roman"/>
          <w:sz w:val="24"/>
          <w:szCs w:val="24"/>
        </w:rPr>
        <w:t xml:space="preserve"> at the ANU</w:t>
      </w:r>
      <w:r w:rsidRPr="007C2238">
        <w:rPr>
          <w:rFonts w:ascii="Times New Roman" w:hAnsi="Times New Roman" w:cs="Times New Roman"/>
          <w:sz w:val="24"/>
          <w:szCs w:val="24"/>
        </w:rPr>
        <w:t>, a year-long course</w:t>
      </w:r>
      <w:r w:rsidR="008F2A4C" w:rsidRPr="007C2238">
        <w:rPr>
          <w:rFonts w:ascii="Times New Roman" w:hAnsi="Times New Roman" w:cs="Times New Roman"/>
          <w:sz w:val="24"/>
          <w:szCs w:val="24"/>
        </w:rPr>
        <w:t>. I</w:t>
      </w:r>
      <w:r w:rsidRPr="007C2238">
        <w:rPr>
          <w:rFonts w:ascii="Times New Roman" w:hAnsi="Times New Roman" w:cs="Times New Roman"/>
          <w:sz w:val="24"/>
          <w:szCs w:val="24"/>
        </w:rPr>
        <w:t>t was wonderful, because you got to see how everything fitted together</w:t>
      </w:r>
      <w:r w:rsidR="008F2A4C" w:rsidRPr="007C2238">
        <w:rPr>
          <w:rFonts w:ascii="Times New Roman" w:hAnsi="Times New Roman" w:cs="Times New Roman"/>
          <w:sz w:val="24"/>
          <w:szCs w:val="24"/>
        </w:rPr>
        <w:t xml:space="preserve"> in the one language</w:t>
      </w:r>
      <w:r w:rsidRPr="007C2238">
        <w:rPr>
          <w:rFonts w:ascii="Times New Roman" w:hAnsi="Times New Roman" w:cs="Times New Roman"/>
          <w:sz w:val="24"/>
          <w:szCs w:val="24"/>
        </w:rPr>
        <w:t xml:space="preserve">, which you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if you just do a course on phonetics or morphology or whatever. </w:t>
      </w:r>
      <w:r w:rsidR="008F2A4C" w:rsidRPr="007C2238">
        <w:rPr>
          <w:rFonts w:ascii="Times New Roman" w:hAnsi="Times New Roman" w:cs="Times New Roman"/>
          <w:sz w:val="24"/>
          <w:szCs w:val="24"/>
        </w:rPr>
        <w:t>All that is</w:t>
      </w:r>
      <w:r w:rsidRPr="007C2238">
        <w:rPr>
          <w:rFonts w:ascii="Times New Roman" w:hAnsi="Times New Roman" w:cs="Times New Roman"/>
          <w:sz w:val="24"/>
          <w:szCs w:val="24"/>
        </w:rPr>
        <w:t xml:space="preserve"> stuff that I think we </w:t>
      </w:r>
      <w:proofErr w:type="gramStart"/>
      <w:r w:rsidRPr="007C2238">
        <w:rPr>
          <w:rFonts w:ascii="Times New Roman" w:hAnsi="Times New Roman" w:cs="Times New Roman"/>
          <w:sz w:val="24"/>
          <w:szCs w:val="24"/>
        </w:rPr>
        <w:t>have to</w:t>
      </w:r>
      <w:proofErr w:type="gramEnd"/>
      <w:r w:rsidRPr="007C2238">
        <w:rPr>
          <w:rFonts w:ascii="Times New Roman" w:hAnsi="Times New Roman" w:cs="Times New Roman"/>
          <w:sz w:val="24"/>
          <w:szCs w:val="24"/>
        </w:rPr>
        <w:t xml:space="preserve"> be very careful about throwing out. </w:t>
      </w:r>
      <w:r w:rsidR="008F2A4C" w:rsidRPr="007C2238">
        <w:rPr>
          <w:rFonts w:ascii="Times New Roman" w:hAnsi="Times New Roman" w:cs="Times New Roman"/>
          <w:sz w:val="24"/>
          <w:szCs w:val="24"/>
        </w:rPr>
        <w:t>Sure, t</w:t>
      </w:r>
      <w:r w:rsidRPr="007C2238">
        <w:rPr>
          <w:rFonts w:ascii="Times New Roman" w:hAnsi="Times New Roman" w:cs="Times New Roman"/>
          <w:sz w:val="24"/>
          <w:szCs w:val="24"/>
        </w:rPr>
        <w:t>here</w:t>
      </w:r>
      <w:r w:rsidR="00DD2444">
        <w:rPr>
          <w:rFonts w:ascii="Times New Roman" w:hAnsi="Times New Roman" w:cs="Times New Roman"/>
          <w:sz w:val="24"/>
          <w:szCs w:val="24"/>
        </w:rPr>
        <w:t>’</w:t>
      </w:r>
      <w:r w:rsidRPr="007C2238">
        <w:rPr>
          <w:rFonts w:ascii="Times New Roman" w:hAnsi="Times New Roman" w:cs="Times New Roman"/>
          <w:sz w:val="24"/>
          <w:szCs w:val="24"/>
        </w:rPr>
        <w:t>s some easy targets, I would say,</w:t>
      </w:r>
      <w:r w:rsidR="008F2A4C" w:rsidRPr="007C2238">
        <w:rPr>
          <w:rFonts w:ascii="Times New Roman" w:hAnsi="Times New Roman" w:cs="Times New Roman"/>
          <w:sz w:val="24"/>
          <w:szCs w:val="24"/>
        </w:rPr>
        <w:t xml:space="preserve"> the sorts of syntactic or phonological debates which are</w:t>
      </w:r>
      <w:r w:rsidRPr="007C2238">
        <w:rPr>
          <w:rFonts w:ascii="Times New Roman" w:hAnsi="Times New Roman" w:cs="Times New Roman"/>
          <w:sz w:val="24"/>
          <w:szCs w:val="24"/>
        </w:rPr>
        <w:t xml:space="preserve"> arguing over how many angels dance on the head of a pin type. There</w:t>
      </w:r>
      <w:r w:rsidR="00DD2444">
        <w:rPr>
          <w:rFonts w:ascii="Times New Roman" w:hAnsi="Times New Roman" w:cs="Times New Roman"/>
          <w:sz w:val="24"/>
          <w:szCs w:val="24"/>
        </w:rPr>
        <w:t>’</w:t>
      </w:r>
      <w:r w:rsidRPr="007C2238">
        <w:rPr>
          <w:rFonts w:ascii="Times New Roman" w:hAnsi="Times New Roman" w:cs="Times New Roman"/>
          <w:sz w:val="24"/>
          <w:szCs w:val="24"/>
        </w:rPr>
        <w:t>s always the claim, oh, you need to be able to read the literature. Well, maybe, but which bits of it, because there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a lot of stuff there that I think is eminently forgettable. </w:t>
      </w:r>
    </w:p>
    <w:p w14:paraId="078A38FB" w14:textId="0AF4E979" w:rsidR="003474C6" w:rsidRPr="007C2238" w:rsidRDefault="00000000" w:rsidP="00644CBD">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 xml:space="preserve">In terms of the new things, there are things at the level of, you know, </w:t>
      </w:r>
      <w:r w:rsidR="008F2A4C" w:rsidRPr="007C2238">
        <w:rPr>
          <w:rFonts w:ascii="Times New Roman" w:hAnsi="Times New Roman" w:cs="Times New Roman"/>
          <w:sz w:val="24"/>
          <w:szCs w:val="24"/>
        </w:rPr>
        <w:t>corpus</w:t>
      </w:r>
      <w:r w:rsidRPr="007C2238">
        <w:rPr>
          <w:rFonts w:ascii="Times New Roman" w:hAnsi="Times New Roman" w:cs="Times New Roman"/>
          <w:sz w:val="24"/>
          <w:szCs w:val="24"/>
        </w:rPr>
        <w:t xml:space="preserve"> linguistics, enough computational stuff, not to become a computational linguist, but just to find round and work out how to formulate things and deal in a smart way with data. </w:t>
      </w:r>
      <w:r w:rsidR="008F2A4C" w:rsidRPr="007C2238">
        <w:rPr>
          <w:rFonts w:ascii="Times New Roman" w:hAnsi="Times New Roman" w:cs="Times New Roman"/>
          <w:sz w:val="24"/>
          <w:szCs w:val="24"/>
        </w:rPr>
        <w:t>T</w:t>
      </w:r>
      <w:r w:rsidRPr="007C2238">
        <w:rPr>
          <w:rFonts w:ascii="Times New Roman" w:hAnsi="Times New Roman" w:cs="Times New Roman"/>
          <w:sz w:val="24"/>
          <w:szCs w:val="24"/>
        </w:rPr>
        <w:t>hen I think there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lots of </w:t>
      </w:r>
      <w:r w:rsidR="008F2A4C" w:rsidRPr="007C2238">
        <w:rPr>
          <w:rFonts w:ascii="Times New Roman" w:hAnsi="Times New Roman" w:cs="Times New Roman"/>
          <w:sz w:val="24"/>
          <w:szCs w:val="24"/>
        </w:rPr>
        <w:t xml:space="preserve">stuff best taught in </w:t>
      </w:r>
      <w:r w:rsidRPr="007C2238">
        <w:rPr>
          <w:rFonts w:ascii="Times New Roman" w:hAnsi="Times New Roman" w:cs="Times New Roman"/>
          <w:sz w:val="24"/>
          <w:szCs w:val="24"/>
        </w:rPr>
        <w:t>module</w:t>
      </w:r>
      <w:r w:rsidR="008F2A4C" w:rsidRPr="007C2238">
        <w:rPr>
          <w:rFonts w:ascii="Times New Roman" w:hAnsi="Times New Roman" w:cs="Times New Roman"/>
          <w:sz w:val="24"/>
          <w:szCs w:val="24"/>
        </w:rPr>
        <w:t>s</w:t>
      </w:r>
      <w:r w:rsidRPr="007C2238">
        <w:rPr>
          <w:rFonts w:ascii="Times New Roman" w:hAnsi="Times New Roman" w:cs="Times New Roman"/>
          <w:sz w:val="24"/>
          <w:szCs w:val="24"/>
        </w:rPr>
        <w:t>. Technology is evolving so fast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w:t>
      </w:r>
      <w:proofErr w:type="gramStart"/>
      <w:r w:rsidRPr="007C2238">
        <w:rPr>
          <w:rFonts w:ascii="Times New Roman" w:hAnsi="Times New Roman" w:cs="Times New Roman"/>
          <w:sz w:val="24"/>
          <w:szCs w:val="24"/>
        </w:rPr>
        <w:t>really important</w:t>
      </w:r>
      <w:proofErr w:type="gramEnd"/>
      <w:r w:rsidRPr="007C2238">
        <w:rPr>
          <w:rFonts w:ascii="Times New Roman" w:hAnsi="Times New Roman" w:cs="Times New Roman"/>
          <w:sz w:val="24"/>
          <w:szCs w:val="24"/>
        </w:rPr>
        <w:t xml:space="preserve"> that people be switched on with that, but it</w:t>
      </w:r>
      <w:r w:rsidR="00DD2444">
        <w:rPr>
          <w:rFonts w:ascii="Times New Roman" w:hAnsi="Times New Roman" w:cs="Times New Roman"/>
          <w:sz w:val="24"/>
          <w:szCs w:val="24"/>
        </w:rPr>
        <w:t>’</w:t>
      </w:r>
      <w:r w:rsidRPr="007C2238">
        <w:rPr>
          <w:rFonts w:ascii="Times New Roman" w:hAnsi="Times New Roman" w:cs="Times New Roman"/>
          <w:sz w:val="24"/>
          <w:szCs w:val="24"/>
        </w:rPr>
        <w:t>s hard to put that into a curriculum because it will be different in a year</w:t>
      </w:r>
      <w:r w:rsidR="00DD2444">
        <w:rPr>
          <w:rFonts w:ascii="Times New Roman" w:hAnsi="Times New Roman" w:cs="Times New Roman"/>
          <w:sz w:val="24"/>
          <w:szCs w:val="24"/>
        </w:rPr>
        <w:t>’</w:t>
      </w:r>
      <w:r w:rsidRPr="007C2238">
        <w:rPr>
          <w:rFonts w:ascii="Times New Roman" w:hAnsi="Times New Roman" w:cs="Times New Roman"/>
          <w:sz w:val="24"/>
          <w:szCs w:val="24"/>
        </w:rPr>
        <w:t>s time. So, I think just having experts come and</w:t>
      </w:r>
      <w:r w:rsidR="008F2A4C" w:rsidRPr="007C2238">
        <w:rPr>
          <w:rFonts w:ascii="Times New Roman" w:hAnsi="Times New Roman" w:cs="Times New Roman"/>
          <w:sz w:val="24"/>
          <w:szCs w:val="24"/>
        </w:rPr>
        <w:t xml:space="preserve"> </w:t>
      </w:r>
      <w:r w:rsidRPr="007C2238">
        <w:rPr>
          <w:rFonts w:ascii="Times New Roman" w:hAnsi="Times New Roman" w:cs="Times New Roman"/>
          <w:sz w:val="24"/>
          <w:szCs w:val="24"/>
        </w:rPr>
        <w:t xml:space="preserve">crash out on it for a day is the best way to go </w:t>
      </w:r>
      <w:r w:rsidRPr="007C2238">
        <w:rPr>
          <w:rFonts w:ascii="Times New Roman" w:hAnsi="Times New Roman" w:cs="Times New Roman"/>
          <w:sz w:val="24"/>
          <w:szCs w:val="24"/>
        </w:rPr>
        <w:lastRenderedPageBreak/>
        <w:t xml:space="preserve">with that sort of thing. Then, like I said, I think having more attention to philosophy of science and how linguistics fits within </w:t>
      </w:r>
      <w:r w:rsidR="008F2A4C" w:rsidRPr="007C2238">
        <w:rPr>
          <w:rFonts w:ascii="Times New Roman" w:hAnsi="Times New Roman" w:cs="Times New Roman"/>
          <w:sz w:val="24"/>
          <w:szCs w:val="24"/>
        </w:rPr>
        <w:t>i</w:t>
      </w:r>
      <w:r w:rsidRPr="007C2238">
        <w:rPr>
          <w:rFonts w:ascii="Times New Roman" w:hAnsi="Times New Roman" w:cs="Times New Roman"/>
          <w:sz w:val="24"/>
          <w:szCs w:val="24"/>
        </w:rPr>
        <w:t xml:space="preserve">t </w:t>
      </w:r>
      <w:proofErr w:type="gramStart"/>
      <w:r w:rsidRPr="007C2238">
        <w:rPr>
          <w:rFonts w:ascii="Times New Roman" w:hAnsi="Times New Roman" w:cs="Times New Roman"/>
          <w:sz w:val="24"/>
          <w:szCs w:val="24"/>
        </w:rPr>
        <w:t>is</w:t>
      </w:r>
      <w:proofErr w:type="gramEnd"/>
      <w:r w:rsidRPr="007C2238">
        <w:rPr>
          <w:rFonts w:ascii="Times New Roman" w:hAnsi="Times New Roman" w:cs="Times New Roman"/>
          <w:sz w:val="24"/>
          <w:szCs w:val="24"/>
        </w:rPr>
        <w:t xml:space="preserve"> absolutely essential. I think a lot of our wasted time, </w:t>
      </w:r>
      <w:r w:rsidR="008F2A4C" w:rsidRPr="007C2238">
        <w:rPr>
          <w:rFonts w:ascii="Times New Roman" w:hAnsi="Times New Roman" w:cs="Times New Roman"/>
          <w:sz w:val="24"/>
          <w:szCs w:val="24"/>
        </w:rPr>
        <w:t>in our</w:t>
      </w:r>
      <w:r w:rsidRPr="007C2238">
        <w:rPr>
          <w:rFonts w:ascii="Times New Roman" w:hAnsi="Times New Roman" w:cs="Times New Roman"/>
          <w:sz w:val="24"/>
          <w:szCs w:val="24"/>
        </w:rPr>
        <w:t xml:space="preserve"> incredibly fragmented field, </w:t>
      </w:r>
      <w:r w:rsidR="008F2A4C" w:rsidRPr="007C2238">
        <w:rPr>
          <w:rFonts w:ascii="Times New Roman" w:hAnsi="Times New Roman" w:cs="Times New Roman"/>
          <w:sz w:val="24"/>
          <w:szCs w:val="24"/>
        </w:rPr>
        <w:t xml:space="preserve">and what makes </w:t>
      </w:r>
      <w:r w:rsidRPr="007C2238">
        <w:rPr>
          <w:rFonts w:ascii="Times New Roman" w:hAnsi="Times New Roman" w:cs="Times New Roman"/>
          <w:sz w:val="24"/>
          <w:szCs w:val="24"/>
        </w:rPr>
        <w:t>so many intelligent and talented people talk</w:t>
      </w:r>
      <w:r w:rsidR="008F2A4C" w:rsidRPr="007C2238">
        <w:rPr>
          <w:rFonts w:ascii="Times New Roman" w:hAnsi="Times New Roman" w:cs="Times New Roman"/>
          <w:sz w:val="24"/>
          <w:szCs w:val="24"/>
        </w:rPr>
        <w:t xml:space="preserve"> </w:t>
      </w:r>
      <w:r w:rsidRPr="007C2238">
        <w:rPr>
          <w:rFonts w:ascii="Times New Roman" w:hAnsi="Times New Roman" w:cs="Times New Roman"/>
          <w:sz w:val="24"/>
          <w:szCs w:val="24"/>
        </w:rPr>
        <w:t>past one another,</w:t>
      </w:r>
      <w:r w:rsidR="008F2A4C" w:rsidRPr="007C2238">
        <w:rPr>
          <w:rFonts w:ascii="Times New Roman" w:hAnsi="Times New Roman" w:cs="Times New Roman"/>
          <w:sz w:val="24"/>
          <w:szCs w:val="24"/>
        </w:rPr>
        <w:t xml:space="preserve"> without</w:t>
      </w:r>
      <w:r w:rsidRPr="007C2238">
        <w:rPr>
          <w:rFonts w:ascii="Times New Roman" w:hAnsi="Times New Roman" w:cs="Times New Roman"/>
          <w:sz w:val="24"/>
          <w:szCs w:val="24"/>
        </w:rPr>
        <w:t xml:space="preserve"> listening to each other and assessing </w:t>
      </w:r>
      <w:r w:rsidR="008F2A4C" w:rsidRPr="007C2238">
        <w:rPr>
          <w:rFonts w:ascii="Times New Roman" w:hAnsi="Times New Roman" w:cs="Times New Roman"/>
          <w:sz w:val="24"/>
          <w:szCs w:val="24"/>
        </w:rPr>
        <w:t xml:space="preserve">their </w:t>
      </w:r>
      <w:r w:rsidRPr="007C2238">
        <w:rPr>
          <w:rFonts w:ascii="Times New Roman" w:hAnsi="Times New Roman" w:cs="Times New Roman"/>
          <w:sz w:val="24"/>
          <w:szCs w:val="24"/>
        </w:rPr>
        <w:t xml:space="preserve">common ground, goes back to us not having a good curriculum in general about how the whole enterprise fits together by comparison with many other fields. I </w:t>
      </w:r>
      <w:r w:rsidR="00DD2444">
        <w:rPr>
          <w:rFonts w:ascii="Times New Roman" w:hAnsi="Times New Roman" w:cs="Times New Roman"/>
          <w:sz w:val="24"/>
          <w:szCs w:val="24"/>
        </w:rPr>
        <w:t>don’t</w:t>
      </w:r>
      <w:r w:rsidRPr="007C2238">
        <w:rPr>
          <w:rFonts w:ascii="Times New Roman" w:hAnsi="Times New Roman" w:cs="Times New Roman"/>
          <w:sz w:val="24"/>
          <w:szCs w:val="24"/>
        </w:rPr>
        <w:t xml:space="preserve"> know who has written a book like that. I loved </w:t>
      </w:r>
      <w:r w:rsidR="008F2A4C" w:rsidRPr="007C2238">
        <w:rPr>
          <w:rFonts w:ascii="Times New Roman" w:hAnsi="Times New Roman" w:cs="Times New Roman"/>
          <w:sz w:val="24"/>
          <w:szCs w:val="24"/>
        </w:rPr>
        <w:t xml:space="preserve">the </w:t>
      </w:r>
      <w:r w:rsidRPr="007C2238">
        <w:rPr>
          <w:rFonts w:ascii="Times New Roman" w:hAnsi="Times New Roman" w:cs="Times New Roman"/>
          <w:sz w:val="24"/>
          <w:szCs w:val="24"/>
        </w:rPr>
        <w:t>Perlmutter and Soames</w:t>
      </w:r>
      <w:r w:rsidR="008F2A4C" w:rsidRPr="007C2238">
        <w:rPr>
          <w:rFonts w:ascii="Times New Roman" w:hAnsi="Times New Roman" w:cs="Times New Roman"/>
          <w:sz w:val="24"/>
          <w:szCs w:val="24"/>
        </w:rPr>
        <w:t xml:space="preserve"> syntax textbook</w:t>
      </w:r>
      <w:r w:rsidR="00782D89" w:rsidRPr="007C2238">
        <w:rPr>
          <w:rStyle w:val="Odkaznapoznmkupodiarou"/>
          <w:rFonts w:ascii="Times New Roman" w:hAnsi="Times New Roman" w:cs="Times New Roman"/>
          <w:sz w:val="24"/>
          <w:szCs w:val="24"/>
        </w:rPr>
        <w:footnoteReference w:id="48"/>
      </w:r>
      <w:r w:rsidRPr="007C2238">
        <w:rPr>
          <w:rFonts w:ascii="Times New Roman" w:hAnsi="Times New Roman" w:cs="Times New Roman"/>
          <w:sz w:val="24"/>
          <w:szCs w:val="24"/>
        </w:rPr>
        <w:t xml:space="preserve"> when I was a student because it showed you how building a syntactic model was </w:t>
      </w:r>
      <w:proofErr w:type="gramStart"/>
      <w:r w:rsidRPr="007C2238">
        <w:rPr>
          <w:rFonts w:ascii="Times New Roman" w:hAnsi="Times New Roman" w:cs="Times New Roman"/>
          <w:sz w:val="24"/>
          <w:szCs w:val="24"/>
        </w:rPr>
        <w:t>similar to</w:t>
      </w:r>
      <w:proofErr w:type="gramEnd"/>
      <w:r w:rsidRPr="007C2238">
        <w:rPr>
          <w:rFonts w:ascii="Times New Roman" w:hAnsi="Times New Roman" w:cs="Times New Roman"/>
          <w:sz w:val="24"/>
          <w:szCs w:val="24"/>
        </w:rPr>
        <w:t xml:space="preserve"> a process of hypothesis testing. Of course, the </w:t>
      </w:r>
      <w:proofErr w:type="gramStart"/>
      <w:r w:rsidRPr="007C2238">
        <w:rPr>
          <w:rFonts w:ascii="Times New Roman" w:hAnsi="Times New Roman" w:cs="Times New Roman"/>
          <w:sz w:val="24"/>
          <w:szCs w:val="24"/>
        </w:rPr>
        <w:t>particular syntactic</w:t>
      </w:r>
      <w:proofErr w:type="gramEnd"/>
      <w:r w:rsidRPr="007C2238">
        <w:rPr>
          <w:rFonts w:ascii="Times New Roman" w:hAnsi="Times New Roman" w:cs="Times New Roman"/>
          <w:sz w:val="24"/>
          <w:szCs w:val="24"/>
        </w:rPr>
        <w:t xml:space="preserve"> model it used </w:t>
      </w:r>
      <w:r w:rsidR="00542808">
        <w:rPr>
          <w:rFonts w:ascii="Times New Roman" w:hAnsi="Times New Roman" w:cs="Times New Roman"/>
          <w:sz w:val="24"/>
          <w:szCs w:val="24"/>
        </w:rPr>
        <w:t xml:space="preserve">is long </w:t>
      </w:r>
      <w:r w:rsidRPr="007C2238">
        <w:rPr>
          <w:rFonts w:ascii="Times New Roman" w:hAnsi="Times New Roman" w:cs="Times New Roman"/>
          <w:sz w:val="24"/>
          <w:szCs w:val="24"/>
        </w:rPr>
        <w:t>out of date, but I really liked their approach. And to have something like that, maybe that</w:t>
      </w:r>
      <w:r w:rsidR="00DD2444">
        <w:rPr>
          <w:rFonts w:ascii="Times New Roman" w:hAnsi="Times New Roman" w:cs="Times New Roman"/>
          <w:sz w:val="24"/>
          <w:szCs w:val="24"/>
        </w:rPr>
        <w:t>’</w:t>
      </w:r>
      <w:r w:rsidRPr="007C2238">
        <w:rPr>
          <w:rFonts w:ascii="Times New Roman" w:hAnsi="Times New Roman" w:cs="Times New Roman"/>
          <w:sz w:val="24"/>
          <w:szCs w:val="24"/>
        </w:rPr>
        <w:t>s even looking at typology or whatever, would be a good thing to do. But that</w:t>
      </w:r>
      <w:r w:rsidR="00DD2444">
        <w:rPr>
          <w:rFonts w:ascii="Times New Roman" w:hAnsi="Times New Roman" w:cs="Times New Roman"/>
          <w:sz w:val="24"/>
          <w:szCs w:val="24"/>
        </w:rPr>
        <w:t>’</w:t>
      </w:r>
      <w:r w:rsidRPr="007C2238">
        <w:rPr>
          <w:rFonts w:ascii="Times New Roman" w:hAnsi="Times New Roman" w:cs="Times New Roman"/>
          <w:sz w:val="24"/>
          <w:szCs w:val="24"/>
        </w:rPr>
        <w:t>s just some. I</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m sure you </w:t>
      </w:r>
      <w:r w:rsidR="00782D89" w:rsidRPr="007C2238">
        <w:rPr>
          <w:rFonts w:ascii="Times New Roman" w:hAnsi="Times New Roman" w:cs="Times New Roman"/>
          <w:sz w:val="24"/>
          <w:szCs w:val="24"/>
        </w:rPr>
        <w:t>c</w:t>
      </w:r>
      <w:r w:rsidRPr="007C2238">
        <w:rPr>
          <w:rFonts w:ascii="Times New Roman" w:hAnsi="Times New Roman" w:cs="Times New Roman"/>
          <w:sz w:val="24"/>
          <w:szCs w:val="24"/>
        </w:rPr>
        <w:t>ould add</w:t>
      </w:r>
      <w:r w:rsidR="00782D89" w:rsidRPr="007C2238">
        <w:rPr>
          <w:rFonts w:ascii="Times New Roman" w:hAnsi="Times New Roman" w:cs="Times New Roman"/>
          <w:sz w:val="24"/>
          <w:szCs w:val="24"/>
        </w:rPr>
        <w:t xml:space="preserve"> a lot</w:t>
      </w:r>
      <w:r w:rsidRPr="007C2238">
        <w:rPr>
          <w:rFonts w:ascii="Times New Roman" w:hAnsi="Times New Roman" w:cs="Times New Roman"/>
          <w:sz w:val="24"/>
          <w:szCs w:val="24"/>
        </w:rPr>
        <w:t xml:space="preserve"> more</w:t>
      </w:r>
      <w:r w:rsidR="00782D89" w:rsidRPr="007C2238">
        <w:rPr>
          <w:rFonts w:ascii="Times New Roman" w:hAnsi="Times New Roman" w:cs="Times New Roman"/>
          <w:sz w:val="24"/>
          <w:szCs w:val="24"/>
        </w:rPr>
        <w:t xml:space="preserve"> to the curriculum</w:t>
      </w:r>
      <w:r w:rsidRPr="007C2238">
        <w:rPr>
          <w:rFonts w:ascii="Times New Roman" w:hAnsi="Times New Roman" w:cs="Times New Roman"/>
          <w:sz w:val="24"/>
          <w:szCs w:val="24"/>
        </w:rPr>
        <w:t>, because I admire the way you</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ve brought in neurolinguistics and forensic linguistics and so on and elements in your own program </w:t>
      </w:r>
      <w:r w:rsidR="00782D89" w:rsidRPr="007C2238">
        <w:rPr>
          <w:rFonts w:ascii="Times New Roman" w:hAnsi="Times New Roman" w:cs="Times New Roman"/>
          <w:sz w:val="24"/>
          <w:szCs w:val="24"/>
        </w:rPr>
        <w:t>at Austin</w:t>
      </w:r>
      <w:r w:rsidRPr="007C2238">
        <w:rPr>
          <w:rFonts w:ascii="Times New Roman" w:hAnsi="Times New Roman" w:cs="Times New Roman"/>
          <w:sz w:val="24"/>
          <w:szCs w:val="24"/>
        </w:rPr>
        <w:t xml:space="preserve">, which I think are </w:t>
      </w:r>
      <w:proofErr w:type="gramStart"/>
      <w:r w:rsidRPr="007C2238">
        <w:rPr>
          <w:rFonts w:ascii="Times New Roman" w:hAnsi="Times New Roman" w:cs="Times New Roman"/>
          <w:sz w:val="24"/>
          <w:szCs w:val="24"/>
        </w:rPr>
        <w:t>really important</w:t>
      </w:r>
      <w:proofErr w:type="gramEnd"/>
      <w:r w:rsidRPr="007C2238">
        <w:rPr>
          <w:rFonts w:ascii="Times New Roman" w:hAnsi="Times New Roman" w:cs="Times New Roman"/>
          <w:sz w:val="24"/>
          <w:szCs w:val="24"/>
        </w:rPr>
        <w:t xml:space="preserve"> parts of being a socially engaged linguist.</w:t>
      </w:r>
    </w:p>
    <w:p w14:paraId="71234789" w14:textId="77777777" w:rsidR="00644CBD" w:rsidRDefault="00644CBD" w:rsidP="007C2238">
      <w:pPr>
        <w:spacing w:after="0" w:line="240" w:lineRule="auto"/>
        <w:jc w:val="both"/>
        <w:rPr>
          <w:rFonts w:ascii="Times New Roman" w:hAnsi="Times New Roman" w:cs="Times New Roman"/>
          <w:sz w:val="24"/>
          <w:szCs w:val="24"/>
        </w:rPr>
      </w:pPr>
    </w:p>
    <w:p w14:paraId="0C2A4767" w14:textId="227EAF99" w:rsidR="00782D89" w:rsidRPr="007C2238" w:rsidRDefault="00782D89"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AW</w:t>
      </w:r>
    </w:p>
    <w:p w14:paraId="5CB8B911" w14:textId="717C537E" w:rsidR="003474C6" w:rsidRPr="00D1150A" w:rsidRDefault="00000000" w:rsidP="007C2238">
      <w:pPr>
        <w:spacing w:after="0" w:line="240" w:lineRule="auto"/>
        <w:jc w:val="both"/>
        <w:rPr>
          <w:rFonts w:ascii="Times New Roman" w:hAnsi="Times New Roman" w:cs="Times New Roman"/>
          <w:i/>
          <w:iCs/>
          <w:sz w:val="24"/>
          <w:szCs w:val="24"/>
        </w:rPr>
      </w:pPr>
      <w:r w:rsidRPr="00D1150A">
        <w:rPr>
          <w:rFonts w:ascii="Times New Roman" w:hAnsi="Times New Roman" w:cs="Times New Roman"/>
          <w:i/>
          <w:iCs/>
          <w:sz w:val="24"/>
          <w:szCs w:val="24"/>
        </w:rPr>
        <w:t xml:space="preserve">Yeah, and then in a few short years, you </w:t>
      </w:r>
      <w:proofErr w:type="gramStart"/>
      <w:r w:rsidRPr="00D1150A">
        <w:rPr>
          <w:rFonts w:ascii="Times New Roman" w:hAnsi="Times New Roman" w:cs="Times New Roman"/>
          <w:i/>
          <w:iCs/>
          <w:sz w:val="24"/>
          <w:szCs w:val="24"/>
        </w:rPr>
        <w:t>have to</w:t>
      </w:r>
      <w:proofErr w:type="gramEnd"/>
      <w:r w:rsidRPr="00D1150A">
        <w:rPr>
          <w:rFonts w:ascii="Times New Roman" w:hAnsi="Times New Roman" w:cs="Times New Roman"/>
          <w:i/>
          <w:iCs/>
          <w:sz w:val="24"/>
          <w:szCs w:val="24"/>
        </w:rPr>
        <w:t xml:space="preserve"> fit it all in, too.</w:t>
      </w:r>
    </w:p>
    <w:p w14:paraId="02676CB1" w14:textId="77777777" w:rsidR="00644CBD" w:rsidRDefault="00644CBD" w:rsidP="007C2238">
      <w:pPr>
        <w:spacing w:after="0" w:line="240" w:lineRule="auto"/>
        <w:jc w:val="both"/>
        <w:rPr>
          <w:rFonts w:ascii="Times New Roman" w:hAnsi="Times New Roman" w:cs="Times New Roman"/>
          <w:sz w:val="24"/>
          <w:szCs w:val="24"/>
        </w:rPr>
      </w:pPr>
    </w:p>
    <w:p w14:paraId="22830678" w14:textId="499C0B39" w:rsidR="00782D89" w:rsidRPr="007C2238" w:rsidRDefault="00782D89"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p>
    <w:p w14:paraId="35A0B0BF" w14:textId="54C173C1" w:rsidR="003474C6" w:rsidRPr="007C2238" w:rsidRDefault="00000000"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Well, yes and no. You go on learning through life.</w:t>
      </w:r>
    </w:p>
    <w:p w14:paraId="56B9DD13" w14:textId="77777777" w:rsidR="00644CBD" w:rsidRDefault="00644CBD" w:rsidP="007C2238">
      <w:pPr>
        <w:spacing w:after="0" w:line="240" w:lineRule="auto"/>
        <w:jc w:val="both"/>
        <w:rPr>
          <w:rFonts w:ascii="Times New Roman" w:hAnsi="Times New Roman" w:cs="Times New Roman"/>
          <w:sz w:val="24"/>
          <w:szCs w:val="24"/>
        </w:rPr>
      </w:pPr>
    </w:p>
    <w:p w14:paraId="70A9549E" w14:textId="1C828876" w:rsidR="003474C6" w:rsidRPr="00644CBD" w:rsidRDefault="00782D89" w:rsidP="007C2238">
      <w:pPr>
        <w:spacing w:after="0" w:line="240" w:lineRule="auto"/>
        <w:jc w:val="both"/>
        <w:rPr>
          <w:rFonts w:ascii="Times New Roman" w:hAnsi="Times New Roman" w:cs="Times New Roman"/>
          <w:i/>
          <w:iCs/>
          <w:sz w:val="24"/>
          <w:szCs w:val="24"/>
        </w:rPr>
      </w:pPr>
      <w:r w:rsidRPr="007C2238">
        <w:rPr>
          <w:rFonts w:ascii="Times New Roman" w:hAnsi="Times New Roman" w:cs="Times New Roman"/>
          <w:sz w:val="24"/>
          <w:szCs w:val="24"/>
        </w:rPr>
        <w:t>AW</w:t>
      </w:r>
      <w:r w:rsidRPr="007C2238">
        <w:rPr>
          <w:rFonts w:ascii="Times New Roman" w:hAnsi="Times New Roman" w:cs="Times New Roman"/>
          <w:sz w:val="24"/>
          <w:szCs w:val="24"/>
        </w:rPr>
        <w:br/>
      </w:r>
      <w:r w:rsidRPr="00644CBD">
        <w:rPr>
          <w:rFonts w:ascii="Times New Roman" w:hAnsi="Times New Roman" w:cs="Times New Roman"/>
          <w:i/>
          <w:iCs/>
          <w:sz w:val="24"/>
          <w:szCs w:val="24"/>
        </w:rPr>
        <w:t>Yeah.</w:t>
      </w:r>
    </w:p>
    <w:p w14:paraId="7882CCA1" w14:textId="77777777" w:rsidR="00644CBD" w:rsidRDefault="00644CBD" w:rsidP="007C2238">
      <w:pPr>
        <w:spacing w:after="0" w:line="240" w:lineRule="auto"/>
        <w:jc w:val="both"/>
        <w:rPr>
          <w:rFonts w:ascii="Times New Roman" w:hAnsi="Times New Roman" w:cs="Times New Roman"/>
          <w:sz w:val="24"/>
          <w:szCs w:val="24"/>
        </w:rPr>
      </w:pPr>
    </w:p>
    <w:p w14:paraId="2B202B4F" w14:textId="461C5BE0" w:rsidR="003474C6" w:rsidRPr="007C2238" w:rsidRDefault="00782D89"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r w:rsidRPr="007C2238">
        <w:rPr>
          <w:rFonts w:ascii="Times New Roman" w:hAnsi="Times New Roman" w:cs="Times New Roman"/>
          <w:sz w:val="24"/>
          <w:szCs w:val="24"/>
        </w:rPr>
        <w:br/>
        <w:t>I</w:t>
      </w:r>
      <w:r w:rsidR="00DD2444">
        <w:rPr>
          <w:rFonts w:ascii="Times New Roman" w:hAnsi="Times New Roman" w:cs="Times New Roman"/>
          <w:sz w:val="24"/>
          <w:szCs w:val="24"/>
        </w:rPr>
        <w:t>’</w:t>
      </w:r>
      <w:r w:rsidRPr="007C2238">
        <w:rPr>
          <w:rFonts w:ascii="Times New Roman" w:hAnsi="Times New Roman" w:cs="Times New Roman"/>
          <w:sz w:val="24"/>
          <w:szCs w:val="24"/>
        </w:rPr>
        <w:t>m sure, you know, each of us is, when we came out of our supposed, you know, formal training, has vast gaps in our knowledge that we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ve tried to fill at least partially since then. </w:t>
      </w:r>
      <w:proofErr w:type="gramStart"/>
      <w:r w:rsidRPr="007C2238">
        <w:rPr>
          <w:rFonts w:ascii="Times New Roman" w:hAnsi="Times New Roman" w:cs="Times New Roman"/>
          <w:sz w:val="24"/>
          <w:szCs w:val="24"/>
        </w:rPr>
        <w:t>So</w:t>
      </w:r>
      <w:proofErr w:type="gramEnd"/>
      <w:r w:rsidRPr="007C2238">
        <w:rPr>
          <w:rFonts w:ascii="Times New Roman" w:hAnsi="Times New Roman" w:cs="Times New Roman"/>
          <w:sz w:val="24"/>
          <w:szCs w:val="24"/>
        </w:rPr>
        <w:t xml:space="preserve"> I think it</w:t>
      </w:r>
      <w:r w:rsidR="00DD2444">
        <w:rPr>
          <w:rFonts w:ascii="Times New Roman" w:hAnsi="Times New Roman" w:cs="Times New Roman"/>
          <w:sz w:val="24"/>
          <w:szCs w:val="24"/>
        </w:rPr>
        <w:t>’</w:t>
      </w:r>
      <w:r w:rsidRPr="007C2238">
        <w:rPr>
          <w:rFonts w:ascii="Times New Roman" w:hAnsi="Times New Roman" w:cs="Times New Roman"/>
          <w:sz w:val="24"/>
          <w:szCs w:val="24"/>
        </w:rPr>
        <w:t>s giving people the disposition to go on filling in what they have and working out what are the absolute things you need to have from the start and what are the things you can get in later on.</w:t>
      </w:r>
    </w:p>
    <w:p w14:paraId="5E7E3ACA" w14:textId="77777777" w:rsidR="00644CBD" w:rsidRDefault="00644CBD" w:rsidP="007C2238">
      <w:pPr>
        <w:spacing w:after="0" w:line="240" w:lineRule="auto"/>
        <w:jc w:val="both"/>
        <w:rPr>
          <w:rFonts w:ascii="Times New Roman" w:hAnsi="Times New Roman" w:cs="Times New Roman"/>
          <w:sz w:val="24"/>
          <w:szCs w:val="24"/>
        </w:rPr>
      </w:pPr>
    </w:p>
    <w:p w14:paraId="4A073BCD" w14:textId="4CF14203" w:rsidR="00782D89" w:rsidRPr="007C2238" w:rsidRDefault="00782D89"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AW</w:t>
      </w:r>
    </w:p>
    <w:p w14:paraId="0C2A3D8F" w14:textId="75430344" w:rsidR="003474C6" w:rsidRPr="00644CBD" w:rsidRDefault="00000000" w:rsidP="007C2238">
      <w:pPr>
        <w:spacing w:after="0" w:line="240" w:lineRule="auto"/>
        <w:jc w:val="both"/>
        <w:rPr>
          <w:rFonts w:ascii="Times New Roman" w:hAnsi="Times New Roman" w:cs="Times New Roman"/>
          <w:i/>
          <w:iCs/>
          <w:sz w:val="24"/>
          <w:szCs w:val="24"/>
        </w:rPr>
      </w:pPr>
      <w:r w:rsidRPr="00644CBD">
        <w:rPr>
          <w:rFonts w:ascii="Times New Roman" w:hAnsi="Times New Roman" w:cs="Times New Roman"/>
          <w:i/>
          <w:iCs/>
          <w:sz w:val="24"/>
          <w:szCs w:val="24"/>
        </w:rPr>
        <w:t>I</w:t>
      </w:r>
      <w:r w:rsidR="00DD2444">
        <w:rPr>
          <w:rFonts w:ascii="Times New Roman" w:hAnsi="Times New Roman" w:cs="Times New Roman"/>
          <w:i/>
          <w:iCs/>
          <w:sz w:val="24"/>
          <w:szCs w:val="24"/>
        </w:rPr>
        <w:t>’</w:t>
      </w:r>
      <w:r w:rsidRPr="00644CBD">
        <w:rPr>
          <w:rFonts w:ascii="Times New Roman" w:hAnsi="Times New Roman" w:cs="Times New Roman"/>
          <w:i/>
          <w:iCs/>
          <w:sz w:val="24"/>
          <w:szCs w:val="24"/>
        </w:rPr>
        <w:t xml:space="preserve">m going to end it with just a very general question about the future. </w:t>
      </w:r>
      <w:proofErr w:type="gramStart"/>
      <w:r w:rsidRPr="00644CBD">
        <w:rPr>
          <w:rFonts w:ascii="Times New Roman" w:hAnsi="Times New Roman" w:cs="Times New Roman"/>
          <w:i/>
          <w:iCs/>
          <w:sz w:val="24"/>
          <w:szCs w:val="24"/>
        </w:rPr>
        <w:t>So</w:t>
      </w:r>
      <w:proofErr w:type="gramEnd"/>
      <w:r w:rsidRPr="00644CBD">
        <w:rPr>
          <w:rFonts w:ascii="Times New Roman" w:hAnsi="Times New Roman" w:cs="Times New Roman"/>
          <w:i/>
          <w:iCs/>
          <w:sz w:val="24"/>
          <w:szCs w:val="24"/>
        </w:rPr>
        <w:t xml:space="preserve"> what</w:t>
      </w:r>
      <w:r w:rsidR="00DD2444">
        <w:rPr>
          <w:rFonts w:ascii="Times New Roman" w:hAnsi="Times New Roman" w:cs="Times New Roman"/>
          <w:i/>
          <w:iCs/>
          <w:sz w:val="24"/>
          <w:szCs w:val="24"/>
        </w:rPr>
        <w:t>’</w:t>
      </w:r>
      <w:r w:rsidRPr="00644CBD">
        <w:rPr>
          <w:rFonts w:ascii="Times New Roman" w:hAnsi="Times New Roman" w:cs="Times New Roman"/>
          <w:i/>
          <w:iCs/>
          <w:sz w:val="24"/>
          <w:szCs w:val="24"/>
        </w:rPr>
        <w:t xml:space="preserve">s </w:t>
      </w:r>
      <w:r w:rsidR="003F55FB" w:rsidRPr="00644CBD">
        <w:rPr>
          <w:rFonts w:ascii="Times New Roman" w:hAnsi="Times New Roman" w:cs="Times New Roman"/>
          <w:i/>
          <w:iCs/>
          <w:sz w:val="24"/>
          <w:szCs w:val="24"/>
        </w:rPr>
        <w:t>happening</w:t>
      </w:r>
      <w:r w:rsidRPr="00644CBD">
        <w:rPr>
          <w:rFonts w:ascii="Times New Roman" w:hAnsi="Times New Roman" w:cs="Times New Roman"/>
          <w:i/>
          <w:iCs/>
          <w:sz w:val="24"/>
          <w:szCs w:val="24"/>
        </w:rPr>
        <w:t>? What</w:t>
      </w:r>
      <w:r w:rsidR="00DD2444">
        <w:rPr>
          <w:rFonts w:ascii="Times New Roman" w:hAnsi="Times New Roman" w:cs="Times New Roman"/>
          <w:i/>
          <w:iCs/>
          <w:sz w:val="24"/>
          <w:szCs w:val="24"/>
        </w:rPr>
        <w:t>’</w:t>
      </w:r>
      <w:r w:rsidRPr="00644CBD">
        <w:rPr>
          <w:rFonts w:ascii="Times New Roman" w:hAnsi="Times New Roman" w:cs="Times New Roman"/>
          <w:i/>
          <w:iCs/>
          <w:sz w:val="24"/>
          <w:szCs w:val="24"/>
        </w:rPr>
        <w:t>s in the pipeline? What are you going to be doing for the next decade or two? What do you think is on the horizon?</w:t>
      </w:r>
    </w:p>
    <w:p w14:paraId="5DEDCD66" w14:textId="77777777" w:rsidR="00644CBD" w:rsidRDefault="00644CBD" w:rsidP="007C2238">
      <w:pPr>
        <w:spacing w:after="0" w:line="240" w:lineRule="auto"/>
        <w:jc w:val="both"/>
        <w:rPr>
          <w:rFonts w:ascii="Times New Roman" w:hAnsi="Times New Roman" w:cs="Times New Roman"/>
          <w:sz w:val="24"/>
          <w:szCs w:val="24"/>
        </w:rPr>
      </w:pPr>
    </w:p>
    <w:p w14:paraId="1E38353F" w14:textId="4CDC87DD" w:rsidR="0086626F" w:rsidRPr="007C2238" w:rsidRDefault="00782D89"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r w:rsidRPr="007C2238">
        <w:rPr>
          <w:rFonts w:ascii="Times New Roman" w:hAnsi="Times New Roman" w:cs="Times New Roman"/>
          <w:sz w:val="24"/>
          <w:szCs w:val="24"/>
        </w:rPr>
        <w:br/>
        <w:t xml:space="preserve">Yeah, for all the wonderful things about </w:t>
      </w:r>
      <w:proofErr w:type="spellStart"/>
      <w:r w:rsidR="001A6D28" w:rsidRPr="007C2238">
        <w:rPr>
          <w:rFonts w:ascii="Times New Roman" w:hAnsi="Times New Roman" w:cs="Times New Roman"/>
          <w:sz w:val="24"/>
          <w:szCs w:val="24"/>
        </w:rPr>
        <w:t>CoEDL</w:t>
      </w:r>
      <w:proofErr w:type="spellEnd"/>
      <w:r w:rsidRPr="007C2238">
        <w:rPr>
          <w:rFonts w:ascii="Times New Roman" w:hAnsi="Times New Roman" w:cs="Times New Roman"/>
          <w:sz w:val="24"/>
          <w:szCs w:val="24"/>
        </w:rPr>
        <w:t>, it had the disadvantage of leaving me less time to just sit and concentrate on a lot of</w:t>
      </w:r>
      <w:r w:rsidR="002724EC" w:rsidRPr="007C2238">
        <w:rPr>
          <w:rFonts w:ascii="Times New Roman" w:hAnsi="Times New Roman" w:cs="Times New Roman"/>
          <w:sz w:val="24"/>
          <w:szCs w:val="24"/>
        </w:rPr>
        <w:t xml:space="preserve"> writing</w:t>
      </w:r>
      <w:r w:rsidRPr="007C2238">
        <w:rPr>
          <w:rFonts w:ascii="Times New Roman" w:hAnsi="Times New Roman" w:cs="Times New Roman"/>
          <w:sz w:val="24"/>
          <w:szCs w:val="24"/>
        </w:rPr>
        <w:t xml:space="preserve"> projects that are long overdue. Some of those are working with </w:t>
      </w:r>
      <w:proofErr w:type="gramStart"/>
      <w:r w:rsidRPr="007C2238">
        <w:rPr>
          <w:rFonts w:ascii="Times New Roman" w:hAnsi="Times New Roman" w:cs="Times New Roman"/>
          <w:sz w:val="24"/>
          <w:szCs w:val="24"/>
        </w:rPr>
        <w:t>particular speech</w:t>
      </w:r>
      <w:proofErr w:type="gramEnd"/>
      <w:r w:rsidRPr="007C2238">
        <w:rPr>
          <w:rFonts w:ascii="Times New Roman" w:hAnsi="Times New Roman" w:cs="Times New Roman"/>
          <w:sz w:val="24"/>
          <w:szCs w:val="24"/>
        </w:rPr>
        <w:t xml:space="preserve"> communities on dictionary projects. I want to revisit the </w:t>
      </w:r>
      <w:proofErr w:type="spellStart"/>
      <w:r w:rsidRPr="007C2238">
        <w:rPr>
          <w:rFonts w:ascii="Times New Roman" w:hAnsi="Times New Roman" w:cs="Times New Roman"/>
          <w:sz w:val="24"/>
          <w:szCs w:val="24"/>
        </w:rPr>
        <w:t>Kayardild</w:t>
      </w:r>
      <w:proofErr w:type="spellEnd"/>
      <w:r w:rsidRPr="007C2238">
        <w:rPr>
          <w:rFonts w:ascii="Times New Roman" w:hAnsi="Times New Roman" w:cs="Times New Roman"/>
          <w:sz w:val="24"/>
          <w:szCs w:val="24"/>
        </w:rPr>
        <w:t xml:space="preserve"> and </w:t>
      </w:r>
      <w:proofErr w:type="spellStart"/>
      <w:r w:rsidRPr="007C2238">
        <w:rPr>
          <w:rFonts w:ascii="Times New Roman" w:hAnsi="Times New Roman" w:cs="Times New Roman"/>
          <w:sz w:val="24"/>
          <w:szCs w:val="24"/>
        </w:rPr>
        <w:t>Dalabon</w:t>
      </w:r>
      <w:proofErr w:type="spellEnd"/>
      <w:r w:rsidRPr="007C2238">
        <w:rPr>
          <w:rFonts w:ascii="Times New Roman" w:hAnsi="Times New Roman" w:cs="Times New Roman"/>
          <w:sz w:val="24"/>
          <w:szCs w:val="24"/>
        </w:rPr>
        <w:t xml:space="preserve"> dictionaries and make them much more comprehensive, accurate </w:t>
      </w:r>
      <w:proofErr w:type="gramStart"/>
      <w:r w:rsidRPr="007C2238">
        <w:rPr>
          <w:rFonts w:ascii="Times New Roman" w:hAnsi="Times New Roman" w:cs="Times New Roman"/>
          <w:sz w:val="24"/>
          <w:szCs w:val="24"/>
        </w:rPr>
        <w:t>and also</w:t>
      </w:r>
      <w:proofErr w:type="gramEnd"/>
      <w:r w:rsidRPr="007C2238">
        <w:rPr>
          <w:rFonts w:ascii="Times New Roman" w:hAnsi="Times New Roman" w:cs="Times New Roman"/>
          <w:sz w:val="24"/>
          <w:szCs w:val="24"/>
        </w:rPr>
        <w:t xml:space="preserve"> bring in audio material. Same with Nen. Each one of those is a big project. I still love putting stuff together in grammar, so I</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ve got a Nen grammar and a </w:t>
      </w:r>
      <w:proofErr w:type="spellStart"/>
      <w:r w:rsidRPr="007C2238">
        <w:rPr>
          <w:rFonts w:ascii="Times New Roman" w:hAnsi="Times New Roman" w:cs="Times New Roman"/>
          <w:sz w:val="24"/>
          <w:szCs w:val="24"/>
        </w:rPr>
        <w:t>Dalabon</w:t>
      </w:r>
      <w:proofErr w:type="spellEnd"/>
      <w:r w:rsidRPr="007C2238">
        <w:rPr>
          <w:rFonts w:ascii="Times New Roman" w:hAnsi="Times New Roman" w:cs="Times New Roman"/>
          <w:sz w:val="24"/>
          <w:szCs w:val="24"/>
        </w:rPr>
        <w:t xml:space="preserve"> grammar on the cooker. Those things are </w:t>
      </w:r>
      <w:r w:rsidRPr="007C2238">
        <w:rPr>
          <w:rFonts w:ascii="Times New Roman" w:hAnsi="Times New Roman" w:cs="Times New Roman"/>
          <w:sz w:val="24"/>
          <w:szCs w:val="24"/>
        </w:rPr>
        <w:lastRenderedPageBreak/>
        <w:t>gradually moving along. And there</w:t>
      </w:r>
      <w:r w:rsidR="00DD2444">
        <w:rPr>
          <w:rFonts w:ascii="Times New Roman" w:hAnsi="Times New Roman" w:cs="Times New Roman"/>
          <w:sz w:val="24"/>
          <w:szCs w:val="24"/>
        </w:rPr>
        <w:t>’</w:t>
      </w:r>
      <w:r w:rsidRPr="007C2238">
        <w:rPr>
          <w:rFonts w:ascii="Times New Roman" w:hAnsi="Times New Roman" w:cs="Times New Roman"/>
          <w:sz w:val="24"/>
          <w:szCs w:val="24"/>
        </w:rPr>
        <w:t>s another interesting project I</w:t>
      </w:r>
      <w:r w:rsidR="00DD2444">
        <w:rPr>
          <w:rFonts w:ascii="Times New Roman" w:hAnsi="Times New Roman" w:cs="Times New Roman"/>
          <w:sz w:val="24"/>
          <w:szCs w:val="24"/>
        </w:rPr>
        <w:t>’</w:t>
      </w:r>
      <w:r w:rsidRPr="007C2238">
        <w:rPr>
          <w:rFonts w:ascii="Times New Roman" w:hAnsi="Times New Roman" w:cs="Times New Roman"/>
          <w:sz w:val="24"/>
          <w:szCs w:val="24"/>
        </w:rPr>
        <w:t>ve got with Murray Garde and Linda Barwick and Al</w:t>
      </w:r>
      <w:r w:rsidR="00542808">
        <w:rPr>
          <w:rFonts w:ascii="Times New Roman" w:hAnsi="Times New Roman" w:cs="Times New Roman"/>
          <w:sz w:val="24"/>
          <w:szCs w:val="24"/>
        </w:rPr>
        <w:t>l</w:t>
      </w:r>
      <w:r w:rsidRPr="007C2238">
        <w:rPr>
          <w:rFonts w:ascii="Times New Roman" w:hAnsi="Times New Roman" w:cs="Times New Roman"/>
          <w:sz w:val="24"/>
          <w:szCs w:val="24"/>
        </w:rPr>
        <w:t xml:space="preserve">an Marett looking at a particular song style associated with </w:t>
      </w:r>
      <w:proofErr w:type="spellStart"/>
      <w:r w:rsidRPr="007C2238">
        <w:rPr>
          <w:rFonts w:ascii="Times New Roman" w:hAnsi="Times New Roman" w:cs="Times New Roman"/>
          <w:sz w:val="24"/>
          <w:szCs w:val="24"/>
        </w:rPr>
        <w:t>D</w:t>
      </w:r>
      <w:r w:rsidR="0086626F" w:rsidRPr="007C2238">
        <w:rPr>
          <w:rFonts w:ascii="Times New Roman" w:hAnsi="Times New Roman" w:cs="Times New Roman"/>
          <w:sz w:val="24"/>
          <w:szCs w:val="24"/>
        </w:rPr>
        <w:t>alabo</w:t>
      </w:r>
      <w:r w:rsidRPr="007C2238">
        <w:rPr>
          <w:rFonts w:ascii="Times New Roman" w:hAnsi="Times New Roman" w:cs="Times New Roman"/>
          <w:sz w:val="24"/>
          <w:szCs w:val="24"/>
        </w:rPr>
        <w:t>n</w:t>
      </w:r>
      <w:proofErr w:type="spellEnd"/>
      <w:r w:rsidRPr="007C2238">
        <w:rPr>
          <w:rFonts w:ascii="Times New Roman" w:hAnsi="Times New Roman" w:cs="Times New Roman"/>
          <w:sz w:val="24"/>
          <w:szCs w:val="24"/>
        </w:rPr>
        <w:t xml:space="preserve"> and </w:t>
      </w:r>
      <w:r w:rsidR="0086626F" w:rsidRPr="007C2238">
        <w:rPr>
          <w:rFonts w:ascii="Times New Roman" w:hAnsi="Times New Roman" w:cs="Times New Roman"/>
          <w:sz w:val="24"/>
          <w:szCs w:val="24"/>
        </w:rPr>
        <w:t xml:space="preserve">Bininj </w:t>
      </w:r>
      <w:proofErr w:type="spellStart"/>
      <w:r w:rsidR="0086626F" w:rsidRPr="007C2238">
        <w:rPr>
          <w:rFonts w:ascii="Times New Roman" w:hAnsi="Times New Roman" w:cs="Times New Roman"/>
          <w:sz w:val="24"/>
          <w:szCs w:val="24"/>
        </w:rPr>
        <w:t>Kunwok</w:t>
      </w:r>
      <w:proofErr w:type="spellEnd"/>
      <w:r w:rsidRPr="007C2238">
        <w:rPr>
          <w:rFonts w:ascii="Times New Roman" w:hAnsi="Times New Roman" w:cs="Times New Roman"/>
          <w:sz w:val="24"/>
          <w:szCs w:val="24"/>
        </w:rPr>
        <w:t xml:space="preserve"> language called </w:t>
      </w:r>
      <w:proofErr w:type="spellStart"/>
      <w:r w:rsidRPr="007C2238">
        <w:rPr>
          <w:rFonts w:ascii="Times New Roman" w:hAnsi="Times New Roman" w:cs="Times New Roman"/>
          <w:sz w:val="24"/>
          <w:szCs w:val="24"/>
        </w:rPr>
        <w:t>Bongolin</w:t>
      </w:r>
      <w:r w:rsidR="0086626F" w:rsidRPr="007C2238">
        <w:rPr>
          <w:rFonts w:ascii="Times New Roman" w:hAnsi="Times New Roman" w:cs="Times New Roman"/>
          <w:sz w:val="24"/>
          <w:szCs w:val="24"/>
        </w:rPr>
        <w:t>j-</w:t>
      </w:r>
      <w:r w:rsidRPr="007C2238">
        <w:rPr>
          <w:rFonts w:ascii="Times New Roman" w:hAnsi="Times New Roman" w:cs="Times New Roman"/>
          <w:sz w:val="24"/>
          <w:szCs w:val="24"/>
        </w:rPr>
        <w:t>Bongolin</w:t>
      </w:r>
      <w:r w:rsidR="0086626F" w:rsidRPr="007C2238">
        <w:rPr>
          <w:rFonts w:ascii="Times New Roman" w:hAnsi="Times New Roman" w:cs="Times New Roman"/>
          <w:sz w:val="24"/>
          <w:szCs w:val="24"/>
        </w:rPr>
        <w:t>j</w:t>
      </w:r>
      <w:proofErr w:type="spellEnd"/>
      <w:r w:rsidRPr="007C2238">
        <w:rPr>
          <w:rFonts w:ascii="Times New Roman" w:hAnsi="Times New Roman" w:cs="Times New Roman"/>
          <w:sz w:val="24"/>
          <w:szCs w:val="24"/>
        </w:rPr>
        <w:t>.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one of my </w:t>
      </w:r>
      <w:proofErr w:type="spellStart"/>
      <w:r w:rsidRPr="007C2238">
        <w:rPr>
          <w:rFonts w:ascii="Times New Roman" w:hAnsi="Times New Roman" w:cs="Times New Roman"/>
          <w:sz w:val="24"/>
          <w:szCs w:val="24"/>
        </w:rPr>
        <w:t>favourite</w:t>
      </w:r>
      <w:proofErr w:type="spellEnd"/>
      <w:r w:rsidRPr="007C2238">
        <w:rPr>
          <w:rFonts w:ascii="Times New Roman" w:hAnsi="Times New Roman" w:cs="Times New Roman"/>
          <w:sz w:val="24"/>
          <w:szCs w:val="24"/>
        </w:rPr>
        <w:t xml:space="preserve"> song styles in the universe, and we are wanting to look at how that developed, what the song repertoire of the main singer was, and how that</w:t>
      </w:r>
      <w:r w:rsidR="00DD2444">
        <w:rPr>
          <w:rFonts w:ascii="Times New Roman" w:hAnsi="Times New Roman" w:cs="Times New Roman"/>
          <w:sz w:val="24"/>
          <w:szCs w:val="24"/>
        </w:rPr>
        <w:t>’</w:t>
      </w:r>
      <w:r w:rsidRPr="007C2238">
        <w:rPr>
          <w:rFonts w:ascii="Times New Roman" w:hAnsi="Times New Roman" w:cs="Times New Roman"/>
          <w:sz w:val="24"/>
          <w:szCs w:val="24"/>
        </w:rPr>
        <w:t>s fitted in</w:t>
      </w:r>
      <w:r w:rsidR="0086626F" w:rsidRPr="007C2238">
        <w:rPr>
          <w:rFonts w:ascii="Times New Roman" w:hAnsi="Times New Roman" w:cs="Times New Roman"/>
          <w:sz w:val="24"/>
          <w:szCs w:val="24"/>
        </w:rPr>
        <w:t xml:space="preserve"> with the languages he uses</w:t>
      </w:r>
      <w:r w:rsidRPr="007C2238">
        <w:rPr>
          <w:rFonts w:ascii="Times New Roman" w:hAnsi="Times New Roman" w:cs="Times New Roman"/>
          <w:sz w:val="24"/>
          <w:szCs w:val="24"/>
        </w:rPr>
        <w:t>. So that</w:t>
      </w:r>
      <w:r w:rsidR="00DD2444">
        <w:rPr>
          <w:rFonts w:ascii="Times New Roman" w:hAnsi="Times New Roman" w:cs="Times New Roman"/>
          <w:sz w:val="24"/>
          <w:szCs w:val="24"/>
        </w:rPr>
        <w:t>’</w:t>
      </w:r>
      <w:r w:rsidRPr="007C2238">
        <w:rPr>
          <w:rFonts w:ascii="Times New Roman" w:hAnsi="Times New Roman" w:cs="Times New Roman"/>
          <w:sz w:val="24"/>
          <w:szCs w:val="24"/>
        </w:rPr>
        <w:t>s more</w:t>
      </w:r>
      <w:r w:rsidR="0086626F" w:rsidRPr="007C2238">
        <w:rPr>
          <w:rFonts w:ascii="Times New Roman" w:hAnsi="Times New Roman" w:cs="Times New Roman"/>
          <w:sz w:val="24"/>
          <w:szCs w:val="24"/>
        </w:rPr>
        <w:t xml:space="preserve"> at</w:t>
      </w:r>
      <w:r w:rsidRPr="007C2238">
        <w:rPr>
          <w:rFonts w:ascii="Times New Roman" w:hAnsi="Times New Roman" w:cs="Times New Roman"/>
          <w:sz w:val="24"/>
          <w:szCs w:val="24"/>
        </w:rPr>
        <w:t xml:space="preserve"> the interface of musicology, </w:t>
      </w:r>
      <w:proofErr w:type="gramStart"/>
      <w:r w:rsidRPr="007C2238">
        <w:rPr>
          <w:rFonts w:ascii="Times New Roman" w:hAnsi="Times New Roman" w:cs="Times New Roman"/>
          <w:sz w:val="24"/>
          <w:szCs w:val="24"/>
        </w:rPr>
        <w:t>linguistics</w:t>
      </w:r>
      <w:proofErr w:type="gramEnd"/>
      <w:r w:rsidRPr="007C2238">
        <w:rPr>
          <w:rFonts w:ascii="Times New Roman" w:hAnsi="Times New Roman" w:cs="Times New Roman"/>
          <w:sz w:val="24"/>
          <w:szCs w:val="24"/>
        </w:rPr>
        <w:t xml:space="preserve"> and anthropology. </w:t>
      </w:r>
    </w:p>
    <w:p w14:paraId="385244FC" w14:textId="08ED5CFA" w:rsidR="0086626F" w:rsidRPr="007C2238" w:rsidRDefault="00000000" w:rsidP="00644CBD">
      <w:pPr>
        <w:spacing w:after="0" w:line="240" w:lineRule="auto"/>
        <w:ind w:firstLine="720"/>
        <w:jc w:val="both"/>
        <w:rPr>
          <w:rFonts w:ascii="Times New Roman" w:hAnsi="Times New Roman" w:cs="Times New Roman"/>
          <w:sz w:val="24"/>
          <w:szCs w:val="24"/>
        </w:rPr>
      </w:pPr>
      <w:r w:rsidRPr="007C2238">
        <w:rPr>
          <w:rFonts w:ascii="Times New Roman" w:hAnsi="Times New Roman" w:cs="Times New Roman"/>
          <w:sz w:val="24"/>
          <w:szCs w:val="24"/>
        </w:rPr>
        <w:t>And then at the level of sort of synthesis, I</w:t>
      </w:r>
      <w:r w:rsidR="00DD2444">
        <w:rPr>
          <w:rFonts w:ascii="Times New Roman" w:hAnsi="Times New Roman" w:cs="Times New Roman"/>
          <w:sz w:val="24"/>
          <w:szCs w:val="24"/>
        </w:rPr>
        <w:t>’</w:t>
      </w:r>
      <w:r w:rsidRPr="007C2238">
        <w:rPr>
          <w:rFonts w:ascii="Times New Roman" w:hAnsi="Times New Roman" w:cs="Times New Roman"/>
          <w:sz w:val="24"/>
          <w:szCs w:val="24"/>
        </w:rPr>
        <w:t>m wanting to write a sort of book which I</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m conceiving of as a sort of crossover book in the same way I tried to make Words of Wonder, a book about the evolution of language diversity, where it comes from, how we can account for it and so on. </w:t>
      </w:r>
      <w:r w:rsidR="0086626F" w:rsidRPr="007C2238">
        <w:rPr>
          <w:rFonts w:ascii="Times New Roman" w:hAnsi="Times New Roman" w:cs="Times New Roman"/>
          <w:sz w:val="24"/>
          <w:szCs w:val="24"/>
        </w:rPr>
        <w:t>I</w:t>
      </w:r>
      <w:r w:rsidR="00DD2444">
        <w:rPr>
          <w:rFonts w:ascii="Times New Roman" w:hAnsi="Times New Roman" w:cs="Times New Roman"/>
          <w:sz w:val="24"/>
          <w:szCs w:val="24"/>
        </w:rPr>
        <w:t>’</w:t>
      </w:r>
      <w:r w:rsidR="0086626F" w:rsidRPr="007C2238">
        <w:rPr>
          <w:rFonts w:ascii="Times New Roman" w:hAnsi="Times New Roman" w:cs="Times New Roman"/>
          <w:sz w:val="24"/>
          <w:szCs w:val="24"/>
        </w:rPr>
        <w:t>m</w:t>
      </w:r>
      <w:r w:rsidRPr="007C2238">
        <w:rPr>
          <w:rFonts w:ascii="Times New Roman" w:hAnsi="Times New Roman" w:cs="Times New Roman"/>
          <w:sz w:val="24"/>
          <w:szCs w:val="24"/>
        </w:rPr>
        <w:t xml:space="preserve"> still </w:t>
      </w:r>
      <w:r w:rsidR="0086626F" w:rsidRPr="007C2238">
        <w:rPr>
          <w:rFonts w:ascii="Times New Roman" w:hAnsi="Times New Roman" w:cs="Times New Roman"/>
          <w:sz w:val="24"/>
          <w:szCs w:val="24"/>
        </w:rPr>
        <w:t>wrestling with</w:t>
      </w:r>
      <w:r w:rsidRPr="007C2238">
        <w:rPr>
          <w:rFonts w:ascii="Times New Roman" w:hAnsi="Times New Roman" w:cs="Times New Roman"/>
          <w:sz w:val="24"/>
          <w:szCs w:val="24"/>
        </w:rPr>
        <w:t xml:space="preserve"> how to do that because in general, the people who have had most success writing for the general lay public, </w:t>
      </w:r>
      <w:r w:rsidR="0086626F" w:rsidRPr="007C2238">
        <w:rPr>
          <w:rFonts w:ascii="Times New Roman" w:hAnsi="Times New Roman" w:cs="Times New Roman"/>
          <w:sz w:val="24"/>
          <w:szCs w:val="24"/>
        </w:rPr>
        <w:t>say</w:t>
      </w:r>
      <w:r w:rsidRPr="007C2238">
        <w:rPr>
          <w:rFonts w:ascii="Times New Roman" w:hAnsi="Times New Roman" w:cs="Times New Roman"/>
          <w:sz w:val="24"/>
          <w:szCs w:val="24"/>
        </w:rPr>
        <w:t xml:space="preserve"> people like Steven Pinker who</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done it </w:t>
      </w:r>
      <w:r w:rsidR="0086626F" w:rsidRPr="007C2238">
        <w:rPr>
          <w:rFonts w:ascii="Times New Roman" w:hAnsi="Times New Roman" w:cs="Times New Roman"/>
          <w:sz w:val="24"/>
          <w:szCs w:val="24"/>
        </w:rPr>
        <w:t xml:space="preserve">so </w:t>
      </w:r>
      <w:r w:rsidRPr="007C2238">
        <w:rPr>
          <w:rFonts w:ascii="Times New Roman" w:hAnsi="Times New Roman" w:cs="Times New Roman"/>
          <w:sz w:val="24"/>
          <w:szCs w:val="24"/>
        </w:rPr>
        <w:t>successfully</w:t>
      </w:r>
      <w:r w:rsidR="0086626F" w:rsidRPr="007C2238">
        <w:rPr>
          <w:rFonts w:ascii="Times New Roman" w:hAnsi="Times New Roman" w:cs="Times New Roman"/>
          <w:sz w:val="24"/>
          <w:szCs w:val="24"/>
        </w:rPr>
        <w:t xml:space="preserve">, have the </w:t>
      </w:r>
      <w:r w:rsidRPr="007C2238">
        <w:rPr>
          <w:rFonts w:ascii="Times New Roman" w:hAnsi="Times New Roman" w:cs="Times New Roman"/>
          <w:sz w:val="24"/>
          <w:szCs w:val="24"/>
        </w:rPr>
        <w:t xml:space="preserve">great advantage </w:t>
      </w:r>
      <w:r w:rsidR="0086626F" w:rsidRPr="007C2238">
        <w:rPr>
          <w:rFonts w:ascii="Times New Roman" w:hAnsi="Times New Roman" w:cs="Times New Roman"/>
          <w:sz w:val="24"/>
          <w:szCs w:val="24"/>
        </w:rPr>
        <w:t>that</w:t>
      </w:r>
      <w:r w:rsidRPr="007C2238">
        <w:rPr>
          <w:rFonts w:ascii="Times New Roman" w:hAnsi="Times New Roman" w:cs="Times New Roman"/>
          <w:sz w:val="24"/>
          <w:szCs w:val="24"/>
        </w:rPr>
        <w:t xml:space="preserve"> they can use English examples</w:t>
      </w:r>
      <w:r w:rsidR="0086626F" w:rsidRPr="007C2238">
        <w:rPr>
          <w:rFonts w:ascii="Times New Roman" w:hAnsi="Times New Roman" w:cs="Times New Roman"/>
          <w:sz w:val="24"/>
          <w:szCs w:val="24"/>
        </w:rPr>
        <w:t>, something</w:t>
      </w:r>
      <w:r w:rsidRPr="007C2238">
        <w:rPr>
          <w:rFonts w:ascii="Times New Roman" w:hAnsi="Times New Roman" w:cs="Times New Roman"/>
          <w:sz w:val="24"/>
          <w:szCs w:val="24"/>
        </w:rPr>
        <w:t xml:space="preserve"> people can just lap it up. But if you want to use examples from, you know, so-called exotic languages, you face the Steven Hawking proble</w:t>
      </w:r>
      <w:r w:rsidR="00CA495F">
        <w:rPr>
          <w:rFonts w:ascii="Times New Roman" w:hAnsi="Times New Roman" w:cs="Times New Roman"/>
          <w:sz w:val="24"/>
          <w:szCs w:val="24"/>
        </w:rPr>
        <w:t>m</w:t>
      </w:r>
      <w:r w:rsidR="0086626F" w:rsidRPr="007C2238">
        <w:rPr>
          <w:rFonts w:ascii="Times New Roman" w:hAnsi="Times New Roman" w:cs="Times New Roman"/>
          <w:sz w:val="24"/>
          <w:szCs w:val="24"/>
        </w:rPr>
        <w:t xml:space="preserve"> – </w:t>
      </w:r>
      <w:r w:rsidRPr="007C2238">
        <w:rPr>
          <w:rFonts w:ascii="Times New Roman" w:hAnsi="Times New Roman" w:cs="Times New Roman"/>
          <w:sz w:val="24"/>
          <w:szCs w:val="24"/>
        </w:rPr>
        <w:t xml:space="preserve">he was told every </w:t>
      </w:r>
      <w:r w:rsidR="0086626F" w:rsidRPr="007C2238">
        <w:rPr>
          <w:rFonts w:ascii="Times New Roman" w:hAnsi="Times New Roman" w:cs="Times New Roman"/>
          <w:sz w:val="24"/>
          <w:szCs w:val="24"/>
        </w:rPr>
        <w:t xml:space="preserve">mathematical </w:t>
      </w:r>
      <w:r w:rsidRPr="007C2238">
        <w:rPr>
          <w:rFonts w:ascii="Times New Roman" w:hAnsi="Times New Roman" w:cs="Times New Roman"/>
          <w:sz w:val="24"/>
          <w:szCs w:val="24"/>
        </w:rPr>
        <w:t xml:space="preserve">formula you give in the book, will halve the </w:t>
      </w:r>
      <w:r w:rsidR="0086626F" w:rsidRPr="007C2238">
        <w:rPr>
          <w:rFonts w:ascii="Times New Roman" w:hAnsi="Times New Roman" w:cs="Times New Roman"/>
          <w:sz w:val="24"/>
          <w:szCs w:val="24"/>
        </w:rPr>
        <w:t>readership</w:t>
      </w:r>
      <w:r w:rsidRPr="007C2238">
        <w:rPr>
          <w:rFonts w:ascii="Times New Roman" w:hAnsi="Times New Roman" w:cs="Times New Roman"/>
          <w:sz w:val="24"/>
          <w:szCs w:val="24"/>
        </w:rPr>
        <w:t>.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probably </w:t>
      </w:r>
      <w:r w:rsidR="0086626F" w:rsidRPr="007C2238">
        <w:rPr>
          <w:rFonts w:ascii="Times New Roman" w:hAnsi="Times New Roman" w:cs="Times New Roman"/>
          <w:sz w:val="24"/>
          <w:szCs w:val="24"/>
        </w:rPr>
        <w:t xml:space="preserve">the case </w:t>
      </w:r>
      <w:r w:rsidRPr="007C2238">
        <w:rPr>
          <w:rFonts w:ascii="Times New Roman" w:hAnsi="Times New Roman" w:cs="Times New Roman"/>
          <w:sz w:val="24"/>
          <w:szCs w:val="24"/>
        </w:rPr>
        <w:t xml:space="preserve">that every phonetic symbol we use in the book will have the same effect, right? </w:t>
      </w:r>
    </w:p>
    <w:p w14:paraId="1E4DBC78" w14:textId="77777777" w:rsidR="00644CBD" w:rsidRDefault="00644CBD" w:rsidP="007C2238">
      <w:pPr>
        <w:spacing w:after="0" w:line="240" w:lineRule="auto"/>
        <w:jc w:val="both"/>
        <w:rPr>
          <w:rFonts w:ascii="Times New Roman" w:hAnsi="Times New Roman" w:cs="Times New Roman"/>
          <w:sz w:val="24"/>
          <w:szCs w:val="24"/>
        </w:rPr>
      </w:pPr>
    </w:p>
    <w:p w14:paraId="26B9971B" w14:textId="1E90B873" w:rsidR="0086626F" w:rsidRPr="007C2238" w:rsidRDefault="0086626F"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AW</w:t>
      </w:r>
    </w:p>
    <w:p w14:paraId="072335DC" w14:textId="77777777" w:rsidR="0086626F" w:rsidRPr="00644CBD" w:rsidRDefault="00000000" w:rsidP="007C2238">
      <w:pPr>
        <w:spacing w:after="0" w:line="240" w:lineRule="auto"/>
        <w:jc w:val="both"/>
        <w:rPr>
          <w:rFonts w:ascii="Times New Roman" w:hAnsi="Times New Roman" w:cs="Times New Roman"/>
          <w:i/>
          <w:iCs/>
          <w:sz w:val="24"/>
          <w:szCs w:val="24"/>
        </w:rPr>
      </w:pPr>
      <w:r w:rsidRPr="00644CBD">
        <w:rPr>
          <w:rFonts w:ascii="Times New Roman" w:hAnsi="Times New Roman" w:cs="Times New Roman"/>
          <w:i/>
          <w:iCs/>
          <w:sz w:val="24"/>
          <w:szCs w:val="24"/>
        </w:rPr>
        <w:t xml:space="preserve">I agree. </w:t>
      </w:r>
    </w:p>
    <w:p w14:paraId="7742C4DA" w14:textId="77777777" w:rsidR="00644CBD" w:rsidRDefault="00644CBD" w:rsidP="007C2238">
      <w:pPr>
        <w:spacing w:after="0" w:line="240" w:lineRule="auto"/>
        <w:jc w:val="both"/>
        <w:rPr>
          <w:rFonts w:ascii="Times New Roman" w:hAnsi="Times New Roman" w:cs="Times New Roman"/>
          <w:sz w:val="24"/>
          <w:szCs w:val="24"/>
        </w:rPr>
      </w:pPr>
    </w:p>
    <w:p w14:paraId="1B4E5F7E" w14:textId="27440363" w:rsidR="0086626F" w:rsidRPr="007C2238" w:rsidRDefault="0086626F"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p>
    <w:p w14:paraId="4B8851D8" w14:textId="491456C5" w:rsidR="003474C6" w:rsidRPr="007C2238" w:rsidRDefault="00000000"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Or maybe every gloss or every meaning that doesn</w:t>
      </w:r>
      <w:r w:rsidR="00DD2444">
        <w:rPr>
          <w:rFonts w:ascii="Times New Roman" w:hAnsi="Times New Roman" w:cs="Times New Roman"/>
          <w:sz w:val="24"/>
          <w:szCs w:val="24"/>
        </w:rPr>
        <w:t>’</w:t>
      </w:r>
      <w:r w:rsidRPr="007C2238">
        <w:rPr>
          <w:rFonts w:ascii="Times New Roman" w:hAnsi="Times New Roman" w:cs="Times New Roman"/>
          <w:sz w:val="24"/>
          <w:szCs w:val="24"/>
        </w:rPr>
        <w:t>t exactly fit an English meaning. So, that</w:t>
      </w:r>
      <w:r w:rsidR="00DD2444">
        <w:rPr>
          <w:rFonts w:ascii="Times New Roman" w:hAnsi="Times New Roman" w:cs="Times New Roman"/>
          <w:sz w:val="24"/>
          <w:szCs w:val="24"/>
        </w:rPr>
        <w:t>’</w:t>
      </w:r>
      <w:r w:rsidRPr="007C2238">
        <w:rPr>
          <w:rFonts w:ascii="Times New Roman" w:hAnsi="Times New Roman" w:cs="Times New Roman"/>
          <w:sz w:val="24"/>
          <w:szCs w:val="24"/>
        </w:rPr>
        <w:t>s the expository problem. And I think any of us who are trying to work on, you know, interestingly different languages face that problem. But anyway, it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a problem we </w:t>
      </w:r>
      <w:proofErr w:type="gramStart"/>
      <w:r w:rsidRPr="007C2238">
        <w:rPr>
          <w:rFonts w:ascii="Times New Roman" w:hAnsi="Times New Roman" w:cs="Times New Roman"/>
          <w:sz w:val="24"/>
          <w:szCs w:val="24"/>
        </w:rPr>
        <w:t>have to</w:t>
      </w:r>
      <w:proofErr w:type="gramEnd"/>
      <w:r w:rsidRPr="007C2238">
        <w:rPr>
          <w:rFonts w:ascii="Times New Roman" w:hAnsi="Times New Roman" w:cs="Times New Roman"/>
          <w:sz w:val="24"/>
          <w:szCs w:val="24"/>
        </w:rPr>
        <w:t xml:space="preserve"> solve</w:t>
      </w:r>
      <w:r w:rsidR="0086626F" w:rsidRPr="007C2238">
        <w:rPr>
          <w:rFonts w:ascii="Times New Roman" w:hAnsi="Times New Roman" w:cs="Times New Roman"/>
          <w:sz w:val="24"/>
          <w:szCs w:val="24"/>
        </w:rPr>
        <w:t xml:space="preserve"> and definitely</w:t>
      </w:r>
      <w:r w:rsidRPr="007C2238">
        <w:rPr>
          <w:rFonts w:ascii="Times New Roman" w:hAnsi="Times New Roman" w:cs="Times New Roman"/>
          <w:sz w:val="24"/>
          <w:szCs w:val="24"/>
        </w:rPr>
        <w:t xml:space="preserve"> something I want to do. </w:t>
      </w:r>
      <w:r w:rsidR="0086626F" w:rsidRPr="007C2238">
        <w:rPr>
          <w:rFonts w:ascii="Times New Roman" w:hAnsi="Times New Roman" w:cs="Times New Roman"/>
          <w:sz w:val="24"/>
          <w:szCs w:val="24"/>
        </w:rPr>
        <w:t>T</w:t>
      </w:r>
      <w:r w:rsidRPr="007C2238">
        <w:rPr>
          <w:rFonts w:ascii="Times New Roman" w:hAnsi="Times New Roman" w:cs="Times New Roman"/>
          <w:sz w:val="24"/>
          <w:szCs w:val="24"/>
        </w:rPr>
        <w:t xml:space="preserve">hen </w:t>
      </w:r>
      <w:r w:rsidR="0086626F" w:rsidRPr="007C2238">
        <w:rPr>
          <w:rFonts w:ascii="Times New Roman" w:hAnsi="Times New Roman" w:cs="Times New Roman"/>
          <w:sz w:val="24"/>
          <w:szCs w:val="24"/>
        </w:rPr>
        <w:t>I</w:t>
      </w:r>
      <w:r w:rsidR="00DD2444">
        <w:rPr>
          <w:rFonts w:ascii="Times New Roman" w:hAnsi="Times New Roman" w:cs="Times New Roman"/>
          <w:sz w:val="24"/>
          <w:szCs w:val="24"/>
        </w:rPr>
        <w:t>’</w:t>
      </w:r>
      <w:r w:rsidR="0086626F" w:rsidRPr="007C2238">
        <w:rPr>
          <w:rFonts w:ascii="Times New Roman" w:hAnsi="Times New Roman" w:cs="Times New Roman"/>
          <w:sz w:val="24"/>
          <w:szCs w:val="24"/>
        </w:rPr>
        <w:t xml:space="preserve">ve got </w:t>
      </w:r>
      <w:r w:rsidRPr="007C2238">
        <w:rPr>
          <w:rFonts w:ascii="Times New Roman" w:hAnsi="Times New Roman" w:cs="Times New Roman"/>
          <w:sz w:val="24"/>
          <w:szCs w:val="24"/>
        </w:rPr>
        <w:t>another project</w:t>
      </w:r>
      <w:r w:rsidR="0086626F" w:rsidRPr="007C2238">
        <w:rPr>
          <w:rFonts w:ascii="Times New Roman" w:hAnsi="Times New Roman" w:cs="Times New Roman"/>
          <w:sz w:val="24"/>
          <w:szCs w:val="24"/>
        </w:rPr>
        <w:t xml:space="preserve">, growing out of our language and social cognition project, which </w:t>
      </w:r>
      <w:r w:rsidRPr="007C2238">
        <w:rPr>
          <w:rFonts w:ascii="Times New Roman" w:hAnsi="Times New Roman" w:cs="Times New Roman"/>
          <w:sz w:val="24"/>
          <w:szCs w:val="24"/>
        </w:rPr>
        <w:t xml:space="preserve">is how the grammars of different languages shape and implement the very different social universes that we live in. </w:t>
      </w:r>
      <w:r w:rsidR="0086626F" w:rsidRPr="007C2238">
        <w:rPr>
          <w:rFonts w:ascii="Times New Roman" w:hAnsi="Times New Roman" w:cs="Times New Roman"/>
          <w:sz w:val="24"/>
          <w:szCs w:val="24"/>
        </w:rPr>
        <w:t>T</w:t>
      </w:r>
      <w:r w:rsidRPr="007C2238">
        <w:rPr>
          <w:rFonts w:ascii="Times New Roman" w:hAnsi="Times New Roman" w:cs="Times New Roman"/>
          <w:sz w:val="24"/>
          <w:szCs w:val="24"/>
        </w:rPr>
        <w:t>h</w:t>
      </w:r>
      <w:r w:rsidR="00CA495F">
        <w:rPr>
          <w:rFonts w:ascii="Times New Roman" w:hAnsi="Times New Roman" w:cs="Times New Roman"/>
          <w:sz w:val="24"/>
          <w:szCs w:val="24"/>
        </w:rPr>
        <w:t>e</w:t>
      </w:r>
      <w:r w:rsidR="0086626F" w:rsidRPr="007C2238">
        <w:rPr>
          <w:rFonts w:ascii="Times New Roman" w:hAnsi="Times New Roman" w:cs="Times New Roman"/>
          <w:sz w:val="24"/>
          <w:szCs w:val="24"/>
        </w:rPr>
        <w:t xml:space="preserve"> book i</w:t>
      </w:r>
      <w:r w:rsidRPr="007C2238">
        <w:rPr>
          <w:rFonts w:ascii="Times New Roman" w:hAnsi="Times New Roman" w:cs="Times New Roman"/>
          <w:sz w:val="24"/>
          <w:szCs w:val="24"/>
        </w:rPr>
        <w:t>s something I</w:t>
      </w:r>
      <w:r w:rsidR="00DD2444">
        <w:rPr>
          <w:rFonts w:ascii="Times New Roman" w:hAnsi="Times New Roman" w:cs="Times New Roman"/>
          <w:sz w:val="24"/>
          <w:szCs w:val="24"/>
        </w:rPr>
        <w:t>’</w:t>
      </w:r>
      <w:r w:rsidRPr="007C2238">
        <w:rPr>
          <w:rFonts w:ascii="Times New Roman" w:hAnsi="Times New Roman" w:cs="Times New Roman"/>
          <w:sz w:val="24"/>
          <w:szCs w:val="24"/>
        </w:rPr>
        <w:t>ve had on the back burner unfortunately for far too long and I want to return to. So those are some of my projects.</w:t>
      </w:r>
    </w:p>
    <w:p w14:paraId="6C93F975" w14:textId="77777777" w:rsidR="00644CBD" w:rsidRDefault="00644CBD" w:rsidP="007C2238">
      <w:pPr>
        <w:spacing w:after="0" w:line="240" w:lineRule="auto"/>
        <w:jc w:val="both"/>
        <w:rPr>
          <w:rFonts w:ascii="Times New Roman" w:hAnsi="Times New Roman" w:cs="Times New Roman"/>
          <w:sz w:val="24"/>
          <w:szCs w:val="24"/>
        </w:rPr>
      </w:pPr>
    </w:p>
    <w:p w14:paraId="46B29002" w14:textId="5786E1DE" w:rsidR="0086626F" w:rsidRPr="007C2238" w:rsidRDefault="0086626F"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AW</w:t>
      </w:r>
    </w:p>
    <w:p w14:paraId="0F158884" w14:textId="03D5E85B" w:rsidR="0086626F" w:rsidRPr="00644CBD" w:rsidRDefault="0086626F" w:rsidP="007C2238">
      <w:pPr>
        <w:spacing w:after="0" w:line="240" w:lineRule="auto"/>
        <w:jc w:val="both"/>
        <w:rPr>
          <w:rFonts w:ascii="Times New Roman" w:hAnsi="Times New Roman" w:cs="Times New Roman"/>
          <w:i/>
          <w:iCs/>
          <w:sz w:val="24"/>
          <w:szCs w:val="24"/>
        </w:rPr>
      </w:pPr>
      <w:r w:rsidRPr="00644CBD">
        <w:rPr>
          <w:rFonts w:ascii="Times New Roman" w:hAnsi="Times New Roman" w:cs="Times New Roman"/>
          <w:i/>
          <w:iCs/>
          <w:sz w:val="24"/>
          <w:szCs w:val="24"/>
        </w:rPr>
        <w:t>Is that the project that you were working on with Alan Rumsey and Lila San Roque?</w:t>
      </w:r>
    </w:p>
    <w:p w14:paraId="63CE7E25" w14:textId="77777777" w:rsidR="00644CBD" w:rsidRDefault="00644CBD" w:rsidP="007C2238">
      <w:pPr>
        <w:spacing w:after="0" w:line="240" w:lineRule="auto"/>
        <w:jc w:val="both"/>
        <w:rPr>
          <w:rFonts w:ascii="Times New Roman" w:hAnsi="Times New Roman" w:cs="Times New Roman"/>
          <w:sz w:val="24"/>
          <w:szCs w:val="24"/>
        </w:rPr>
      </w:pPr>
    </w:p>
    <w:p w14:paraId="2CE64DC8" w14:textId="403F9F49" w:rsidR="0086626F" w:rsidRPr="007C2238" w:rsidRDefault="0086626F"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p>
    <w:p w14:paraId="5CF6453C" w14:textId="5ECE9231" w:rsidR="00644CBD" w:rsidRDefault="00000000"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Yeah, that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right. And then more recently during the </w:t>
      </w:r>
      <w:proofErr w:type="spellStart"/>
      <w:r w:rsidR="001A6D28" w:rsidRPr="007C2238">
        <w:rPr>
          <w:rFonts w:ascii="Times New Roman" w:hAnsi="Times New Roman" w:cs="Times New Roman"/>
          <w:sz w:val="24"/>
          <w:szCs w:val="24"/>
        </w:rPr>
        <w:t>CoEDL</w:t>
      </w:r>
      <w:proofErr w:type="spellEnd"/>
      <w:r w:rsidRPr="007C2238">
        <w:rPr>
          <w:rFonts w:ascii="Times New Roman" w:hAnsi="Times New Roman" w:cs="Times New Roman"/>
          <w:sz w:val="24"/>
          <w:szCs w:val="24"/>
        </w:rPr>
        <w:t xml:space="preserve"> phase, we</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ve had this </w:t>
      </w:r>
      <w:proofErr w:type="spellStart"/>
      <w:r w:rsidRPr="007C2238">
        <w:rPr>
          <w:rFonts w:ascii="Times New Roman" w:hAnsi="Times New Roman" w:cs="Times New Roman"/>
          <w:sz w:val="24"/>
          <w:szCs w:val="24"/>
        </w:rPr>
        <w:t>Scopic</w:t>
      </w:r>
      <w:proofErr w:type="spellEnd"/>
      <w:r w:rsidRPr="007C2238">
        <w:rPr>
          <w:rFonts w:ascii="Times New Roman" w:hAnsi="Times New Roman" w:cs="Times New Roman"/>
          <w:sz w:val="24"/>
          <w:szCs w:val="24"/>
        </w:rPr>
        <w:t xml:space="preserve"> project, which is</w:t>
      </w:r>
      <w:r w:rsidR="0086626F" w:rsidRPr="007C2238">
        <w:rPr>
          <w:rFonts w:ascii="Times New Roman" w:hAnsi="Times New Roman" w:cs="Times New Roman"/>
          <w:sz w:val="24"/>
          <w:szCs w:val="24"/>
        </w:rPr>
        <w:t xml:space="preserve"> what </w:t>
      </w:r>
      <w:r w:rsidRPr="007C2238">
        <w:rPr>
          <w:rFonts w:ascii="Times New Roman" w:hAnsi="Times New Roman" w:cs="Times New Roman"/>
          <w:sz w:val="24"/>
          <w:szCs w:val="24"/>
        </w:rPr>
        <w:t>we</w:t>
      </w:r>
      <w:r w:rsidR="00DD2444">
        <w:rPr>
          <w:rFonts w:ascii="Times New Roman" w:hAnsi="Times New Roman" w:cs="Times New Roman"/>
          <w:sz w:val="24"/>
          <w:szCs w:val="24"/>
        </w:rPr>
        <w:t>’</w:t>
      </w:r>
      <w:r w:rsidRPr="007C2238">
        <w:rPr>
          <w:rFonts w:ascii="Times New Roman" w:hAnsi="Times New Roman" w:cs="Times New Roman"/>
          <w:sz w:val="24"/>
          <w:szCs w:val="24"/>
        </w:rPr>
        <w:t>re calling it a parallax corpus. I</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ve been </w:t>
      </w:r>
      <w:r w:rsidR="0086626F" w:rsidRPr="007C2238">
        <w:rPr>
          <w:rFonts w:ascii="Times New Roman" w:hAnsi="Times New Roman" w:cs="Times New Roman"/>
          <w:sz w:val="24"/>
          <w:szCs w:val="24"/>
        </w:rPr>
        <w:t>working on that here at ANU, with my colleague</w:t>
      </w:r>
      <w:r w:rsidRPr="007C2238">
        <w:rPr>
          <w:rFonts w:ascii="Times New Roman" w:hAnsi="Times New Roman" w:cs="Times New Roman"/>
          <w:sz w:val="24"/>
          <w:szCs w:val="24"/>
        </w:rPr>
        <w:t xml:space="preserve"> Danielle Ba</w:t>
      </w:r>
      <w:r w:rsidR="0086626F" w:rsidRPr="007C2238">
        <w:rPr>
          <w:rFonts w:ascii="Times New Roman" w:hAnsi="Times New Roman" w:cs="Times New Roman"/>
          <w:sz w:val="24"/>
          <w:szCs w:val="24"/>
        </w:rPr>
        <w:t>r</w:t>
      </w:r>
      <w:r w:rsidRPr="007C2238">
        <w:rPr>
          <w:rFonts w:ascii="Times New Roman" w:hAnsi="Times New Roman" w:cs="Times New Roman"/>
          <w:sz w:val="24"/>
          <w:szCs w:val="24"/>
        </w:rPr>
        <w:t xml:space="preserve">th doing </w:t>
      </w:r>
      <w:r w:rsidR="0086626F" w:rsidRPr="007C2238">
        <w:rPr>
          <w:rFonts w:ascii="Times New Roman" w:hAnsi="Times New Roman" w:cs="Times New Roman"/>
          <w:sz w:val="24"/>
          <w:szCs w:val="24"/>
        </w:rPr>
        <w:t xml:space="preserve">the </w:t>
      </w:r>
      <w:r w:rsidRPr="007C2238">
        <w:rPr>
          <w:rFonts w:ascii="Times New Roman" w:hAnsi="Times New Roman" w:cs="Times New Roman"/>
          <w:sz w:val="24"/>
          <w:szCs w:val="24"/>
        </w:rPr>
        <w:t>running on building the corpus</w:t>
      </w:r>
      <w:r w:rsidR="0086626F" w:rsidRPr="007C2238">
        <w:rPr>
          <w:rFonts w:ascii="Times New Roman" w:hAnsi="Times New Roman" w:cs="Times New Roman"/>
          <w:sz w:val="24"/>
          <w:szCs w:val="24"/>
        </w:rPr>
        <w:t xml:space="preserve"> and leading our team which has specialists on around 30 languages from every continent.</w:t>
      </w:r>
      <w:r w:rsidRPr="007C2238">
        <w:rPr>
          <w:rFonts w:ascii="Times New Roman" w:hAnsi="Times New Roman" w:cs="Times New Roman"/>
          <w:sz w:val="24"/>
          <w:szCs w:val="24"/>
        </w:rPr>
        <w:t xml:space="preserve"> </w:t>
      </w:r>
      <w:r w:rsidR="0086626F" w:rsidRPr="007C2238">
        <w:rPr>
          <w:rFonts w:ascii="Times New Roman" w:hAnsi="Times New Roman" w:cs="Times New Roman"/>
          <w:sz w:val="24"/>
          <w:szCs w:val="24"/>
        </w:rPr>
        <w:t xml:space="preserve">So </w:t>
      </w:r>
      <w:r w:rsidRPr="007C2238">
        <w:rPr>
          <w:rFonts w:ascii="Times New Roman" w:hAnsi="Times New Roman" w:cs="Times New Roman"/>
          <w:sz w:val="24"/>
          <w:szCs w:val="24"/>
        </w:rPr>
        <w:t>that</w:t>
      </w:r>
      <w:r w:rsidR="00DD2444">
        <w:rPr>
          <w:rFonts w:ascii="Times New Roman" w:hAnsi="Times New Roman" w:cs="Times New Roman"/>
          <w:sz w:val="24"/>
          <w:szCs w:val="24"/>
        </w:rPr>
        <w:t>’</w:t>
      </w:r>
      <w:r w:rsidRPr="007C2238">
        <w:rPr>
          <w:rFonts w:ascii="Times New Roman" w:hAnsi="Times New Roman" w:cs="Times New Roman"/>
          <w:sz w:val="24"/>
          <w:szCs w:val="24"/>
        </w:rPr>
        <w:t xml:space="preserve">s given a fascinating set of data there, which that allows us to sort of give </w:t>
      </w:r>
      <w:proofErr w:type="spellStart"/>
      <w:proofErr w:type="gramStart"/>
      <w:r w:rsidRPr="007C2238">
        <w:rPr>
          <w:rFonts w:ascii="Times New Roman" w:hAnsi="Times New Roman" w:cs="Times New Roman"/>
          <w:sz w:val="24"/>
          <w:szCs w:val="24"/>
        </w:rPr>
        <w:t>a</w:t>
      </w:r>
      <w:proofErr w:type="spellEnd"/>
      <w:proofErr w:type="gramEnd"/>
      <w:r w:rsidRPr="007C2238">
        <w:rPr>
          <w:rFonts w:ascii="Times New Roman" w:hAnsi="Times New Roman" w:cs="Times New Roman"/>
          <w:sz w:val="24"/>
          <w:szCs w:val="24"/>
        </w:rPr>
        <w:t xml:space="preserve"> empirical base and comparison set for some of the problems that I</w:t>
      </w:r>
      <w:r w:rsidR="00DD2444">
        <w:rPr>
          <w:rFonts w:ascii="Times New Roman" w:hAnsi="Times New Roman" w:cs="Times New Roman"/>
          <w:sz w:val="24"/>
          <w:szCs w:val="24"/>
        </w:rPr>
        <w:t>’</w:t>
      </w:r>
      <w:r w:rsidRPr="007C2238">
        <w:rPr>
          <w:rFonts w:ascii="Times New Roman" w:hAnsi="Times New Roman" w:cs="Times New Roman"/>
          <w:sz w:val="24"/>
          <w:szCs w:val="24"/>
        </w:rPr>
        <w:t>m going to raise in</w:t>
      </w:r>
      <w:r w:rsidR="0086626F" w:rsidRPr="007C2238">
        <w:rPr>
          <w:rFonts w:ascii="Times New Roman" w:hAnsi="Times New Roman" w:cs="Times New Roman"/>
          <w:sz w:val="24"/>
          <w:szCs w:val="24"/>
        </w:rPr>
        <w:t xml:space="preserve"> </w:t>
      </w:r>
      <w:r w:rsidRPr="007C2238">
        <w:rPr>
          <w:rFonts w:ascii="Times New Roman" w:hAnsi="Times New Roman" w:cs="Times New Roman"/>
          <w:sz w:val="24"/>
          <w:szCs w:val="24"/>
        </w:rPr>
        <w:t>that book</w:t>
      </w:r>
      <w:r w:rsidR="0086626F" w:rsidRPr="007C2238">
        <w:rPr>
          <w:rFonts w:ascii="Times New Roman" w:hAnsi="Times New Roman" w:cs="Times New Roman"/>
          <w:sz w:val="24"/>
          <w:szCs w:val="24"/>
        </w:rPr>
        <w:t>, but the book will be more anthropological and typological, and less corpus-based</w:t>
      </w:r>
      <w:r w:rsidRPr="007C2238">
        <w:rPr>
          <w:rFonts w:ascii="Times New Roman" w:hAnsi="Times New Roman" w:cs="Times New Roman"/>
          <w:sz w:val="24"/>
          <w:szCs w:val="24"/>
        </w:rPr>
        <w:t>.</w:t>
      </w:r>
    </w:p>
    <w:p w14:paraId="5345C8D2" w14:textId="7925EFBD" w:rsidR="00B957F6" w:rsidRDefault="00940F0A" w:rsidP="00940F0A">
      <w:pPr>
        <w:spacing w:after="0" w:line="240" w:lineRule="auto"/>
        <w:ind w:firstLine="720"/>
        <w:jc w:val="both"/>
        <w:rPr>
          <w:rFonts w:ascii="Times New Roman" w:hAnsi="Times New Roman" w:cs="Times New Roman"/>
          <w:sz w:val="24"/>
          <w:szCs w:val="24"/>
        </w:rPr>
      </w:pPr>
      <w:r w:rsidRPr="00940F0A">
        <w:rPr>
          <w:rFonts w:ascii="Times New Roman" w:hAnsi="Times New Roman" w:cs="Times New Roman"/>
          <w:sz w:val="24"/>
          <w:szCs w:val="24"/>
        </w:rPr>
        <w:t>Plus, right now I</w:t>
      </w:r>
      <w:r w:rsidR="00DD2444">
        <w:rPr>
          <w:rFonts w:ascii="Times New Roman" w:hAnsi="Times New Roman" w:cs="Times New Roman"/>
          <w:sz w:val="24"/>
          <w:szCs w:val="24"/>
        </w:rPr>
        <w:t>’</w:t>
      </w:r>
      <w:r w:rsidRPr="00940F0A">
        <w:rPr>
          <w:rFonts w:ascii="Times New Roman" w:hAnsi="Times New Roman" w:cs="Times New Roman"/>
          <w:sz w:val="24"/>
          <w:szCs w:val="24"/>
        </w:rPr>
        <w:t>m trying to finish off the massive Oxford Guide to the Papuan Languages, which I</w:t>
      </w:r>
      <w:r w:rsidR="00DD2444">
        <w:rPr>
          <w:rFonts w:ascii="Times New Roman" w:hAnsi="Times New Roman" w:cs="Times New Roman"/>
          <w:sz w:val="24"/>
          <w:szCs w:val="24"/>
        </w:rPr>
        <w:t>’</w:t>
      </w:r>
      <w:r w:rsidRPr="00940F0A">
        <w:rPr>
          <w:rFonts w:ascii="Times New Roman" w:hAnsi="Times New Roman" w:cs="Times New Roman"/>
          <w:sz w:val="24"/>
          <w:szCs w:val="24"/>
        </w:rPr>
        <w:t xml:space="preserve">m coediting with Sebastian </w:t>
      </w:r>
      <w:proofErr w:type="spellStart"/>
      <w:r w:rsidRPr="00940F0A">
        <w:rPr>
          <w:rFonts w:ascii="Times New Roman" w:hAnsi="Times New Roman" w:cs="Times New Roman"/>
          <w:sz w:val="24"/>
          <w:szCs w:val="24"/>
        </w:rPr>
        <w:t>Fedden</w:t>
      </w:r>
      <w:proofErr w:type="spellEnd"/>
      <w:r w:rsidRPr="00940F0A">
        <w:rPr>
          <w:rFonts w:ascii="Times New Roman" w:hAnsi="Times New Roman" w:cs="Times New Roman"/>
          <w:sz w:val="24"/>
          <w:szCs w:val="24"/>
        </w:rPr>
        <w:t>, and I</w:t>
      </w:r>
      <w:r w:rsidR="00DD2444">
        <w:rPr>
          <w:rFonts w:ascii="Times New Roman" w:hAnsi="Times New Roman" w:cs="Times New Roman"/>
          <w:sz w:val="24"/>
          <w:szCs w:val="24"/>
        </w:rPr>
        <w:t>’</w:t>
      </w:r>
      <w:r w:rsidRPr="00940F0A">
        <w:rPr>
          <w:rFonts w:ascii="Times New Roman" w:hAnsi="Times New Roman" w:cs="Times New Roman"/>
          <w:sz w:val="24"/>
          <w:szCs w:val="24"/>
        </w:rPr>
        <w:t>m a bit behind on that. It</w:t>
      </w:r>
      <w:r w:rsidR="00DD2444">
        <w:rPr>
          <w:rFonts w:ascii="Times New Roman" w:hAnsi="Times New Roman" w:cs="Times New Roman"/>
          <w:sz w:val="24"/>
          <w:szCs w:val="24"/>
        </w:rPr>
        <w:t>’</w:t>
      </w:r>
      <w:r w:rsidRPr="00940F0A">
        <w:rPr>
          <w:rFonts w:ascii="Times New Roman" w:hAnsi="Times New Roman" w:cs="Times New Roman"/>
          <w:sz w:val="24"/>
          <w:szCs w:val="24"/>
        </w:rPr>
        <w:t xml:space="preserve">ll be on a scale like </w:t>
      </w:r>
      <w:r w:rsidRPr="00940F0A">
        <w:rPr>
          <w:rFonts w:ascii="Times New Roman" w:hAnsi="Times New Roman" w:cs="Times New Roman"/>
          <w:sz w:val="24"/>
          <w:szCs w:val="24"/>
        </w:rPr>
        <w:lastRenderedPageBreak/>
        <w:t xml:space="preserve">Claire </w:t>
      </w:r>
      <w:proofErr w:type="spellStart"/>
      <w:r w:rsidRPr="00940F0A">
        <w:rPr>
          <w:rFonts w:ascii="Times New Roman" w:hAnsi="Times New Roman" w:cs="Times New Roman"/>
          <w:sz w:val="24"/>
          <w:szCs w:val="24"/>
        </w:rPr>
        <w:t>Bowern</w:t>
      </w:r>
      <w:r w:rsidR="00DD2444">
        <w:rPr>
          <w:rFonts w:ascii="Times New Roman" w:hAnsi="Times New Roman" w:cs="Times New Roman"/>
          <w:sz w:val="24"/>
          <w:szCs w:val="24"/>
        </w:rPr>
        <w:t>’</w:t>
      </w:r>
      <w:r w:rsidRPr="00940F0A">
        <w:rPr>
          <w:rFonts w:ascii="Times New Roman" w:hAnsi="Times New Roman" w:cs="Times New Roman"/>
          <w:sz w:val="24"/>
          <w:szCs w:val="24"/>
        </w:rPr>
        <w:t>s</w:t>
      </w:r>
      <w:proofErr w:type="spellEnd"/>
      <w:r w:rsidRPr="00940F0A">
        <w:rPr>
          <w:rFonts w:ascii="Times New Roman" w:hAnsi="Times New Roman" w:cs="Times New Roman"/>
          <w:sz w:val="24"/>
          <w:szCs w:val="24"/>
        </w:rPr>
        <w:t xml:space="preserve"> new book that has just come out on Australian languages, in the same Oxford Guide series.</w:t>
      </w:r>
    </w:p>
    <w:p w14:paraId="457AB22A" w14:textId="77777777" w:rsidR="00940F0A" w:rsidRDefault="00940F0A" w:rsidP="00940F0A">
      <w:pPr>
        <w:spacing w:after="0" w:line="240" w:lineRule="auto"/>
        <w:ind w:firstLine="720"/>
        <w:jc w:val="both"/>
        <w:rPr>
          <w:rFonts w:ascii="Times New Roman" w:hAnsi="Times New Roman" w:cs="Times New Roman"/>
          <w:sz w:val="24"/>
          <w:szCs w:val="24"/>
        </w:rPr>
      </w:pPr>
    </w:p>
    <w:p w14:paraId="48B9C06C" w14:textId="60205410" w:rsidR="003F55FB" w:rsidRPr="007C2238" w:rsidRDefault="003F55FB"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AW</w:t>
      </w:r>
    </w:p>
    <w:p w14:paraId="0E1DBA36" w14:textId="6279E90B" w:rsidR="003F55FB" w:rsidRPr="00644CBD" w:rsidRDefault="003F55FB" w:rsidP="007C2238">
      <w:pPr>
        <w:spacing w:after="0" w:line="240" w:lineRule="auto"/>
        <w:jc w:val="both"/>
        <w:rPr>
          <w:rFonts w:ascii="Times New Roman" w:hAnsi="Times New Roman" w:cs="Times New Roman"/>
          <w:i/>
          <w:iCs/>
          <w:sz w:val="24"/>
          <w:szCs w:val="24"/>
        </w:rPr>
      </w:pPr>
      <w:r w:rsidRPr="00644CBD">
        <w:rPr>
          <w:rFonts w:ascii="Times New Roman" w:hAnsi="Times New Roman" w:cs="Times New Roman"/>
          <w:i/>
          <w:iCs/>
          <w:sz w:val="24"/>
          <w:szCs w:val="24"/>
        </w:rPr>
        <w:t>Ok Nick, let</w:t>
      </w:r>
      <w:r w:rsidR="00DD2444">
        <w:rPr>
          <w:rFonts w:ascii="Times New Roman" w:hAnsi="Times New Roman" w:cs="Times New Roman"/>
          <w:i/>
          <w:iCs/>
          <w:sz w:val="24"/>
          <w:szCs w:val="24"/>
        </w:rPr>
        <w:t>’</w:t>
      </w:r>
      <w:r w:rsidRPr="00644CBD">
        <w:rPr>
          <w:rFonts w:ascii="Times New Roman" w:hAnsi="Times New Roman" w:cs="Times New Roman"/>
          <w:i/>
          <w:iCs/>
          <w:sz w:val="24"/>
          <w:szCs w:val="24"/>
        </w:rPr>
        <w:t>s maybe call it a wrap? It</w:t>
      </w:r>
      <w:r w:rsidR="00DD2444">
        <w:rPr>
          <w:rFonts w:ascii="Times New Roman" w:hAnsi="Times New Roman" w:cs="Times New Roman"/>
          <w:i/>
          <w:iCs/>
          <w:sz w:val="24"/>
          <w:szCs w:val="24"/>
        </w:rPr>
        <w:t>’</w:t>
      </w:r>
      <w:r w:rsidRPr="00644CBD">
        <w:rPr>
          <w:rFonts w:ascii="Times New Roman" w:hAnsi="Times New Roman" w:cs="Times New Roman"/>
          <w:i/>
          <w:iCs/>
          <w:sz w:val="24"/>
          <w:szCs w:val="24"/>
        </w:rPr>
        <w:t xml:space="preserve">s been such a pleasure talking with you and having a chance to trace with you your work and </w:t>
      </w:r>
      <w:proofErr w:type="gramStart"/>
      <w:r w:rsidRPr="00644CBD">
        <w:rPr>
          <w:rFonts w:ascii="Times New Roman" w:hAnsi="Times New Roman" w:cs="Times New Roman"/>
          <w:i/>
          <w:iCs/>
          <w:sz w:val="24"/>
          <w:szCs w:val="24"/>
        </w:rPr>
        <w:t>your</w:t>
      </w:r>
      <w:proofErr w:type="gramEnd"/>
      <w:r w:rsidRPr="00644CBD">
        <w:rPr>
          <w:rFonts w:ascii="Times New Roman" w:hAnsi="Times New Roman" w:cs="Times New Roman"/>
          <w:i/>
          <w:iCs/>
          <w:sz w:val="24"/>
          <w:szCs w:val="24"/>
        </w:rPr>
        <w:t xml:space="preserve"> thinking across so many decades of fantastic engagement and accomplishment—and, as we can see from these last bits, on into the future!</w:t>
      </w:r>
      <w:r w:rsidR="00FD54BB" w:rsidRPr="00644CBD">
        <w:rPr>
          <w:rFonts w:ascii="Times New Roman" w:hAnsi="Times New Roman" w:cs="Times New Roman"/>
          <w:i/>
          <w:iCs/>
          <w:sz w:val="24"/>
          <w:szCs w:val="24"/>
        </w:rPr>
        <w:t xml:space="preserve"> Thank you! And thanks, too, to our colleagues at SKASE, for offering this lovely opportunity!</w:t>
      </w:r>
    </w:p>
    <w:p w14:paraId="68A3AF2C" w14:textId="77777777" w:rsidR="00644CBD" w:rsidRDefault="00644CBD" w:rsidP="007C2238">
      <w:pPr>
        <w:spacing w:after="0" w:line="240" w:lineRule="auto"/>
        <w:jc w:val="both"/>
        <w:rPr>
          <w:rFonts w:ascii="Times New Roman" w:hAnsi="Times New Roman" w:cs="Times New Roman"/>
          <w:sz w:val="24"/>
          <w:szCs w:val="24"/>
        </w:rPr>
      </w:pPr>
    </w:p>
    <w:p w14:paraId="28D17050" w14:textId="7AD56C2B" w:rsidR="002724EC" w:rsidRPr="007C2238" w:rsidRDefault="002724EC" w:rsidP="007C2238">
      <w:pPr>
        <w:spacing w:after="0" w:line="240" w:lineRule="auto"/>
        <w:jc w:val="both"/>
        <w:rPr>
          <w:rFonts w:ascii="Times New Roman" w:hAnsi="Times New Roman" w:cs="Times New Roman"/>
          <w:sz w:val="24"/>
          <w:szCs w:val="24"/>
        </w:rPr>
      </w:pPr>
      <w:r w:rsidRPr="007C2238">
        <w:rPr>
          <w:rFonts w:ascii="Times New Roman" w:hAnsi="Times New Roman" w:cs="Times New Roman"/>
          <w:sz w:val="24"/>
          <w:szCs w:val="24"/>
        </w:rPr>
        <w:t>NE</w:t>
      </w:r>
    </w:p>
    <w:p w14:paraId="0CD0EF24" w14:textId="29C78463" w:rsidR="00B957F6" w:rsidRPr="00B957F6" w:rsidRDefault="0065262B" w:rsidP="00B957F6">
      <w:pPr>
        <w:spacing w:after="0" w:line="240" w:lineRule="auto"/>
        <w:jc w:val="both"/>
        <w:rPr>
          <w:rFonts w:ascii="Times New Roman" w:hAnsi="Times New Roman" w:cs="Times New Roman"/>
          <w:sz w:val="24"/>
          <w:szCs w:val="24"/>
          <w:lang w:val="en-AU"/>
        </w:rPr>
      </w:pPr>
      <w:r w:rsidRPr="0065262B">
        <w:rPr>
          <w:rFonts w:ascii="Times New Roman" w:hAnsi="Times New Roman" w:cs="Times New Roman"/>
          <w:sz w:val="24"/>
          <w:szCs w:val="24"/>
        </w:rPr>
        <w:t>A big thanks to you too Tony for such a wide-ranging interview with so many questions that hit the spot. I hope I</w:t>
      </w:r>
      <w:r w:rsidR="00DD2444">
        <w:rPr>
          <w:rFonts w:ascii="Times New Roman" w:hAnsi="Times New Roman" w:cs="Times New Roman"/>
          <w:sz w:val="24"/>
          <w:szCs w:val="24"/>
        </w:rPr>
        <w:t>’</w:t>
      </w:r>
      <w:r w:rsidRPr="0065262B">
        <w:rPr>
          <w:rFonts w:ascii="Times New Roman" w:hAnsi="Times New Roman" w:cs="Times New Roman"/>
          <w:sz w:val="24"/>
          <w:szCs w:val="24"/>
        </w:rPr>
        <w:t xml:space="preserve">ll get the chance to interview you back sometime about all the amazing work you do at your end. And my thanks to SKASE too, especially to Pavol </w:t>
      </w:r>
      <w:proofErr w:type="spellStart"/>
      <w:r w:rsidR="007F3176">
        <w:rPr>
          <w:rFonts w:ascii="Times New Roman" w:hAnsi="Times New Roman" w:cs="Times New Roman"/>
          <w:sz w:val="24"/>
          <w:szCs w:val="24"/>
        </w:rPr>
        <w:t>Š</w:t>
      </w:r>
      <w:r w:rsidRPr="0065262B">
        <w:rPr>
          <w:rFonts w:ascii="Times New Roman" w:hAnsi="Times New Roman" w:cs="Times New Roman"/>
          <w:sz w:val="24"/>
          <w:szCs w:val="24"/>
        </w:rPr>
        <w:t>tekauer</w:t>
      </w:r>
      <w:proofErr w:type="spellEnd"/>
      <w:r w:rsidRPr="0065262B">
        <w:rPr>
          <w:rFonts w:ascii="Times New Roman" w:hAnsi="Times New Roman" w:cs="Times New Roman"/>
          <w:sz w:val="24"/>
          <w:szCs w:val="24"/>
        </w:rPr>
        <w:t xml:space="preserve">, </w:t>
      </w:r>
      <w:r w:rsidRPr="0065262B">
        <w:rPr>
          <w:rFonts w:ascii="Times New Roman" w:hAnsi="Times New Roman" w:cs="Times New Roman"/>
          <w:sz w:val="24"/>
          <w:szCs w:val="24"/>
          <w:lang w:val="en-AU"/>
        </w:rPr>
        <w:t xml:space="preserve">Lívia Körtvélyessy, and Renáta </w:t>
      </w:r>
      <w:proofErr w:type="spellStart"/>
      <w:r w:rsidRPr="0065262B">
        <w:rPr>
          <w:rFonts w:ascii="Times New Roman" w:hAnsi="Times New Roman" w:cs="Times New Roman"/>
          <w:sz w:val="24"/>
          <w:szCs w:val="24"/>
          <w:lang w:val="en-AU"/>
        </w:rPr>
        <w:t>Gregová</w:t>
      </w:r>
      <w:proofErr w:type="spellEnd"/>
      <w:r w:rsidRPr="0065262B">
        <w:rPr>
          <w:rFonts w:ascii="Times New Roman" w:hAnsi="Times New Roman" w:cs="Times New Roman"/>
          <w:sz w:val="24"/>
          <w:szCs w:val="24"/>
          <w:lang w:val="en-AU"/>
        </w:rPr>
        <w:t xml:space="preserve">, </w:t>
      </w:r>
      <w:r w:rsidRPr="0065262B">
        <w:rPr>
          <w:rFonts w:ascii="Times New Roman" w:hAnsi="Times New Roman" w:cs="Times New Roman"/>
          <w:sz w:val="24"/>
          <w:szCs w:val="24"/>
        </w:rPr>
        <w:t>for giving me this opportunity to talk about language, linguistics and life in such an unbuttoned and free-flowing way.</w:t>
      </w:r>
      <w:r w:rsidRPr="0065262B">
        <w:rPr>
          <w:rFonts w:ascii="Times New Roman" w:hAnsi="Times New Roman" w:cs="Times New Roman"/>
          <w:sz w:val="24"/>
          <w:szCs w:val="24"/>
          <w:vertAlign w:val="superscript"/>
        </w:rPr>
        <w:footnoteReference w:id="49"/>
      </w:r>
    </w:p>
    <w:p w14:paraId="601B3286" w14:textId="3C1B7316" w:rsidR="00AA341B" w:rsidRDefault="00000000" w:rsidP="00AA341B">
      <w:pPr>
        <w:spacing w:after="0" w:line="240" w:lineRule="auto"/>
        <w:jc w:val="both"/>
        <w:rPr>
          <w:rFonts w:ascii="Times New Roman" w:hAnsi="Times New Roman" w:cs="Times New Roman"/>
          <w:i/>
          <w:iCs/>
          <w:lang w:val="sk-SK"/>
        </w:rPr>
      </w:pPr>
      <w:r w:rsidRPr="007C2238">
        <w:rPr>
          <w:rFonts w:ascii="Times New Roman" w:hAnsi="Times New Roman" w:cs="Times New Roman"/>
          <w:sz w:val="24"/>
          <w:szCs w:val="24"/>
        </w:rPr>
        <w:br/>
      </w:r>
      <w:r w:rsidRPr="007C2238">
        <w:rPr>
          <w:rFonts w:ascii="Times New Roman" w:hAnsi="Times New Roman" w:cs="Times New Roman"/>
          <w:sz w:val="24"/>
          <w:szCs w:val="24"/>
        </w:rPr>
        <w:br/>
      </w:r>
      <w:proofErr w:type="spellStart"/>
      <w:r w:rsidR="00AA341B" w:rsidRPr="00AA341B">
        <w:rPr>
          <w:rFonts w:ascii="Times New Roman" w:hAnsi="Times New Roman" w:cs="Times New Roman"/>
          <w:i/>
          <w:iCs/>
          <w:lang w:val="sk-SK"/>
        </w:rPr>
        <w:t>Anthony</w:t>
      </w:r>
      <w:proofErr w:type="spellEnd"/>
      <w:r w:rsidR="00AA341B" w:rsidRPr="00AA341B">
        <w:rPr>
          <w:rFonts w:ascii="Times New Roman" w:hAnsi="Times New Roman" w:cs="Times New Roman"/>
          <w:i/>
          <w:iCs/>
          <w:lang w:val="sk-SK"/>
        </w:rPr>
        <w:t xml:space="preserve"> </w:t>
      </w:r>
      <w:proofErr w:type="spellStart"/>
      <w:r w:rsidR="00AA341B" w:rsidRPr="00AA341B">
        <w:rPr>
          <w:rFonts w:ascii="Times New Roman" w:hAnsi="Times New Roman" w:cs="Times New Roman"/>
          <w:i/>
          <w:iCs/>
          <w:lang w:val="sk-SK"/>
        </w:rPr>
        <w:t>Woodbury</w:t>
      </w:r>
      <w:proofErr w:type="spellEnd"/>
    </w:p>
    <w:p w14:paraId="11018E1C" w14:textId="03B58D43" w:rsidR="00AA341B" w:rsidRDefault="00AA341B" w:rsidP="00AA341B">
      <w:pPr>
        <w:spacing w:after="0" w:line="240" w:lineRule="auto"/>
        <w:jc w:val="both"/>
        <w:rPr>
          <w:rFonts w:ascii="Times New Roman" w:hAnsi="Times New Roman" w:cs="Times New Roman"/>
          <w:i/>
          <w:iCs/>
          <w:lang w:val="sk-SK"/>
        </w:rPr>
      </w:pPr>
      <w:proofErr w:type="spellStart"/>
      <w:r w:rsidRPr="00AA341B">
        <w:rPr>
          <w:rFonts w:ascii="Times New Roman" w:hAnsi="Times New Roman" w:cs="Times New Roman"/>
          <w:i/>
          <w:iCs/>
          <w:lang w:val="sk-SK"/>
        </w:rPr>
        <w:t>Linguistics</w:t>
      </w:r>
      <w:proofErr w:type="spellEnd"/>
      <w:r w:rsidRPr="00AA341B">
        <w:rPr>
          <w:rFonts w:ascii="Times New Roman" w:hAnsi="Times New Roman" w:cs="Times New Roman"/>
          <w:i/>
          <w:iCs/>
          <w:lang w:val="sk-SK"/>
        </w:rPr>
        <w:t xml:space="preserve"> </w:t>
      </w:r>
    </w:p>
    <w:p w14:paraId="0B45C383" w14:textId="5EEEFA34" w:rsidR="00AA341B" w:rsidRDefault="00AA341B" w:rsidP="00AA341B">
      <w:pPr>
        <w:spacing w:after="0" w:line="240" w:lineRule="auto"/>
        <w:jc w:val="both"/>
        <w:rPr>
          <w:rFonts w:ascii="Times New Roman" w:hAnsi="Times New Roman" w:cs="Times New Roman"/>
          <w:i/>
          <w:iCs/>
          <w:lang w:val="sk-SK"/>
        </w:rPr>
      </w:pPr>
      <w:proofErr w:type="spellStart"/>
      <w:r w:rsidRPr="00AA341B">
        <w:rPr>
          <w:rFonts w:ascii="Times New Roman" w:hAnsi="Times New Roman" w:cs="Times New Roman"/>
          <w:i/>
          <w:iCs/>
          <w:lang w:val="sk-SK"/>
        </w:rPr>
        <w:t>College</w:t>
      </w:r>
      <w:proofErr w:type="spellEnd"/>
      <w:r w:rsidRPr="00AA341B">
        <w:rPr>
          <w:rFonts w:ascii="Times New Roman" w:hAnsi="Times New Roman" w:cs="Times New Roman"/>
          <w:i/>
          <w:iCs/>
          <w:lang w:val="sk-SK"/>
        </w:rPr>
        <w:t xml:space="preserve"> of </w:t>
      </w:r>
      <w:proofErr w:type="spellStart"/>
      <w:r w:rsidRPr="00AA341B">
        <w:rPr>
          <w:rFonts w:ascii="Times New Roman" w:hAnsi="Times New Roman" w:cs="Times New Roman"/>
          <w:i/>
          <w:iCs/>
          <w:lang w:val="sk-SK"/>
        </w:rPr>
        <w:t>Liberal</w:t>
      </w:r>
      <w:proofErr w:type="spellEnd"/>
      <w:r w:rsidRPr="00AA341B">
        <w:rPr>
          <w:rFonts w:ascii="Times New Roman" w:hAnsi="Times New Roman" w:cs="Times New Roman"/>
          <w:i/>
          <w:iCs/>
          <w:lang w:val="sk-SK"/>
        </w:rPr>
        <w:t xml:space="preserve"> </w:t>
      </w:r>
      <w:proofErr w:type="spellStart"/>
      <w:r w:rsidRPr="00AA341B">
        <w:rPr>
          <w:rFonts w:ascii="Times New Roman" w:hAnsi="Times New Roman" w:cs="Times New Roman"/>
          <w:i/>
          <w:iCs/>
          <w:lang w:val="sk-SK"/>
        </w:rPr>
        <w:t>Arts</w:t>
      </w:r>
      <w:proofErr w:type="spellEnd"/>
    </w:p>
    <w:p w14:paraId="6A31F57D" w14:textId="77777777" w:rsidR="00AA341B" w:rsidRDefault="00AA341B" w:rsidP="00AA341B">
      <w:pPr>
        <w:spacing w:after="0" w:line="240" w:lineRule="auto"/>
        <w:jc w:val="both"/>
        <w:rPr>
          <w:rFonts w:ascii="Times New Roman" w:hAnsi="Times New Roman" w:cs="Times New Roman"/>
          <w:i/>
          <w:iCs/>
          <w:lang w:val="sk-SK"/>
        </w:rPr>
      </w:pPr>
      <w:proofErr w:type="spellStart"/>
      <w:r w:rsidRPr="00AA341B">
        <w:rPr>
          <w:rFonts w:ascii="Times New Roman" w:hAnsi="Times New Roman" w:cs="Times New Roman"/>
          <w:i/>
          <w:iCs/>
          <w:lang w:val="sk-SK"/>
        </w:rPr>
        <w:t>University</w:t>
      </w:r>
      <w:proofErr w:type="spellEnd"/>
      <w:r w:rsidRPr="00AA341B">
        <w:rPr>
          <w:rFonts w:ascii="Times New Roman" w:hAnsi="Times New Roman" w:cs="Times New Roman"/>
          <w:i/>
          <w:iCs/>
          <w:lang w:val="sk-SK"/>
        </w:rPr>
        <w:t xml:space="preserve"> of Texas at </w:t>
      </w:r>
      <w:proofErr w:type="spellStart"/>
      <w:r w:rsidRPr="00AA341B">
        <w:rPr>
          <w:rFonts w:ascii="Times New Roman" w:hAnsi="Times New Roman" w:cs="Times New Roman"/>
          <w:i/>
          <w:iCs/>
          <w:lang w:val="sk-SK"/>
        </w:rPr>
        <w:t>Austin</w:t>
      </w:r>
      <w:proofErr w:type="spellEnd"/>
      <w:r w:rsidRPr="00AA341B">
        <w:rPr>
          <w:rFonts w:ascii="Times New Roman" w:hAnsi="Times New Roman" w:cs="Times New Roman"/>
          <w:i/>
          <w:iCs/>
          <w:lang w:val="sk-SK"/>
        </w:rPr>
        <w:t xml:space="preserve"> </w:t>
      </w:r>
    </w:p>
    <w:p w14:paraId="30A29215" w14:textId="75196483" w:rsidR="00AA341B" w:rsidRPr="00AA341B" w:rsidRDefault="00AA341B" w:rsidP="00AA341B">
      <w:pPr>
        <w:spacing w:after="0" w:line="240" w:lineRule="auto"/>
        <w:jc w:val="both"/>
        <w:rPr>
          <w:rFonts w:ascii="Times New Roman" w:hAnsi="Times New Roman" w:cs="Times New Roman"/>
          <w:i/>
          <w:iCs/>
          <w:lang w:val="sk-SK"/>
        </w:rPr>
      </w:pPr>
      <w:r w:rsidRPr="00AA341B">
        <w:rPr>
          <w:rFonts w:ascii="Times New Roman" w:hAnsi="Times New Roman" w:cs="Times New Roman"/>
          <w:i/>
          <w:iCs/>
          <w:lang w:val="sk-SK"/>
        </w:rPr>
        <w:t>USA</w:t>
      </w:r>
    </w:p>
    <w:p w14:paraId="67CB075E" w14:textId="1F880DDD" w:rsidR="00AA341B" w:rsidRPr="00AA341B" w:rsidRDefault="00D1150A" w:rsidP="00AA341B">
      <w:pPr>
        <w:spacing w:after="0" w:line="240" w:lineRule="auto"/>
        <w:jc w:val="both"/>
        <w:rPr>
          <w:rFonts w:ascii="Times New Roman" w:hAnsi="Times New Roman" w:cs="Times New Roman"/>
          <w:i/>
          <w:iCs/>
          <w:lang w:val="sk-SK"/>
        </w:rPr>
      </w:pPr>
      <w:r>
        <w:rPr>
          <w:rFonts w:ascii="Times New Roman" w:hAnsi="Times New Roman" w:cs="Times New Roman"/>
          <w:i/>
          <w:iCs/>
          <w:lang w:val="sk-SK"/>
        </w:rPr>
        <w:t xml:space="preserve">e-mail: </w:t>
      </w:r>
      <w:r w:rsidR="00AA341B" w:rsidRPr="00AA341B">
        <w:rPr>
          <w:rFonts w:ascii="Times New Roman" w:hAnsi="Times New Roman" w:cs="Times New Roman"/>
          <w:i/>
          <w:iCs/>
          <w:lang w:val="sk-SK"/>
        </w:rPr>
        <w:t>woodbury@austin.utexas.edu</w:t>
      </w:r>
    </w:p>
    <w:p w14:paraId="72E695E2" w14:textId="77777777" w:rsidR="00AA341B" w:rsidRPr="00AA341B" w:rsidRDefault="00AA341B" w:rsidP="00AA341B">
      <w:pPr>
        <w:spacing w:after="0" w:line="240" w:lineRule="auto"/>
        <w:jc w:val="both"/>
        <w:rPr>
          <w:rFonts w:ascii="Times New Roman" w:hAnsi="Times New Roman" w:cs="Times New Roman"/>
          <w:i/>
          <w:iCs/>
          <w:lang w:val="sk-SK"/>
        </w:rPr>
      </w:pPr>
    </w:p>
    <w:p w14:paraId="6C93C9A4" w14:textId="77777777" w:rsidR="00AA341B" w:rsidRDefault="00AA341B" w:rsidP="00AA341B">
      <w:pPr>
        <w:spacing w:after="0" w:line="240" w:lineRule="auto"/>
        <w:jc w:val="both"/>
        <w:rPr>
          <w:rFonts w:ascii="Times New Roman" w:hAnsi="Times New Roman" w:cs="Times New Roman"/>
          <w:i/>
          <w:iCs/>
          <w:lang w:val="sk-SK"/>
        </w:rPr>
      </w:pPr>
      <w:proofErr w:type="spellStart"/>
      <w:r w:rsidRPr="00AA341B">
        <w:rPr>
          <w:rFonts w:ascii="Times New Roman" w:hAnsi="Times New Roman" w:cs="Times New Roman"/>
          <w:i/>
          <w:iCs/>
          <w:lang w:val="sk-SK"/>
        </w:rPr>
        <w:t>Nicholas</w:t>
      </w:r>
      <w:proofErr w:type="spellEnd"/>
      <w:r w:rsidRPr="00AA341B">
        <w:rPr>
          <w:rFonts w:ascii="Times New Roman" w:hAnsi="Times New Roman" w:cs="Times New Roman"/>
          <w:i/>
          <w:iCs/>
          <w:lang w:val="sk-SK"/>
        </w:rPr>
        <w:t xml:space="preserve"> </w:t>
      </w:r>
      <w:proofErr w:type="spellStart"/>
      <w:r w:rsidRPr="00AA341B">
        <w:rPr>
          <w:rFonts w:ascii="Times New Roman" w:hAnsi="Times New Roman" w:cs="Times New Roman"/>
          <w:i/>
          <w:iCs/>
          <w:lang w:val="sk-SK"/>
        </w:rPr>
        <w:t>Evans</w:t>
      </w:r>
      <w:proofErr w:type="spellEnd"/>
      <w:r w:rsidRPr="00AA341B">
        <w:rPr>
          <w:rFonts w:ascii="Times New Roman" w:hAnsi="Times New Roman" w:cs="Times New Roman"/>
          <w:i/>
          <w:iCs/>
          <w:lang w:val="sk-SK"/>
        </w:rPr>
        <w:t xml:space="preserve"> </w:t>
      </w:r>
    </w:p>
    <w:p w14:paraId="3F4F20B7" w14:textId="77777777" w:rsidR="00AA341B" w:rsidRDefault="00AA341B" w:rsidP="00AA341B">
      <w:pPr>
        <w:spacing w:after="0" w:line="240" w:lineRule="auto"/>
        <w:jc w:val="both"/>
        <w:rPr>
          <w:rFonts w:ascii="Times New Roman" w:hAnsi="Times New Roman" w:cs="Times New Roman"/>
          <w:i/>
          <w:iCs/>
          <w:lang w:val="sk-SK"/>
        </w:rPr>
      </w:pPr>
      <w:proofErr w:type="spellStart"/>
      <w:r w:rsidRPr="00AA341B">
        <w:rPr>
          <w:rFonts w:ascii="Times New Roman" w:hAnsi="Times New Roman" w:cs="Times New Roman"/>
          <w:i/>
          <w:iCs/>
          <w:lang w:val="sk-SK"/>
        </w:rPr>
        <w:t>Linguistic</w:t>
      </w:r>
      <w:r>
        <w:rPr>
          <w:rFonts w:ascii="Times New Roman" w:hAnsi="Times New Roman" w:cs="Times New Roman"/>
          <w:i/>
          <w:iCs/>
          <w:lang w:val="sk-SK"/>
        </w:rPr>
        <w:t>s</w:t>
      </w:r>
      <w:proofErr w:type="spellEnd"/>
      <w:r w:rsidRPr="00AA341B">
        <w:rPr>
          <w:rFonts w:ascii="Times New Roman" w:hAnsi="Times New Roman" w:cs="Times New Roman"/>
          <w:i/>
          <w:iCs/>
          <w:lang w:val="sk-SK"/>
        </w:rPr>
        <w:t xml:space="preserve"> </w:t>
      </w:r>
    </w:p>
    <w:p w14:paraId="33DE1156" w14:textId="77777777" w:rsidR="00AA341B" w:rsidRDefault="00AA341B" w:rsidP="00AA341B">
      <w:pPr>
        <w:spacing w:after="0" w:line="240" w:lineRule="auto"/>
        <w:jc w:val="both"/>
        <w:rPr>
          <w:rFonts w:ascii="Times New Roman" w:hAnsi="Times New Roman" w:cs="Times New Roman"/>
          <w:i/>
          <w:iCs/>
          <w:lang w:val="sk-SK"/>
        </w:rPr>
      </w:pPr>
      <w:proofErr w:type="spellStart"/>
      <w:r w:rsidRPr="00AA341B">
        <w:rPr>
          <w:rFonts w:ascii="Times New Roman" w:hAnsi="Times New Roman" w:cs="Times New Roman"/>
          <w:i/>
          <w:iCs/>
          <w:lang w:val="sk-SK"/>
        </w:rPr>
        <w:t>College</w:t>
      </w:r>
      <w:proofErr w:type="spellEnd"/>
      <w:r w:rsidRPr="00AA341B">
        <w:rPr>
          <w:rFonts w:ascii="Times New Roman" w:hAnsi="Times New Roman" w:cs="Times New Roman"/>
          <w:i/>
          <w:iCs/>
          <w:lang w:val="sk-SK"/>
        </w:rPr>
        <w:t xml:space="preserve"> of </w:t>
      </w:r>
      <w:proofErr w:type="spellStart"/>
      <w:r w:rsidRPr="00AA341B">
        <w:rPr>
          <w:rFonts w:ascii="Times New Roman" w:hAnsi="Times New Roman" w:cs="Times New Roman"/>
          <w:i/>
          <w:iCs/>
          <w:lang w:val="sk-SK"/>
        </w:rPr>
        <w:t>Asia</w:t>
      </w:r>
      <w:proofErr w:type="spellEnd"/>
      <w:r w:rsidRPr="00AA341B">
        <w:rPr>
          <w:rFonts w:ascii="Times New Roman" w:hAnsi="Times New Roman" w:cs="Times New Roman"/>
          <w:i/>
          <w:iCs/>
          <w:lang w:val="sk-SK"/>
        </w:rPr>
        <w:t xml:space="preserve"> and </w:t>
      </w:r>
      <w:proofErr w:type="spellStart"/>
      <w:r w:rsidRPr="00AA341B">
        <w:rPr>
          <w:rFonts w:ascii="Times New Roman" w:hAnsi="Times New Roman" w:cs="Times New Roman"/>
          <w:i/>
          <w:iCs/>
          <w:lang w:val="sk-SK"/>
        </w:rPr>
        <w:t>the</w:t>
      </w:r>
      <w:proofErr w:type="spellEnd"/>
      <w:r w:rsidRPr="00AA341B">
        <w:rPr>
          <w:rFonts w:ascii="Times New Roman" w:hAnsi="Times New Roman" w:cs="Times New Roman"/>
          <w:i/>
          <w:iCs/>
          <w:lang w:val="sk-SK"/>
        </w:rPr>
        <w:t xml:space="preserve"> </w:t>
      </w:r>
      <w:proofErr w:type="spellStart"/>
      <w:r w:rsidRPr="00AA341B">
        <w:rPr>
          <w:rFonts w:ascii="Times New Roman" w:hAnsi="Times New Roman" w:cs="Times New Roman"/>
          <w:i/>
          <w:iCs/>
          <w:lang w:val="sk-SK"/>
        </w:rPr>
        <w:t>Pacific</w:t>
      </w:r>
      <w:proofErr w:type="spellEnd"/>
      <w:r w:rsidRPr="00AA341B">
        <w:rPr>
          <w:rFonts w:ascii="Times New Roman" w:hAnsi="Times New Roman" w:cs="Times New Roman"/>
          <w:i/>
          <w:iCs/>
          <w:lang w:val="sk-SK"/>
        </w:rPr>
        <w:t xml:space="preserve"> </w:t>
      </w:r>
    </w:p>
    <w:p w14:paraId="55DF4A2C" w14:textId="77777777" w:rsidR="00AA341B" w:rsidRDefault="00AA341B" w:rsidP="00AA341B">
      <w:pPr>
        <w:spacing w:after="0" w:line="240" w:lineRule="auto"/>
        <w:jc w:val="both"/>
        <w:rPr>
          <w:rFonts w:ascii="Times New Roman" w:hAnsi="Times New Roman" w:cs="Times New Roman"/>
          <w:i/>
          <w:iCs/>
          <w:lang w:val="sk-SK"/>
        </w:rPr>
      </w:pPr>
      <w:proofErr w:type="spellStart"/>
      <w:r w:rsidRPr="00AA341B">
        <w:rPr>
          <w:rFonts w:ascii="Times New Roman" w:hAnsi="Times New Roman" w:cs="Times New Roman"/>
          <w:i/>
          <w:iCs/>
          <w:lang w:val="sk-SK"/>
        </w:rPr>
        <w:t>Australian</w:t>
      </w:r>
      <w:proofErr w:type="spellEnd"/>
      <w:r w:rsidRPr="00AA341B">
        <w:rPr>
          <w:rFonts w:ascii="Times New Roman" w:hAnsi="Times New Roman" w:cs="Times New Roman"/>
          <w:i/>
          <w:iCs/>
          <w:lang w:val="sk-SK"/>
        </w:rPr>
        <w:t xml:space="preserve"> National </w:t>
      </w:r>
      <w:proofErr w:type="spellStart"/>
      <w:r w:rsidRPr="00AA341B">
        <w:rPr>
          <w:rFonts w:ascii="Times New Roman" w:hAnsi="Times New Roman" w:cs="Times New Roman"/>
          <w:i/>
          <w:iCs/>
          <w:lang w:val="sk-SK"/>
        </w:rPr>
        <w:t>Universi</w:t>
      </w:r>
      <w:r>
        <w:rPr>
          <w:rFonts w:ascii="Times New Roman" w:hAnsi="Times New Roman" w:cs="Times New Roman"/>
          <w:i/>
          <w:iCs/>
          <w:lang w:val="sk-SK"/>
        </w:rPr>
        <w:t>ty</w:t>
      </w:r>
      <w:proofErr w:type="spellEnd"/>
      <w:r w:rsidRPr="00AA341B">
        <w:rPr>
          <w:rFonts w:ascii="Times New Roman" w:hAnsi="Times New Roman" w:cs="Times New Roman"/>
          <w:i/>
          <w:iCs/>
          <w:lang w:val="sk-SK"/>
        </w:rPr>
        <w:t xml:space="preserve"> </w:t>
      </w:r>
    </w:p>
    <w:p w14:paraId="0B6BFE26" w14:textId="77777777" w:rsidR="00AA341B" w:rsidRDefault="00AA341B" w:rsidP="00AA341B">
      <w:pPr>
        <w:spacing w:after="0" w:line="240" w:lineRule="auto"/>
        <w:jc w:val="both"/>
        <w:rPr>
          <w:rFonts w:ascii="Times New Roman" w:hAnsi="Times New Roman" w:cs="Times New Roman"/>
          <w:i/>
          <w:iCs/>
          <w:lang w:val="sk-SK"/>
        </w:rPr>
      </w:pPr>
      <w:r w:rsidRPr="00AA341B">
        <w:rPr>
          <w:rFonts w:ascii="Times New Roman" w:hAnsi="Times New Roman" w:cs="Times New Roman"/>
          <w:i/>
          <w:iCs/>
          <w:lang w:val="sk-SK"/>
        </w:rPr>
        <w:t xml:space="preserve">Canberra </w:t>
      </w:r>
    </w:p>
    <w:p w14:paraId="1310FF28" w14:textId="534B50EA" w:rsidR="00AA341B" w:rsidRPr="00AA341B" w:rsidRDefault="00AA341B" w:rsidP="00AA341B">
      <w:pPr>
        <w:spacing w:after="0" w:line="240" w:lineRule="auto"/>
        <w:jc w:val="both"/>
        <w:rPr>
          <w:rFonts w:ascii="Times New Roman" w:hAnsi="Times New Roman" w:cs="Times New Roman"/>
          <w:i/>
          <w:iCs/>
          <w:lang w:val="sk-SK"/>
        </w:rPr>
      </w:pPr>
      <w:proofErr w:type="spellStart"/>
      <w:r w:rsidRPr="00AA341B">
        <w:rPr>
          <w:rFonts w:ascii="Times New Roman" w:hAnsi="Times New Roman" w:cs="Times New Roman"/>
          <w:i/>
          <w:iCs/>
          <w:lang w:val="sk-SK"/>
        </w:rPr>
        <w:t>Australia</w:t>
      </w:r>
      <w:proofErr w:type="spellEnd"/>
    </w:p>
    <w:p w14:paraId="0E196558" w14:textId="34E10ABA" w:rsidR="00AA341B" w:rsidRPr="00AA341B" w:rsidRDefault="00D1150A" w:rsidP="00AA341B">
      <w:pPr>
        <w:spacing w:after="0" w:line="240" w:lineRule="auto"/>
        <w:jc w:val="both"/>
        <w:rPr>
          <w:rFonts w:ascii="Times New Roman" w:hAnsi="Times New Roman" w:cs="Times New Roman"/>
          <w:i/>
          <w:iCs/>
          <w:lang w:val="sk-SK"/>
        </w:rPr>
      </w:pPr>
      <w:r>
        <w:rPr>
          <w:rFonts w:ascii="Times New Roman" w:hAnsi="Times New Roman" w:cs="Times New Roman"/>
          <w:i/>
          <w:iCs/>
          <w:lang w:val="sk-SK"/>
        </w:rPr>
        <w:t xml:space="preserve">e-mail: </w:t>
      </w:r>
      <w:r w:rsidR="00AA341B" w:rsidRPr="00AA341B">
        <w:rPr>
          <w:rFonts w:ascii="Times New Roman" w:hAnsi="Times New Roman" w:cs="Times New Roman"/>
          <w:i/>
          <w:iCs/>
          <w:lang w:val="sk-SK"/>
        </w:rPr>
        <w:t>nicholas.evans@anu.edu.au</w:t>
      </w:r>
    </w:p>
    <w:p w14:paraId="5AA5D2D9" w14:textId="7F51A334" w:rsidR="003474C6" w:rsidRDefault="003474C6" w:rsidP="00AA341B">
      <w:pPr>
        <w:spacing w:after="0" w:line="240" w:lineRule="auto"/>
        <w:jc w:val="both"/>
        <w:rPr>
          <w:rFonts w:ascii="Times New Roman" w:hAnsi="Times New Roman" w:cs="Times New Roman"/>
          <w:i/>
          <w:iCs/>
        </w:rPr>
      </w:pPr>
    </w:p>
    <w:p w14:paraId="4BBB74EF" w14:textId="77777777" w:rsidR="00D1150A" w:rsidRDefault="00D1150A" w:rsidP="00AA341B">
      <w:pPr>
        <w:spacing w:after="0" w:line="240" w:lineRule="auto"/>
        <w:jc w:val="both"/>
        <w:rPr>
          <w:rFonts w:ascii="Times New Roman" w:hAnsi="Times New Roman" w:cs="Times New Roman"/>
          <w:i/>
          <w:iCs/>
        </w:rPr>
      </w:pPr>
    </w:p>
    <w:p w14:paraId="1B0D6B01" w14:textId="77777777" w:rsidR="00D1150A" w:rsidRDefault="00D1150A" w:rsidP="00AA341B">
      <w:pPr>
        <w:spacing w:after="0" w:line="240" w:lineRule="auto"/>
        <w:jc w:val="both"/>
        <w:rPr>
          <w:rFonts w:ascii="Times New Roman" w:hAnsi="Times New Roman" w:cs="Times New Roman"/>
          <w:i/>
          <w:iCs/>
        </w:rPr>
      </w:pPr>
    </w:p>
    <w:p w14:paraId="35362C55" w14:textId="77777777" w:rsidR="00D1150A" w:rsidRDefault="00D1150A" w:rsidP="00D1150A">
      <w:pPr>
        <w:spacing w:after="0" w:line="240" w:lineRule="auto"/>
        <w:jc w:val="both"/>
        <w:rPr>
          <w:rFonts w:ascii="Times New Roman" w:hAnsi="Times New Roman" w:cs="Times New Roman"/>
          <w:i/>
          <w:iCs/>
        </w:rPr>
      </w:pPr>
    </w:p>
    <w:p w14:paraId="7A4F890D" w14:textId="77777777" w:rsidR="00D1150A" w:rsidRDefault="00D1150A" w:rsidP="00D1150A">
      <w:pPr>
        <w:spacing w:after="0" w:line="240" w:lineRule="auto"/>
        <w:jc w:val="both"/>
        <w:rPr>
          <w:rFonts w:ascii="Times New Roman" w:hAnsi="Times New Roman" w:cs="Times New Roman"/>
          <w:i/>
          <w:iCs/>
        </w:rPr>
      </w:pPr>
    </w:p>
    <w:p w14:paraId="58499F33" w14:textId="77777777" w:rsidR="00D1150A" w:rsidRPr="001C7B97" w:rsidRDefault="00D1150A" w:rsidP="00D1150A">
      <w:pPr>
        <w:jc w:val="both"/>
        <w:rPr>
          <w:rFonts w:ascii="Times New Roman" w:hAnsi="Times New Roman" w:cs="Times New Roman"/>
          <w:b/>
          <w:bCs/>
          <w:i/>
          <w:iCs/>
          <w:sz w:val="24"/>
          <w:szCs w:val="24"/>
        </w:rPr>
      </w:pPr>
      <w:bookmarkStart w:id="0" w:name="_Hlk152313891"/>
      <w:r w:rsidRPr="001C7B97">
        <w:rPr>
          <w:rFonts w:ascii="Times New Roman" w:hAnsi="Times New Roman" w:cs="Times New Roman"/>
          <w:i/>
          <w:iCs/>
          <w:sz w:val="24"/>
          <w:szCs w:val="24"/>
        </w:rPr>
        <w:t>In SKASE Journal of Theoretical Linguistics [online]. 2023, vol. 20, no. 3 [cit. 2023-12-06]. Available on web page http://www.skase.sk/Volumes/JTL54/07.pdf. ISSN 1336-782X</w:t>
      </w:r>
      <w:bookmarkEnd w:id="0"/>
    </w:p>
    <w:p w14:paraId="5139E5EA" w14:textId="77777777" w:rsidR="00D1150A" w:rsidRPr="005F275F" w:rsidRDefault="00D1150A" w:rsidP="00AA341B">
      <w:pPr>
        <w:spacing w:after="0" w:line="240" w:lineRule="auto"/>
        <w:jc w:val="both"/>
        <w:rPr>
          <w:rFonts w:ascii="Times New Roman" w:hAnsi="Times New Roman" w:cs="Times New Roman"/>
          <w:i/>
          <w:iCs/>
        </w:rPr>
      </w:pPr>
    </w:p>
    <w:sectPr w:rsidR="00D1150A" w:rsidRPr="005F275F" w:rsidSect="00D1150A">
      <w:footerReference w:type="even" r:id="rId8"/>
      <w:footerReference w:type="default" r:id="rId9"/>
      <w:pgSz w:w="12240" w:h="15840"/>
      <w:pgMar w:top="1440" w:right="1440" w:bottom="2268" w:left="1440" w:header="720" w:footer="720" w:gutter="0"/>
      <w:pgNumType w:start="10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F3D34" w14:textId="77777777" w:rsidR="0070235A" w:rsidRDefault="0070235A" w:rsidP="003624A9">
      <w:pPr>
        <w:spacing w:after="0" w:line="240" w:lineRule="auto"/>
      </w:pPr>
      <w:r>
        <w:separator/>
      </w:r>
    </w:p>
  </w:endnote>
  <w:endnote w:type="continuationSeparator" w:id="0">
    <w:p w14:paraId="0BD1C5BF" w14:textId="77777777" w:rsidR="0070235A" w:rsidRDefault="0070235A" w:rsidP="00362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New York">
    <w:panose1 w:val="02040503060506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581138895"/>
      <w:docPartObj>
        <w:docPartGallery w:val="Page Numbers (Bottom of Page)"/>
        <w:docPartUnique/>
      </w:docPartObj>
    </w:sdtPr>
    <w:sdtContent>
      <w:p w14:paraId="16D8F1BD" w14:textId="77777777" w:rsidR="00B407C1" w:rsidRDefault="00B407C1" w:rsidP="00E5606F">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BBE9CCE" w14:textId="77777777" w:rsidR="00B407C1" w:rsidRDefault="00B407C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717376"/>
      <w:docPartObj>
        <w:docPartGallery w:val="Page Numbers (Bottom of Page)"/>
        <w:docPartUnique/>
      </w:docPartObj>
    </w:sdtPr>
    <w:sdtContent>
      <w:p w14:paraId="54F43042" w14:textId="36C9A91B" w:rsidR="00D1150A" w:rsidRDefault="00D1150A">
        <w:pPr>
          <w:pStyle w:val="Pta"/>
          <w:jc w:val="right"/>
        </w:pPr>
        <w:r w:rsidRPr="00D1150A">
          <w:rPr>
            <w:rFonts w:ascii="Times New Roman" w:hAnsi="Times New Roman" w:cs="Times New Roman"/>
          </w:rPr>
          <w:fldChar w:fldCharType="begin"/>
        </w:r>
        <w:r w:rsidRPr="00D1150A">
          <w:rPr>
            <w:rFonts w:ascii="Times New Roman" w:hAnsi="Times New Roman" w:cs="Times New Roman"/>
          </w:rPr>
          <w:instrText>PAGE   \* MERGEFORMAT</w:instrText>
        </w:r>
        <w:r w:rsidRPr="00D1150A">
          <w:rPr>
            <w:rFonts w:ascii="Times New Roman" w:hAnsi="Times New Roman" w:cs="Times New Roman"/>
          </w:rPr>
          <w:fldChar w:fldCharType="separate"/>
        </w:r>
        <w:r w:rsidRPr="00D1150A">
          <w:rPr>
            <w:rFonts w:ascii="Times New Roman" w:hAnsi="Times New Roman" w:cs="Times New Roman"/>
            <w:lang w:val="sk-SK"/>
          </w:rPr>
          <w:t>2</w:t>
        </w:r>
        <w:r w:rsidRPr="00D1150A">
          <w:rPr>
            <w:rFonts w:ascii="Times New Roman" w:hAnsi="Times New Roman" w:cs="Times New Roman"/>
          </w:rPr>
          <w:fldChar w:fldCharType="end"/>
        </w:r>
      </w:p>
    </w:sdtContent>
  </w:sdt>
  <w:p w14:paraId="5726DD71" w14:textId="77777777" w:rsidR="00B407C1" w:rsidRDefault="00B407C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F4341" w14:textId="77777777" w:rsidR="0070235A" w:rsidRDefault="0070235A" w:rsidP="003624A9">
      <w:pPr>
        <w:spacing w:after="0" w:line="240" w:lineRule="auto"/>
      </w:pPr>
      <w:r>
        <w:separator/>
      </w:r>
    </w:p>
  </w:footnote>
  <w:footnote w:type="continuationSeparator" w:id="0">
    <w:p w14:paraId="65404BA0" w14:textId="77777777" w:rsidR="0070235A" w:rsidRDefault="0070235A" w:rsidP="003624A9">
      <w:pPr>
        <w:spacing w:after="0" w:line="240" w:lineRule="auto"/>
      </w:pPr>
      <w:r>
        <w:continuationSeparator/>
      </w:r>
    </w:p>
  </w:footnote>
  <w:footnote w:id="1">
    <w:p w14:paraId="6F602F5B" w14:textId="52C76368" w:rsidR="003624A9" w:rsidRPr="00D1150A" w:rsidRDefault="003624A9" w:rsidP="009D4B76">
      <w:pPr>
        <w:pStyle w:val="nick"/>
        <w:ind w:left="0" w:right="-219"/>
        <w:jc w:val="both"/>
        <w:rPr>
          <w:rFonts w:ascii="Times New Roman" w:hAnsi="Times New Roman"/>
          <w:b/>
          <w:sz w:val="20"/>
          <w:szCs w:val="20"/>
        </w:rPr>
      </w:pPr>
      <w:r w:rsidRPr="00D1150A">
        <w:rPr>
          <w:rStyle w:val="Odkaznapoznmkupodiarou"/>
          <w:rFonts w:ascii="Times New Roman" w:hAnsi="Times New Roman"/>
          <w:sz w:val="20"/>
          <w:szCs w:val="20"/>
        </w:rPr>
        <w:footnoteRef/>
      </w:r>
      <w:r w:rsidRPr="00D1150A">
        <w:rPr>
          <w:rFonts w:ascii="Times New Roman" w:hAnsi="Times New Roman"/>
          <w:sz w:val="20"/>
          <w:szCs w:val="20"/>
        </w:rPr>
        <w:t xml:space="preserve"> Evans, Nicholas. 2009. On never quite becoming a linguist. </w:t>
      </w:r>
      <w:r w:rsidRPr="00D1150A">
        <w:rPr>
          <w:rFonts w:ascii="Times New Roman" w:hAnsi="Times New Roman"/>
          <w:sz w:val="20"/>
          <w:szCs w:val="20"/>
          <w:lang w:val="es-ES"/>
        </w:rPr>
        <w:t xml:space="preserve">In Zarina Estrada </w:t>
      </w:r>
      <w:r w:rsidR="001A55AE" w:rsidRPr="00D1150A">
        <w:rPr>
          <w:rFonts w:ascii="Times New Roman" w:hAnsi="Times New Roman"/>
          <w:sz w:val="20"/>
          <w:szCs w:val="20"/>
          <w:lang w:val="es-ES"/>
        </w:rPr>
        <w:t>Fernández</w:t>
      </w:r>
      <w:r w:rsidRPr="00D1150A">
        <w:rPr>
          <w:rFonts w:ascii="Times New Roman" w:hAnsi="Times New Roman"/>
          <w:sz w:val="20"/>
          <w:szCs w:val="20"/>
          <w:lang w:val="es-ES"/>
        </w:rPr>
        <w:t xml:space="preserve">, Albert Álvarez González and María Belén Carpio. (eds.) </w:t>
      </w:r>
      <w:r w:rsidRPr="00D1150A">
        <w:rPr>
          <w:rFonts w:ascii="Times New Roman" w:hAnsi="Times New Roman"/>
          <w:i/>
          <w:sz w:val="20"/>
          <w:szCs w:val="20"/>
          <w:lang w:val="es-ES"/>
        </w:rPr>
        <w:t xml:space="preserve">Ser lingüista: un oficio diverso y polifacético. Diez años de la Maestría en Lingüística. </w:t>
      </w:r>
      <w:r w:rsidRPr="00D1150A">
        <w:rPr>
          <w:rFonts w:ascii="Times New Roman" w:hAnsi="Times New Roman"/>
          <w:sz w:val="20"/>
          <w:szCs w:val="20"/>
        </w:rPr>
        <w:t>Hermosillo, Sonora: Editorial Unison. Pp. 77-98.</w:t>
      </w:r>
    </w:p>
  </w:footnote>
  <w:footnote w:id="2">
    <w:p w14:paraId="5805A15B" w14:textId="77777777" w:rsidR="00602E0F" w:rsidRPr="00D1150A" w:rsidRDefault="00602E0F" w:rsidP="0028714B">
      <w:pPr>
        <w:spacing w:after="0" w:line="240" w:lineRule="auto"/>
        <w:jc w:val="both"/>
        <w:rPr>
          <w:rFonts w:ascii="Times New Roman" w:hAnsi="Times New Roman" w:cs="Times New Roman"/>
          <w:sz w:val="20"/>
          <w:szCs w:val="20"/>
          <w:lang w:val="x-none"/>
        </w:rPr>
      </w:pPr>
      <w:r w:rsidRPr="00D1150A">
        <w:rPr>
          <w:rStyle w:val="Odkaznapoznmkupodiarou"/>
          <w:rFonts w:ascii="Times New Roman" w:hAnsi="Times New Roman" w:cs="Times New Roman"/>
          <w:sz w:val="20"/>
          <w:szCs w:val="20"/>
        </w:rPr>
        <w:footnoteRef/>
      </w:r>
      <w:r w:rsidRPr="00D1150A">
        <w:rPr>
          <w:rFonts w:ascii="Times New Roman" w:hAnsi="Times New Roman" w:cs="Times New Roman"/>
          <w:sz w:val="20"/>
          <w:szCs w:val="20"/>
        </w:rPr>
        <w:t xml:space="preserve"> Later published as </w:t>
      </w:r>
      <w:proofErr w:type="spellStart"/>
      <w:r w:rsidRPr="00D1150A">
        <w:rPr>
          <w:rFonts w:ascii="Times New Roman" w:hAnsi="Times New Roman" w:cs="Times New Roman"/>
          <w:sz w:val="20"/>
          <w:szCs w:val="20"/>
          <w:lang w:val="en-AU"/>
        </w:rPr>
        <w:t>Ngakulmungan</w:t>
      </w:r>
      <w:proofErr w:type="spellEnd"/>
      <w:r w:rsidRPr="00D1150A">
        <w:rPr>
          <w:rFonts w:ascii="Times New Roman" w:hAnsi="Times New Roman" w:cs="Times New Roman"/>
          <w:sz w:val="20"/>
          <w:szCs w:val="20"/>
          <w:lang w:val="en-AU"/>
        </w:rPr>
        <w:t xml:space="preserve"> </w:t>
      </w:r>
      <w:proofErr w:type="spellStart"/>
      <w:r w:rsidRPr="00D1150A">
        <w:rPr>
          <w:rFonts w:ascii="Times New Roman" w:hAnsi="Times New Roman" w:cs="Times New Roman"/>
          <w:sz w:val="20"/>
          <w:szCs w:val="20"/>
          <w:lang w:val="en-AU"/>
        </w:rPr>
        <w:t>Kangka</w:t>
      </w:r>
      <w:proofErr w:type="spellEnd"/>
      <w:r w:rsidRPr="00D1150A">
        <w:rPr>
          <w:rFonts w:ascii="Times New Roman" w:hAnsi="Times New Roman" w:cs="Times New Roman"/>
          <w:sz w:val="20"/>
          <w:szCs w:val="20"/>
          <w:lang w:val="en-AU"/>
        </w:rPr>
        <w:t xml:space="preserve"> Leman</w:t>
      </w:r>
      <w:r w:rsidRPr="00D1150A">
        <w:rPr>
          <w:rFonts w:ascii="Times New Roman" w:hAnsi="Times New Roman" w:cs="Times New Roman"/>
          <w:sz w:val="20"/>
          <w:szCs w:val="20"/>
          <w:lang w:val="x-none"/>
        </w:rPr>
        <w:t xml:space="preserve">. </w:t>
      </w:r>
      <w:r w:rsidRPr="00D1150A">
        <w:rPr>
          <w:rFonts w:ascii="Times New Roman" w:hAnsi="Times New Roman" w:cs="Times New Roman"/>
          <w:sz w:val="20"/>
          <w:szCs w:val="20"/>
          <w:lang w:val="x-none"/>
        </w:rPr>
        <w:t xml:space="preserve">1997. </w:t>
      </w:r>
      <w:r w:rsidRPr="00D1150A">
        <w:rPr>
          <w:rFonts w:ascii="Times New Roman" w:hAnsi="Times New Roman" w:cs="Times New Roman"/>
          <w:i/>
          <w:iCs/>
          <w:sz w:val="20"/>
          <w:szCs w:val="20"/>
          <w:lang w:val="x-none"/>
        </w:rPr>
        <w:t>Lardil dictionary.</w:t>
      </w:r>
      <w:r w:rsidRPr="00D1150A">
        <w:rPr>
          <w:rFonts w:ascii="Times New Roman" w:hAnsi="Times New Roman" w:cs="Times New Roman"/>
          <w:sz w:val="20"/>
          <w:szCs w:val="20"/>
          <w:lang w:val="x-none"/>
        </w:rPr>
        <w:t xml:space="preserve"> </w:t>
      </w:r>
      <w:proofErr w:type="spellStart"/>
      <w:r w:rsidRPr="00D1150A">
        <w:rPr>
          <w:rFonts w:ascii="Times New Roman" w:hAnsi="Times New Roman" w:cs="Times New Roman"/>
          <w:sz w:val="20"/>
          <w:szCs w:val="20"/>
          <w:lang w:val="x-none"/>
        </w:rPr>
        <w:t>Gununa</w:t>
      </w:r>
      <w:proofErr w:type="spellEnd"/>
      <w:r w:rsidRPr="00D1150A">
        <w:rPr>
          <w:rFonts w:ascii="Times New Roman" w:hAnsi="Times New Roman" w:cs="Times New Roman"/>
          <w:sz w:val="20"/>
          <w:szCs w:val="20"/>
          <w:lang w:val="x-none"/>
        </w:rPr>
        <w:t>: Mornington Shire Council.</w:t>
      </w:r>
    </w:p>
  </w:footnote>
  <w:footnote w:id="3">
    <w:p w14:paraId="6B0BFE17" w14:textId="67ED9E63" w:rsidR="004A1E66" w:rsidRPr="00D1150A" w:rsidRDefault="004A1E66" w:rsidP="0028714B">
      <w:pPr>
        <w:pStyle w:val="Textpoznmkypodiarou"/>
        <w:jc w:val="both"/>
        <w:rPr>
          <w:rFonts w:ascii="Times New Roman" w:hAnsi="Times New Roman" w:cs="Times New Roman"/>
          <w:lang w:val="en-AU"/>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w:t>
      </w:r>
      <w:r w:rsidRPr="00D1150A">
        <w:rPr>
          <w:rFonts w:ascii="Times New Roman" w:hAnsi="Times New Roman" w:cs="Times New Roman"/>
          <w:lang w:val="en-AU"/>
        </w:rPr>
        <w:t xml:space="preserve">David </w:t>
      </w:r>
      <w:r w:rsidR="00DD2444" w:rsidRPr="00D1150A">
        <w:rPr>
          <w:rFonts w:ascii="Times New Roman" w:hAnsi="Times New Roman" w:cs="Times New Roman"/>
          <w:lang w:val="en-AU"/>
        </w:rPr>
        <w:t>‘</w:t>
      </w:r>
      <w:r w:rsidRPr="00D1150A">
        <w:rPr>
          <w:rFonts w:ascii="Times New Roman" w:hAnsi="Times New Roman" w:cs="Times New Roman"/>
          <w:lang w:val="en-AU"/>
        </w:rPr>
        <w:t>Scotty</w:t>
      </w:r>
      <w:r w:rsidR="00DD2444" w:rsidRPr="00D1150A">
        <w:rPr>
          <w:rFonts w:ascii="Times New Roman" w:hAnsi="Times New Roman" w:cs="Times New Roman"/>
          <w:lang w:val="en-AU"/>
        </w:rPr>
        <w:t>’</w:t>
      </w:r>
      <w:r w:rsidRPr="00D1150A">
        <w:rPr>
          <w:rFonts w:ascii="Times New Roman" w:hAnsi="Times New Roman" w:cs="Times New Roman"/>
          <w:lang w:val="en-AU"/>
        </w:rPr>
        <w:t xml:space="preserve"> Maxwell, a lay worker for the Uniting Church on Mornington Island.</w:t>
      </w:r>
    </w:p>
  </w:footnote>
  <w:footnote w:id="4">
    <w:p w14:paraId="2D9769CC" w14:textId="120A32B8" w:rsidR="00F935D1" w:rsidRPr="00D1150A" w:rsidRDefault="00F935D1" w:rsidP="00F935D1">
      <w:pPr>
        <w:pStyle w:val="Textpoznmkypodiarou"/>
        <w:rPr>
          <w:rFonts w:ascii="Times New Roman" w:hAnsi="Times New Roman" w:cs="Times New Roman"/>
          <w:lang w:val="en-AU"/>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w:t>
      </w:r>
      <w:r w:rsidRPr="00D1150A">
        <w:rPr>
          <w:rFonts w:ascii="Times New Roman" w:hAnsi="Times New Roman" w:cs="Times New Roman"/>
          <w:lang w:val="en-AU"/>
        </w:rPr>
        <w:t xml:space="preserve">These are the </w:t>
      </w:r>
      <w:proofErr w:type="spellStart"/>
      <w:r w:rsidRPr="00D1150A">
        <w:rPr>
          <w:rFonts w:ascii="Times New Roman" w:hAnsi="Times New Roman" w:cs="Times New Roman"/>
          <w:lang w:val="en-AU"/>
        </w:rPr>
        <w:t>Kayardild</w:t>
      </w:r>
      <w:proofErr w:type="spellEnd"/>
      <w:r w:rsidRPr="00D1150A">
        <w:rPr>
          <w:rFonts w:ascii="Times New Roman" w:hAnsi="Times New Roman" w:cs="Times New Roman"/>
          <w:lang w:val="en-AU"/>
        </w:rPr>
        <w:t xml:space="preserve"> words for </w:t>
      </w:r>
      <w:r w:rsidR="00DD2444" w:rsidRPr="00D1150A">
        <w:rPr>
          <w:rFonts w:ascii="Times New Roman" w:hAnsi="Times New Roman" w:cs="Times New Roman"/>
          <w:lang w:val="en-AU"/>
        </w:rPr>
        <w:t>‘</w:t>
      </w:r>
      <w:r w:rsidRPr="00D1150A">
        <w:rPr>
          <w:rFonts w:ascii="Times New Roman" w:hAnsi="Times New Roman" w:cs="Times New Roman"/>
          <w:lang w:val="en-AU"/>
        </w:rPr>
        <w:t>ear</w:t>
      </w:r>
      <w:r w:rsidR="00DD2444" w:rsidRPr="00D1150A">
        <w:rPr>
          <w:rFonts w:ascii="Times New Roman" w:hAnsi="Times New Roman" w:cs="Times New Roman"/>
          <w:lang w:val="en-AU"/>
        </w:rPr>
        <w:t>’</w:t>
      </w:r>
      <w:r w:rsidRPr="00D1150A">
        <w:rPr>
          <w:rFonts w:ascii="Times New Roman" w:hAnsi="Times New Roman" w:cs="Times New Roman"/>
          <w:lang w:val="en-AU"/>
        </w:rPr>
        <w:t xml:space="preserve">, </w:t>
      </w:r>
      <w:r w:rsidR="00DD2444" w:rsidRPr="00D1150A">
        <w:rPr>
          <w:rFonts w:ascii="Times New Roman" w:hAnsi="Times New Roman" w:cs="Times New Roman"/>
          <w:lang w:val="en-AU"/>
        </w:rPr>
        <w:t>‘</w:t>
      </w:r>
      <w:r w:rsidRPr="00D1150A">
        <w:rPr>
          <w:rFonts w:ascii="Times New Roman" w:hAnsi="Times New Roman" w:cs="Times New Roman"/>
          <w:lang w:val="en-AU"/>
        </w:rPr>
        <w:t>nose</w:t>
      </w:r>
      <w:r w:rsidR="00DD2444" w:rsidRPr="00D1150A">
        <w:rPr>
          <w:rFonts w:ascii="Times New Roman" w:hAnsi="Times New Roman" w:cs="Times New Roman"/>
          <w:lang w:val="en-AU"/>
        </w:rPr>
        <w:t>’</w:t>
      </w:r>
      <w:r w:rsidRPr="00D1150A">
        <w:rPr>
          <w:rFonts w:ascii="Times New Roman" w:hAnsi="Times New Roman" w:cs="Times New Roman"/>
          <w:lang w:val="en-AU"/>
        </w:rPr>
        <w:t xml:space="preserve">, </w:t>
      </w:r>
      <w:r w:rsidR="00DD2444" w:rsidRPr="00D1150A">
        <w:rPr>
          <w:rFonts w:ascii="Times New Roman" w:hAnsi="Times New Roman" w:cs="Times New Roman"/>
          <w:lang w:val="en-AU"/>
        </w:rPr>
        <w:t>‘</w:t>
      </w:r>
      <w:r w:rsidRPr="00D1150A">
        <w:rPr>
          <w:rFonts w:ascii="Times New Roman" w:hAnsi="Times New Roman" w:cs="Times New Roman"/>
          <w:lang w:val="en-AU"/>
        </w:rPr>
        <w:t>chin</w:t>
      </w:r>
      <w:r w:rsidR="00DD2444" w:rsidRPr="00D1150A">
        <w:rPr>
          <w:rFonts w:ascii="Times New Roman" w:hAnsi="Times New Roman" w:cs="Times New Roman"/>
          <w:lang w:val="en-AU"/>
        </w:rPr>
        <w:t>’</w:t>
      </w:r>
      <w:r w:rsidRPr="00D1150A">
        <w:rPr>
          <w:rFonts w:ascii="Times New Roman" w:hAnsi="Times New Roman" w:cs="Times New Roman"/>
          <w:lang w:val="en-AU"/>
        </w:rPr>
        <w:t xml:space="preserve"> and </w:t>
      </w:r>
      <w:r w:rsidR="00DD2444" w:rsidRPr="00D1150A">
        <w:rPr>
          <w:rFonts w:ascii="Times New Roman" w:hAnsi="Times New Roman" w:cs="Times New Roman"/>
          <w:lang w:val="en-AU"/>
        </w:rPr>
        <w:t>‘</w:t>
      </w:r>
      <w:r w:rsidRPr="00D1150A">
        <w:rPr>
          <w:rFonts w:ascii="Times New Roman" w:hAnsi="Times New Roman" w:cs="Times New Roman"/>
          <w:lang w:val="en-AU"/>
        </w:rPr>
        <w:t>eye</w:t>
      </w:r>
      <w:r w:rsidR="00DD2444" w:rsidRPr="00D1150A">
        <w:rPr>
          <w:rFonts w:ascii="Times New Roman" w:hAnsi="Times New Roman" w:cs="Times New Roman"/>
          <w:lang w:val="en-AU"/>
        </w:rPr>
        <w:t>’</w:t>
      </w:r>
      <w:r w:rsidRPr="00D1150A">
        <w:rPr>
          <w:rFonts w:ascii="Times New Roman" w:hAnsi="Times New Roman" w:cs="Times New Roman"/>
          <w:lang w:val="en-AU"/>
        </w:rPr>
        <w:t xml:space="preserve"> respectively.</w:t>
      </w:r>
    </w:p>
  </w:footnote>
  <w:footnote w:id="5">
    <w:p w14:paraId="49BBBA56" w14:textId="0DC92AFB" w:rsidR="00B2614D" w:rsidRPr="00D1150A" w:rsidRDefault="00B2614D">
      <w:pPr>
        <w:pStyle w:val="Textpoznmkypodiarou"/>
        <w:rPr>
          <w:rFonts w:ascii="Times New Roman" w:hAnsi="Times New Roman" w:cs="Times New Roman"/>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Evans Nicholas. 1995. </w:t>
      </w:r>
      <w:r w:rsidRPr="00D1150A">
        <w:rPr>
          <w:rFonts w:ascii="Times New Roman" w:hAnsi="Times New Roman" w:cs="Times New Roman"/>
          <w:i/>
        </w:rPr>
        <w:t xml:space="preserve">A Grammar of </w:t>
      </w:r>
      <w:proofErr w:type="spellStart"/>
      <w:r w:rsidRPr="00D1150A">
        <w:rPr>
          <w:rFonts w:ascii="Times New Roman" w:hAnsi="Times New Roman" w:cs="Times New Roman"/>
          <w:i/>
        </w:rPr>
        <w:t>Kayardild</w:t>
      </w:r>
      <w:proofErr w:type="spellEnd"/>
      <w:r w:rsidRPr="00D1150A">
        <w:rPr>
          <w:rFonts w:ascii="Times New Roman" w:hAnsi="Times New Roman" w:cs="Times New Roman"/>
          <w:i/>
        </w:rPr>
        <w:t>.</w:t>
      </w:r>
      <w:r w:rsidR="00DD2444" w:rsidRPr="00D1150A">
        <w:rPr>
          <w:rFonts w:ascii="Times New Roman" w:hAnsi="Times New Roman" w:cs="Times New Roman"/>
        </w:rPr>
        <w:t xml:space="preserve"> </w:t>
      </w:r>
      <w:r w:rsidRPr="00D1150A">
        <w:rPr>
          <w:rFonts w:ascii="Times New Roman" w:hAnsi="Times New Roman" w:cs="Times New Roman"/>
        </w:rPr>
        <w:t>Berlin: Mouton de Gruyter</w:t>
      </w:r>
      <w:r w:rsidR="002745E5" w:rsidRPr="00D1150A">
        <w:rPr>
          <w:rFonts w:ascii="Times New Roman" w:hAnsi="Times New Roman" w:cs="Times New Roman"/>
        </w:rPr>
        <w:t>. xxv + 837 pp.</w:t>
      </w:r>
    </w:p>
  </w:footnote>
  <w:footnote w:id="6">
    <w:p w14:paraId="41E85873" w14:textId="2426CDB4" w:rsidR="001829E6" w:rsidRPr="00D1150A" w:rsidRDefault="001829E6" w:rsidP="007058F9">
      <w:pPr>
        <w:pStyle w:val="Textpoznmkypodiarou"/>
        <w:jc w:val="both"/>
        <w:rPr>
          <w:rFonts w:ascii="Times New Roman" w:hAnsi="Times New Roman" w:cs="Times New Roman"/>
          <w:lang w:val="en-AU"/>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w:t>
      </w:r>
      <w:r w:rsidRPr="00D1150A">
        <w:rPr>
          <w:rFonts w:ascii="Times New Roman" w:hAnsi="Times New Roman" w:cs="Times New Roman"/>
          <w:lang w:val="en-AU"/>
        </w:rPr>
        <w:t xml:space="preserve">A dialect of Bininj </w:t>
      </w:r>
      <w:proofErr w:type="spellStart"/>
      <w:r w:rsidRPr="00D1150A">
        <w:rPr>
          <w:rFonts w:ascii="Times New Roman" w:hAnsi="Times New Roman" w:cs="Times New Roman"/>
          <w:lang w:val="en-AU"/>
        </w:rPr>
        <w:t>Kunwok</w:t>
      </w:r>
      <w:proofErr w:type="spellEnd"/>
      <w:r w:rsidRPr="00D1150A">
        <w:rPr>
          <w:rFonts w:ascii="Times New Roman" w:hAnsi="Times New Roman" w:cs="Times New Roman"/>
          <w:lang w:val="en-AU"/>
        </w:rPr>
        <w:t xml:space="preserve"> (aka Bininj Gun-wok), incorporated into </w:t>
      </w:r>
      <w:r w:rsidRPr="00D1150A">
        <w:rPr>
          <w:rFonts w:ascii="Times New Roman" w:hAnsi="Times New Roman" w:cs="Times New Roman"/>
        </w:rPr>
        <w:t>Evans, Nicholas. 2003.</w:t>
      </w:r>
      <w:r w:rsidR="00DD2444" w:rsidRPr="00D1150A">
        <w:rPr>
          <w:rFonts w:ascii="Times New Roman" w:hAnsi="Times New Roman" w:cs="Times New Roman"/>
        </w:rPr>
        <w:t xml:space="preserve"> </w:t>
      </w:r>
      <w:r w:rsidRPr="00D1150A">
        <w:rPr>
          <w:rFonts w:ascii="Times New Roman" w:hAnsi="Times New Roman" w:cs="Times New Roman"/>
          <w:i/>
        </w:rPr>
        <w:t>Bininj Gun-wok: a pan-dialectal grammar of Mayali, Kunwinjku and Kune</w:t>
      </w:r>
      <w:r w:rsidRPr="00D1150A">
        <w:rPr>
          <w:rFonts w:ascii="Times New Roman" w:hAnsi="Times New Roman" w:cs="Times New Roman"/>
        </w:rPr>
        <w:t xml:space="preserve">. (2 volumes). Canberra: Pacific Linguistics. Also spelled </w:t>
      </w:r>
      <w:proofErr w:type="spellStart"/>
      <w:r w:rsidRPr="00D1150A">
        <w:rPr>
          <w:rFonts w:ascii="Times New Roman" w:hAnsi="Times New Roman" w:cs="Times New Roman"/>
        </w:rPr>
        <w:t>Kundjeyhmi</w:t>
      </w:r>
      <w:proofErr w:type="spellEnd"/>
      <w:r w:rsidRPr="00D1150A">
        <w:rPr>
          <w:rFonts w:ascii="Times New Roman" w:hAnsi="Times New Roman" w:cs="Times New Roman"/>
        </w:rPr>
        <w:t>.</w:t>
      </w:r>
    </w:p>
  </w:footnote>
  <w:footnote w:id="7">
    <w:p w14:paraId="432E1B47" w14:textId="4D43D5EA" w:rsidR="002A7402" w:rsidRPr="00D1150A" w:rsidRDefault="002A7402" w:rsidP="00331344">
      <w:pPr>
        <w:pStyle w:val="Textpoznmkypodiarou"/>
        <w:jc w:val="both"/>
        <w:rPr>
          <w:rFonts w:ascii="Times New Roman" w:hAnsi="Times New Roman" w:cs="Times New Roman"/>
          <w:lang w:val="en-AU"/>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Newman, Stanley. 1944. </w:t>
      </w:r>
      <w:r w:rsidRPr="00D1150A">
        <w:rPr>
          <w:rFonts w:ascii="Times New Roman" w:hAnsi="Times New Roman" w:cs="Times New Roman"/>
          <w:i/>
          <w:iCs/>
        </w:rPr>
        <w:t xml:space="preserve">Yokuts language of California. </w:t>
      </w:r>
      <w:r w:rsidRPr="00D1150A">
        <w:rPr>
          <w:rFonts w:ascii="Times New Roman" w:hAnsi="Times New Roman" w:cs="Times New Roman"/>
        </w:rPr>
        <w:t>Viking Fund Publications in Anthropology 2.</w:t>
      </w:r>
    </w:p>
  </w:footnote>
  <w:footnote w:id="8">
    <w:p w14:paraId="03E81C9C" w14:textId="77777777" w:rsidR="00F935D1" w:rsidRPr="00D1150A" w:rsidRDefault="00F935D1" w:rsidP="00331344">
      <w:pPr>
        <w:pStyle w:val="Textpoznmkypodiarou"/>
        <w:jc w:val="both"/>
        <w:rPr>
          <w:rFonts w:ascii="Times New Roman" w:hAnsi="Times New Roman" w:cs="Times New Roman"/>
          <w:lang w:val="en-AU"/>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w:t>
      </w:r>
      <w:r w:rsidRPr="00D1150A">
        <w:rPr>
          <w:rFonts w:ascii="Times New Roman" w:hAnsi="Times New Roman" w:cs="Times New Roman"/>
          <w:lang w:val="en-AU"/>
        </w:rPr>
        <w:t>The interview was conducted by Zoom, and Evans was at Guerilla Bay on the south coast of New South Wales.</w:t>
      </w:r>
    </w:p>
  </w:footnote>
  <w:footnote w:id="9">
    <w:p w14:paraId="7A9E4FBB" w14:textId="051523B2" w:rsidR="00F935D1" w:rsidRPr="00D1150A" w:rsidRDefault="00F935D1" w:rsidP="00331344">
      <w:pPr>
        <w:pStyle w:val="Textpoznmkypodiarou"/>
        <w:jc w:val="both"/>
        <w:rPr>
          <w:rFonts w:ascii="Times New Roman" w:hAnsi="Times New Roman" w:cs="Times New Roman"/>
          <w:lang w:val="en-AU"/>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w:t>
      </w:r>
      <w:r w:rsidR="0065262B" w:rsidRPr="00D1150A">
        <w:rPr>
          <w:rFonts w:ascii="Times New Roman" w:hAnsi="Times New Roman" w:cs="Times New Roman"/>
        </w:rPr>
        <w:t xml:space="preserve">Hyman, Larry. 2001. Fieldwork as a state of mind. Pp. 15-33 in Newman, Paul, and Ratliff, Martha. </w:t>
      </w:r>
      <w:r w:rsidR="0065262B" w:rsidRPr="00D1150A">
        <w:rPr>
          <w:rFonts w:ascii="Times New Roman" w:hAnsi="Times New Roman" w:cs="Times New Roman"/>
          <w:i/>
          <w:iCs/>
        </w:rPr>
        <w:t>Linguistic Fieldwork</w:t>
      </w:r>
      <w:r w:rsidR="0065262B" w:rsidRPr="00D1150A">
        <w:rPr>
          <w:rFonts w:ascii="Times New Roman" w:hAnsi="Times New Roman" w:cs="Times New Roman"/>
        </w:rPr>
        <w:t>. Cambridge University Press.</w:t>
      </w:r>
    </w:p>
  </w:footnote>
  <w:footnote w:id="10">
    <w:p w14:paraId="6411585B" w14:textId="66D06B73" w:rsidR="00B2614D" w:rsidRPr="00D1150A" w:rsidRDefault="00B2614D" w:rsidP="004A36D0">
      <w:pPr>
        <w:pStyle w:val="Textpoznmkypodiarou"/>
        <w:jc w:val="both"/>
        <w:rPr>
          <w:rFonts w:ascii="Times New Roman" w:hAnsi="Times New Roman" w:cs="Times New Roman"/>
          <w:lang w:val="en-AU"/>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w:t>
      </w:r>
      <w:r w:rsidRPr="00D1150A">
        <w:rPr>
          <w:rFonts w:ascii="Times New Roman" w:hAnsi="Times New Roman" w:cs="Times New Roman"/>
          <w:lang w:val="en-AU"/>
        </w:rPr>
        <w:t xml:space="preserve">Marley, A. 2020. </w:t>
      </w:r>
      <w:proofErr w:type="spellStart"/>
      <w:r w:rsidRPr="00D1150A">
        <w:rPr>
          <w:rFonts w:ascii="Times New Roman" w:hAnsi="Times New Roman" w:cs="Times New Roman"/>
          <w:lang w:val="en-AU"/>
        </w:rPr>
        <w:t>Kundangkudjikaberrk</w:t>
      </w:r>
      <w:proofErr w:type="spellEnd"/>
      <w:r w:rsidRPr="00D1150A">
        <w:rPr>
          <w:rFonts w:ascii="Times New Roman" w:hAnsi="Times New Roman" w:cs="Times New Roman"/>
          <w:lang w:val="en-AU"/>
        </w:rPr>
        <w:t xml:space="preserve">: Variation and change in Bininj </w:t>
      </w:r>
      <w:proofErr w:type="spellStart"/>
      <w:r w:rsidRPr="00D1150A">
        <w:rPr>
          <w:rFonts w:ascii="Times New Roman" w:hAnsi="Times New Roman" w:cs="Times New Roman"/>
          <w:lang w:val="en-AU"/>
        </w:rPr>
        <w:t>Kunwok</w:t>
      </w:r>
      <w:proofErr w:type="spellEnd"/>
      <w:r w:rsidRPr="00D1150A">
        <w:rPr>
          <w:rFonts w:ascii="Times New Roman" w:hAnsi="Times New Roman" w:cs="Times New Roman"/>
          <w:lang w:val="en-AU"/>
        </w:rPr>
        <w:t>, a Gunwinyguan language of Northern Australia. PhD Thesis. The Australian National University.</w:t>
      </w:r>
    </w:p>
  </w:footnote>
  <w:footnote w:id="11">
    <w:p w14:paraId="6AB542C0" w14:textId="64B70E8A" w:rsidR="00406E1D" w:rsidRPr="00D1150A" w:rsidRDefault="00406E1D" w:rsidP="004A36D0">
      <w:pPr>
        <w:pStyle w:val="nick"/>
        <w:ind w:left="0" w:right="4"/>
        <w:jc w:val="both"/>
        <w:rPr>
          <w:rFonts w:ascii="Times New Roman" w:hAnsi="Times New Roman"/>
          <w:sz w:val="20"/>
          <w:szCs w:val="20"/>
        </w:rPr>
      </w:pPr>
      <w:r w:rsidRPr="00D1150A">
        <w:rPr>
          <w:rStyle w:val="Odkaznapoznmkupodiarou"/>
          <w:rFonts w:ascii="Times New Roman" w:hAnsi="Times New Roman"/>
          <w:sz w:val="20"/>
          <w:szCs w:val="20"/>
        </w:rPr>
        <w:footnoteRef/>
      </w:r>
      <w:r w:rsidRPr="00D1150A">
        <w:rPr>
          <w:rFonts w:ascii="Times New Roman" w:hAnsi="Times New Roman"/>
          <w:sz w:val="20"/>
          <w:szCs w:val="20"/>
        </w:rPr>
        <w:t xml:space="preserve"> Evans, Nicholas. 2012. Even more diverse than we thought: the multiplicity of Trans-Fly languages. In Nicholas Evans &amp; Marian Klamer (eds.) </w:t>
      </w:r>
      <w:r w:rsidRPr="00D1150A">
        <w:rPr>
          <w:rFonts w:ascii="Times New Roman" w:hAnsi="Times New Roman"/>
          <w:i/>
          <w:sz w:val="20"/>
          <w:szCs w:val="20"/>
        </w:rPr>
        <w:t>Melanesian Languages on the Edge of Asia: Challenges for the 21st Century. Language Documentation and Conservation Special Publication No. 5</w:t>
      </w:r>
      <w:r w:rsidRPr="00D1150A">
        <w:rPr>
          <w:rFonts w:ascii="Times New Roman" w:hAnsi="Times New Roman"/>
          <w:sz w:val="20"/>
          <w:szCs w:val="20"/>
        </w:rPr>
        <w:t>: 109-149.</w:t>
      </w:r>
    </w:p>
  </w:footnote>
  <w:footnote w:id="12">
    <w:p w14:paraId="008D9485" w14:textId="5C306086" w:rsidR="00406E1D" w:rsidRPr="00D1150A" w:rsidRDefault="00406E1D" w:rsidP="00D1150A">
      <w:pPr>
        <w:widowControl w:val="0"/>
        <w:autoSpaceDE w:val="0"/>
        <w:autoSpaceDN w:val="0"/>
        <w:adjustRightInd w:val="0"/>
        <w:spacing w:after="0" w:line="240" w:lineRule="auto"/>
        <w:jc w:val="both"/>
        <w:rPr>
          <w:rFonts w:ascii="Times New Roman" w:hAnsi="Times New Roman" w:cs="Times New Roman"/>
          <w:sz w:val="20"/>
          <w:szCs w:val="20"/>
        </w:rPr>
      </w:pPr>
      <w:r w:rsidRPr="00D1150A">
        <w:rPr>
          <w:rStyle w:val="Odkaznapoznmkupodiarou"/>
          <w:rFonts w:ascii="Times New Roman" w:hAnsi="Times New Roman" w:cs="Times New Roman"/>
          <w:sz w:val="20"/>
          <w:szCs w:val="20"/>
        </w:rPr>
        <w:footnoteRef/>
      </w:r>
      <w:r w:rsidRPr="00D1150A">
        <w:rPr>
          <w:rFonts w:ascii="Times New Roman" w:hAnsi="Times New Roman" w:cs="Times New Roman"/>
          <w:sz w:val="20"/>
          <w:szCs w:val="20"/>
        </w:rPr>
        <w:t xml:space="preserve"> </w:t>
      </w:r>
      <w:r w:rsidRPr="00D1150A">
        <w:rPr>
          <w:rFonts w:ascii="Times New Roman" w:hAnsi="Times New Roman" w:cs="Times New Roman"/>
          <w:sz w:val="20"/>
          <w:szCs w:val="20"/>
          <w:lang w:bidi="yi-Hebr"/>
        </w:rPr>
        <w:t>Evans, Nicholas,</w:t>
      </w:r>
      <w:r w:rsidR="00D1150A">
        <w:rPr>
          <w:rFonts w:ascii="Times New Roman" w:hAnsi="Times New Roman" w:cs="Times New Roman"/>
          <w:sz w:val="20"/>
          <w:szCs w:val="20"/>
          <w:lang w:bidi="yi-Hebr"/>
        </w:rPr>
        <w:t xml:space="preserve"> </w:t>
      </w:r>
      <w:r w:rsidRPr="00D1150A">
        <w:rPr>
          <w:rFonts w:ascii="Times New Roman" w:hAnsi="Times New Roman" w:cs="Times New Roman"/>
          <w:sz w:val="20"/>
          <w:szCs w:val="20"/>
          <w:lang w:bidi="yi-Hebr"/>
        </w:rPr>
        <w:t xml:space="preserve">Wayan Arka, Matthew Carroll, Yun Jung Choi, Christian </w:t>
      </w:r>
      <w:proofErr w:type="spellStart"/>
      <w:r w:rsidRPr="00D1150A">
        <w:rPr>
          <w:rFonts w:ascii="Times New Roman" w:hAnsi="Times New Roman" w:cs="Times New Roman"/>
          <w:sz w:val="20"/>
          <w:szCs w:val="20"/>
          <w:lang w:bidi="yi-Hebr"/>
        </w:rPr>
        <w:t>Döhler</w:t>
      </w:r>
      <w:proofErr w:type="spellEnd"/>
      <w:r w:rsidRPr="00D1150A">
        <w:rPr>
          <w:rFonts w:ascii="Times New Roman" w:hAnsi="Times New Roman" w:cs="Times New Roman"/>
          <w:sz w:val="20"/>
          <w:szCs w:val="20"/>
          <w:lang w:bidi="yi-Hebr"/>
        </w:rPr>
        <w:t>, Volker Gast, Eri Kashima, Emil Mittag,</w:t>
      </w:r>
      <w:r w:rsidR="00D1150A">
        <w:rPr>
          <w:rFonts w:ascii="Times New Roman" w:hAnsi="Times New Roman" w:cs="Times New Roman"/>
          <w:sz w:val="20"/>
          <w:szCs w:val="20"/>
          <w:lang w:bidi="yi-Hebr"/>
        </w:rPr>
        <w:t xml:space="preserve"> </w:t>
      </w:r>
      <w:r w:rsidRPr="00D1150A">
        <w:rPr>
          <w:rFonts w:ascii="Times New Roman" w:hAnsi="Times New Roman" w:cs="Times New Roman"/>
          <w:sz w:val="20"/>
          <w:szCs w:val="20"/>
          <w:lang w:bidi="yi-Hebr"/>
        </w:rPr>
        <w:t xml:space="preserve">Bruno Olsson, Kyla Quinn, Dineke </w:t>
      </w:r>
      <w:proofErr w:type="spellStart"/>
      <w:r w:rsidRPr="00D1150A">
        <w:rPr>
          <w:rFonts w:ascii="Times New Roman" w:hAnsi="Times New Roman" w:cs="Times New Roman"/>
          <w:sz w:val="20"/>
          <w:szCs w:val="20"/>
          <w:lang w:bidi="yi-Hebr"/>
        </w:rPr>
        <w:t>Schokkin</w:t>
      </w:r>
      <w:proofErr w:type="spellEnd"/>
      <w:r w:rsidRPr="00D1150A">
        <w:rPr>
          <w:rFonts w:ascii="Times New Roman" w:hAnsi="Times New Roman" w:cs="Times New Roman"/>
          <w:sz w:val="20"/>
          <w:szCs w:val="20"/>
          <w:lang w:bidi="yi-Hebr"/>
        </w:rPr>
        <w:t>, Philip Tama, Charlotte van Tongeren and Jeff Siegel</w:t>
      </w:r>
      <w:r w:rsidRPr="00D1150A">
        <w:rPr>
          <w:rFonts w:ascii="Times New Roman" w:hAnsi="Times New Roman" w:cs="Times New Roman"/>
          <w:sz w:val="20"/>
          <w:szCs w:val="20"/>
        </w:rPr>
        <w:t xml:space="preserve">. 2018. The languages of Southern New Guinea. In Bill Palmer (ed.), </w:t>
      </w:r>
      <w:r w:rsidRPr="00D1150A">
        <w:rPr>
          <w:rFonts w:ascii="Times New Roman" w:hAnsi="Times New Roman" w:cs="Times New Roman"/>
          <w:i/>
          <w:sz w:val="20"/>
          <w:szCs w:val="20"/>
        </w:rPr>
        <w:t>The Languages and Linguistics of New Guinea: A Comprehensive Guide</w:t>
      </w:r>
      <w:r w:rsidRPr="00D1150A">
        <w:rPr>
          <w:rFonts w:ascii="Times New Roman" w:hAnsi="Times New Roman" w:cs="Times New Roman"/>
          <w:sz w:val="20"/>
          <w:szCs w:val="20"/>
        </w:rPr>
        <w:t>. Berlin: Walter de Gruyter. Pp. 641-774.</w:t>
      </w:r>
    </w:p>
  </w:footnote>
  <w:footnote w:id="13">
    <w:p w14:paraId="31D637DD" w14:textId="77777777" w:rsidR="00331344" w:rsidRPr="00D1150A" w:rsidRDefault="00331344" w:rsidP="00331344">
      <w:pPr>
        <w:pStyle w:val="Textpoznmkypodiarou"/>
        <w:rPr>
          <w:rFonts w:ascii="Times New Roman" w:hAnsi="Times New Roman" w:cs="Times New Roman"/>
          <w:lang w:val="en-AU"/>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w:t>
      </w:r>
      <w:r w:rsidRPr="00D1150A">
        <w:rPr>
          <w:rFonts w:ascii="Times New Roman" w:hAnsi="Times New Roman" w:cs="Times New Roman"/>
          <w:lang w:val="en-AU"/>
        </w:rPr>
        <w:t xml:space="preserve">Williams, F.E. 1936. </w:t>
      </w:r>
      <w:r w:rsidRPr="00D1150A">
        <w:rPr>
          <w:rFonts w:ascii="Times New Roman" w:hAnsi="Times New Roman" w:cs="Times New Roman"/>
          <w:i/>
          <w:iCs/>
          <w:lang w:val="en-AU"/>
        </w:rPr>
        <w:t xml:space="preserve">Papuans of the Trans-Fly. </w:t>
      </w:r>
      <w:r w:rsidRPr="00D1150A">
        <w:rPr>
          <w:rFonts w:ascii="Times New Roman" w:hAnsi="Times New Roman" w:cs="Times New Roman"/>
          <w:lang w:val="en-AU"/>
        </w:rPr>
        <w:t>Oxford: Clarendon Press.</w:t>
      </w:r>
    </w:p>
  </w:footnote>
  <w:footnote w:id="14">
    <w:p w14:paraId="03872AB0" w14:textId="3B5D2A04" w:rsidR="009D2E1C" w:rsidRPr="00D1150A" w:rsidRDefault="009D2E1C" w:rsidP="004A36D0">
      <w:pPr>
        <w:spacing w:after="0" w:line="240" w:lineRule="auto"/>
        <w:jc w:val="both"/>
        <w:rPr>
          <w:rFonts w:ascii="Times New Roman" w:hAnsi="Times New Roman" w:cs="Times New Roman"/>
          <w:sz w:val="20"/>
          <w:szCs w:val="20"/>
        </w:rPr>
      </w:pPr>
      <w:r w:rsidRPr="00D1150A">
        <w:rPr>
          <w:rStyle w:val="Odkaznapoznmkupodiarou"/>
          <w:rFonts w:ascii="Times New Roman" w:hAnsi="Times New Roman" w:cs="Times New Roman"/>
          <w:sz w:val="20"/>
          <w:szCs w:val="20"/>
        </w:rPr>
        <w:footnoteRef/>
      </w:r>
      <w:r w:rsidRPr="00D1150A">
        <w:rPr>
          <w:rFonts w:ascii="Times New Roman" w:hAnsi="Times New Roman" w:cs="Times New Roman"/>
          <w:sz w:val="20"/>
          <w:szCs w:val="20"/>
        </w:rPr>
        <w:t xml:space="preserve"> </w:t>
      </w:r>
      <w:r w:rsidRPr="00D1150A">
        <w:rPr>
          <w:rFonts w:ascii="Times New Roman" w:hAnsi="Times New Roman" w:cs="Times New Roman"/>
          <w:sz w:val="20"/>
          <w:szCs w:val="20"/>
          <w:lang w:val="en-AU"/>
        </w:rPr>
        <w:t xml:space="preserve">See </w:t>
      </w:r>
      <w:r w:rsidRPr="00D1150A">
        <w:rPr>
          <w:rFonts w:ascii="Times New Roman" w:hAnsi="Times New Roman" w:cs="Times New Roman"/>
          <w:sz w:val="20"/>
          <w:szCs w:val="20"/>
        </w:rPr>
        <w:t xml:space="preserve">Evans, Nicholas. 2018. The dynamics of language diversity. In R. </w:t>
      </w:r>
      <w:proofErr w:type="spellStart"/>
      <w:r w:rsidRPr="00D1150A">
        <w:rPr>
          <w:rFonts w:ascii="Times New Roman" w:hAnsi="Times New Roman" w:cs="Times New Roman"/>
          <w:sz w:val="20"/>
          <w:szCs w:val="20"/>
        </w:rPr>
        <w:t>Mesthrie</w:t>
      </w:r>
      <w:proofErr w:type="spellEnd"/>
      <w:r w:rsidRPr="00D1150A">
        <w:rPr>
          <w:rFonts w:ascii="Times New Roman" w:hAnsi="Times New Roman" w:cs="Times New Roman"/>
          <w:sz w:val="20"/>
          <w:szCs w:val="20"/>
        </w:rPr>
        <w:t xml:space="preserve"> &amp; D. Bradley (eds.) </w:t>
      </w:r>
      <w:r w:rsidRPr="00D1150A">
        <w:rPr>
          <w:rFonts w:ascii="Times New Roman" w:hAnsi="Times New Roman" w:cs="Times New Roman"/>
          <w:i/>
          <w:iCs/>
          <w:sz w:val="20"/>
          <w:szCs w:val="20"/>
        </w:rPr>
        <w:t>The Dynamics of Language</w:t>
      </w:r>
      <w:r w:rsidRPr="00D1150A">
        <w:rPr>
          <w:rFonts w:ascii="Times New Roman" w:hAnsi="Times New Roman" w:cs="Times New Roman"/>
          <w:sz w:val="20"/>
          <w:szCs w:val="20"/>
        </w:rPr>
        <w:t xml:space="preserve">. </w:t>
      </w:r>
      <w:proofErr w:type="spellStart"/>
      <w:r w:rsidRPr="00D1150A">
        <w:rPr>
          <w:rFonts w:ascii="Times New Roman" w:hAnsi="Times New Roman" w:cs="Times New Roman"/>
          <w:sz w:val="20"/>
          <w:szCs w:val="20"/>
        </w:rPr>
        <w:t>Capetown</w:t>
      </w:r>
      <w:proofErr w:type="spellEnd"/>
      <w:r w:rsidRPr="00D1150A">
        <w:rPr>
          <w:rFonts w:ascii="Times New Roman" w:hAnsi="Times New Roman" w:cs="Times New Roman"/>
          <w:sz w:val="20"/>
          <w:szCs w:val="20"/>
        </w:rPr>
        <w:t xml:space="preserve">: </w:t>
      </w:r>
      <w:proofErr w:type="spellStart"/>
      <w:r w:rsidRPr="00D1150A">
        <w:rPr>
          <w:rFonts w:ascii="Times New Roman" w:hAnsi="Times New Roman" w:cs="Times New Roman"/>
          <w:sz w:val="20"/>
          <w:szCs w:val="20"/>
        </w:rPr>
        <w:t>Capetown</w:t>
      </w:r>
      <w:proofErr w:type="spellEnd"/>
      <w:r w:rsidRPr="00D1150A">
        <w:rPr>
          <w:rFonts w:ascii="Times New Roman" w:hAnsi="Times New Roman" w:cs="Times New Roman"/>
          <w:sz w:val="20"/>
          <w:szCs w:val="20"/>
        </w:rPr>
        <w:t xml:space="preserve"> University Press. Pp. 12-35.</w:t>
      </w:r>
    </w:p>
  </w:footnote>
  <w:footnote w:id="15">
    <w:p w14:paraId="273D57F8" w14:textId="150BA58A" w:rsidR="009D2E1C" w:rsidRPr="00D1150A" w:rsidRDefault="009D2E1C" w:rsidP="004A36D0">
      <w:pPr>
        <w:spacing w:after="0" w:line="240" w:lineRule="auto"/>
        <w:jc w:val="both"/>
        <w:rPr>
          <w:rFonts w:ascii="Times New Roman" w:eastAsia="Times New Roman" w:hAnsi="Times New Roman" w:cs="Times New Roman"/>
          <w:sz w:val="20"/>
          <w:szCs w:val="20"/>
          <w:lang w:val="en-AU" w:eastAsia="zh-CN" w:bidi="hi-IN"/>
        </w:rPr>
      </w:pPr>
      <w:r w:rsidRPr="00D1150A">
        <w:rPr>
          <w:rStyle w:val="Odkaznapoznmkupodiarou"/>
          <w:rFonts w:ascii="Times New Roman" w:hAnsi="Times New Roman" w:cs="Times New Roman"/>
          <w:sz w:val="20"/>
          <w:szCs w:val="20"/>
        </w:rPr>
        <w:footnoteRef/>
      </w:r>
      <w:r w:rsidRPr="00D1150A">
        <w:rPr>
          <w:rFonts w:ascii="Times New Roman" w:hAnsi="Times New Roman" w:cs="Times New Roman"/>
          <w:sz w:val="20"/>
          <w:szCs w:val="20"/>
        </w:rPr>
        <w:t xml:space="preserve"> </w:t>
      </w:r>
      <w:r w:rsidRPr="00D1150A">
        <w:rPr>
          <w:rFonts w:ascii="Times New Roman" w:hAnsi="Times New Roman" w:cs="Times New Roman"/>
          <w:sz w:val="20"/>
          <w:szCs w:val="20"/>
          <w:lang w:val="en-AU"/>
        </w:rPr>
        <w:t xml:space="preserve">See </w:t>
      </w:r>
      <w:r w:rsidRPr="00D1150A">
        <w:rPr>
          <w:rFonts w:ascii="Times New Roman" w:hAnsi="Times New Roman" w:cs="Times New Roman"/>
          <w:sz w:val="20"/>
          <w:szCs w:val="20"/>
        </w:rPr>
        <w:t xml:space="preserve">Evans, Nicholas. 2019. Linguistic divergence under contact. In Michela </w:t>
      </w:r>
      <w:r w:rsidRPr="00D1150A">
        <w:rPr>
          <w:rFonts w:ascii="Times New Roman" w:hAnsi="Times New Roman" w:cs="Times New Roman"/>
          <w:color w:val="191919"/>
          <w:sz w:val="20"/>
          <w:szCs w:val="20"/>
        </w:rPr>
        <w:t xml:space="preserve">Cennamo &amp; Claudia Fabrizio (eds), </w:t>
      </w:r>
      <w:r w:rsidRPr="00D1150A">
        <w:rPr>
          <w:rFonts w:ascii="Times New Roman" w:hAnsi="Times New Roman" w:cs="Times New Roman"/>
          <w:i/>
          <w:color w:val="191919"/>
          <w:sz w:val="20"/>
          <w:szCs w:val="20"/>
        </w:rPr>
        <w:t>Selected Papers from the 22nd International Conference on Historical Linguistics</w:t>
      </w:r>
      <w:r w:rsidRPr="00D1150A">
        <w:rPr>
          <w:rFonts w:ascii="Times New Roman" w:hAnsi="Times New Roman" w:cs="Times New Roman"/>
          <w:color w:val="191919"/>
          <w:sz w:val="20"/>
          <w:szCs w:val="20"/>
        </w:rPr>
        <w:t>, Amsterdam/Philadelphia: John Benjamins. Pp. 563-591.</w:t>
      </w:r>
      <w:r w:rsidRPr="00D1150A">
        <w:rPr>
          <w:rFonts w:ascii="Times New Roman" w:hAnsi="Times New Roman" w:cs="Times New Roman"/>
          <w:color w:val="222222"/>
          <w:sz w:val="20"/>
          <w:szCs w:val="20"/>
          <w:shd w:val="clear" w:color="auto" w:fill="FFFFFF"/>
        </w:rPr>
        <w:t xml:space="preserve"> </w:t>
      </w:r>
    </w:p>
  </w:footnote>
  <w:footnote w:id="16">
    <w:p w14:paraId="77649A95" w14:textId="77777777" w:rsidR="009214B7" w:rsidRPr="00D1150A" w:rsidRDefault="009214B7" w:rsidP="004A36D0">
      <w:pPr>
        <w:widowControl w:val="0"/>
        <w:pBdr>
          <w:top w:val="nil"/>
          <w:left w:val="nil"/>
          <w:bottom w:val="nil"/>
          <w:right w:val="nil"/>
          <w:between w:val="nil"/>
        </w:pBdr>
        <w:shd w:val="clear" w:color="auto" w:fill="FFFFFF"/>
        <w:spacing w:after="0"/>
        <w:jc w:val="both"/>
        <w:rPr>
          <w:rFonts w:ascii="Times New Roman" w:hAnsi="Times New Roman" w:cs="Times New Roman"/>
          <w:color w:val="000000"/>
          <w:sz w:val="20"/>
          <w:szCs w:val="20"/>
        </w:rPr>
      </w:pPr>
      <w:r w:rsidRPr="00D1150A">
        <w:rPr>
          <w:rStyle w:val="Odkaznapoznmkupodiarou"/>
          <w:rFonts w:ascii="Times New Roman" w:hAnsi="Times New Roman" w:cs="Times New Roman"/>
          <w:sz w:val="20"/>
          <w:szCs w:val="20"/>
        </w:rPr>
        <w:footnoteRef/>
      </w:r>
      <w:r w:rsidRPr="00D1150A">
        <w:rPr>
          <w:rFonts w:ascii="Times New Roman" w:hAnsi="Times New Roman" w:cs="Times New Roman"/>
          <w:sz w:val="20"/>
          <w:szCs w:val="20"/>
        </w:rPr>
        <w:t xml:space="preserve"> </w:t>
      </w:r>
      <w:r w:rsidRPr="00D1150A">
        <w:rPr>
          <w:rFonts w:ascii="Times New Roman" w:hAnsi="Times New Roman" w:cs="Times New Roman"/>
          <w:color w:val="000000"/>
          <w:sz w:val="20"/>
          <w:szCs w:val="20"/>
        </w:rPr>
        <w:t xml:space="preserve">Thurston, William R. 1987. </w:t>
      </w:r>
      <w:r w:rsidRPr="00D1150A">
        <w:rPr>
          <w:rFonts w:ascii="Times New Roman" w:hAnsi="Times New Roman" w:cs="Times New Roman"/>
          <w:i/>
          <w:color w:val="000000"/>
          <w:sz w:val="20"/>
          <w:szCs w:val="20"/>
        </w:rPr>
        <w:t>Processes of Change in the Languages of North-Western New Britain</w:t>
      </w:r>
      <w:r w:rsidRPr="00D1150A">
        <w:rPr>
          <w:rFonts w:ascii="Times New Roman" w:hAnsi="Times New Roman" w:cs="Times New Roman"/>
          <w:color w:val="000000"/>
          <w:sz w:val="20"/>
          <w:szCs w:val="20"/>
        </w:rPr>
        <w:t>. Pacific Linguistics, Series B, No. 99.</w:t>
      </w:r>
    </w:p>
    <w:p w14:paraId="2088CBDF" w14:textId="47E9CA6E" w:rsidR="009214B7" w:rsidRPr="00D1150A" w:rsidRDefault="009214B7" w:rsidP="00B35ADE">
      <w:pPr>
        <w:widowControl w:val="0"/>
        <w:pBdr>
          <w:top w:val="nil"/>
          <w:left w:val="nil"/>
          <w:bottom w:val="nil"/>
          <w:right w:val="nil"/>
          <w:between w:val="nil"/>
        </w:pBdr>
        <w:shd w:val="clear" w:color="auto" w:fill="FFFFFF"/>
        <w:spacing w:after="0" w:line="240" w:lineRule="auto"/>
        <w:rPr>
          <w:rFonts w:ascii="Times New Roman" w:hAnsi="Times New Roman" w:cs="Times New Roman"/>
          <w:color w:val="000000"/>
          <w:sz w:val="20"/>
          <w:szCs w:val="20"/>
        </w:rPr>
      </w:pPr>
      <w:r w:rsidRPr="00D1150A">
        <w:rPr>
          <w:rFonts w:ascii="Times New Roman" w:hAnsi="Times New Roman" w:cs="Times New Roman"/>
          <w:color w:val="000000"/>
          <w:sz w:val="20"/>
          <w:szCs w:val="20"/>
        </w:rPr>
        <w:t xml:space="preserve">Thurston, William R. 1988. “How Exoteric Languages Build a Lexicon: </w:t>
      </w:r>
      <w:proofErr w:type="spellStart"/>
      <w:r w:rsidRPr="00D1150A">
        <w:rPr>
          <w:rFonts w:ascii="Times New Roman" w:hAnsi="Times New Roman" w:cs="Times New Roman"/>
          <w:color w:val="000000"/>
          <w:sz w:val="20"/>
          <w:szCs w:val="20"/>
        </w:rPr>
        <w:t>Esoterogeny</w:t>
      </w:r>
      <w:proofErr w:type="spellEnd"/>
      <w:r w:rsidRPr="00D1150A">
        <w:rPr>
          <w:rFonts w:ascii="Times New Roman" w:hAnsi="Times New Roman" w:cs="Times New Roman"/>
          <w:color w:val="000000"/>
          <w:sz w:val="20"/>
          <w:szCs w:val="20"/>
        </w:rPr>
        <w:t xml:space="preserve"> in West Britain.” In </w:t>
      </w:r>
      <w:r w:rsidRPr="00D1150A">
        <w:rPr>
          <w:rFonts w:ascii="Times New Roman" w:hAnsi="Times New Roman" w:cs="Times New Roman"/>
          <w:i/>
          <w:color w:val="000000"/>
          <w:sz w:val="20"/>
          <w:szCs w:val="20"/>
        </w:rPr>
        <w:t>VICAL 1: Oceanic Languages; Papers from the Fifth International Conference on Austronesian Linguistics (Part II)</w:t>
      </w:r>
      <w:r w:rsidRPr="00D1150A">
        <w:rPr>
          <w:rFonts w:ascii="Times New Roman" w:hAnsi="Times New Roman" w:cs="Times New Roman"/>
          <w:color w:val="000000"/>
          <w:sz w:val="20"/>
          <w:szCs w:val="20"/>
        </w:rPr>
        <w:t>, edited by Roy Harlow and Robin Hooper, 555–79. Auckland: Linguistics Society of New Zealand.</w:t>
      </w:r>
    </w:p>
  </w:footnote>
  <w:footnote w:id="17">
    <w:p w14:paraId="525B6D6B" w14:textId="5297CE77" w:rsidR="009214B7" w:rsidRPr="00D1150A" w:rsidRDefault="009214B7" w:rsidP="00B35ADE">
      <w:pPr>
        <w:pStyle w:val="refentry"/>
        <w:rPr>
          <w:sz w:val="20"/>
          <w:szCs w:val="20"/>
        </w:rPr>
      </w:pPr>
      <w:r w:rsidRPr="00D1150A">
        <w:rPr>
          <w:rStyle w:val="Odkaznapoznmkupodiarou"/>
          <w:sz w:val="20"/>
          <w:szCs w:val="20"/>
        </w:rPr>
        <w:footnoteRef/>
      </w:r>
      <w:r w:rsidRPr="00D1150A">
        <w:rPr>
          <w:sz w:val="20"/>
          <w:szCs w:val="20"/>
        </w:rPr>
        <w:t xml:space="preserve"> Larsen, Amund B. (1917) 1993. Naboopposition – knot. In Ernst Håkon Jahr &amp; Ove Lorentz (eds.), </w:t>
      </w:r>
      <w:r w:rsidRPr="00D1150A">
        <w:rPr>
          <w:i/>
          <w:sz w:val="20"/>
          <w:szCs w:val="20"/>
        </w:rPr>
        <w:t xml:space="preserve">Historisk språkvitenskap </w:t>
      </w:r>
      <w:r w:rsidRPr="00D1150A">
        <w:rPr>
          <w:sz w:val="20"/>
          <w:szCs w:val="20"/>
        </w:rPr>
        <w:t>[Studier i norsk språkvitenskap 5], 97–131. Oslo: Novus.</w:t>
      </w:r>
    </w:p>
  </w:footnote>
  <w:footnote w:id="18">
    <w:p w14:paraId="394034A1" w14:textId="0F16DBA5" w:rsidR="00602E0F" w:rsidRPr="00D1150A" w:rsidRDefault="00602E0F" w:rsidP="004A36D0">
      <w:pPr>
        <w:pStyle w:val="Textpoznmkypodiarou"/>
        <w:jc w:val="both"/>
        <w:rPr>
          <w:rFonts w:ascii="Times New Roman" w:hAnsi="Times New Roman" w:cs="Times New Roman"/>
          <w:lang w:val="en-AU"/>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w:t>
      </w:r>
      <w:r w:rsidRPr="00D1150A">
        <w:rPr>
          <w:rFonts w:ascii="Times New Roman" w:hAnsi="Times New Roman" w:cs="Times New Roman"/>
          <w:lang w:val="en-AU"/>
        </w:rPr>
        <w:t>Keller, Rud</w:t>
      </w:r>
      <w:r w:rsidR="00AF4184" w:rsidRPr="00D1150A">
        <w:rPr>
          <w:rFonts w:ascii="Times New Roman" w:hAnsi="Times New Roman" w:cs="Times New Roman"/>
          <w:lang w:val="en-AU"/>
        </w:rPr>
        <w:t>i</w:t>
      </w:r>
      <w:r w:rsidRPr="00D1150A">
        <w:rPr>
          <w:rFonts w:ascii="Times New Roman" w:hAnsi="Times New Roman" w:cs="Times New Roman"/>
          <w:lang w:val="en-AU"/>
        </w:rPr>
        <w:t xml:space="preserve">. 1994. </w:t>
      </w:r>
      <w:r w:rsidRPr="00D1150A">
        <w:rPr>
          <w:rFonts w:ascii="Times New Roman" w:hAnsi="Times New Roman" w:cs="Times New Roman"/>
          <w:i/>
          <w:iCs/>
          <w:lang w:val="en-AU"/>
        </w:rPr>
        <w:t xml:space="preserve">On language change: the invisible hand in language. </w:t>
      </w:r>
      <w:r w:rsidRPr="00D1150A">
        <w:rPr>
          <w:rFonts w:ascii="Times New Roman" w:hAnsi="Times New Roman" w:cs="Times New Roman"/>
          <w:lang w:val="en-AU"/>
        </w:rPr>
        <w:t>London: Routledge</w:t>
      </w:r>
      <w:r w:rsidRPr="00D1150A">
        <w:rPr>
          <w:rFonts w:ascii="Times New Roman" w:hAnsi="Times New Roman" w:cs="Times New Roman"/>
          <w:lang w:val="en-AU"/>
        </w:rPr>
        <w:br/>
        <w:t>Keller, Rud</w:t>
      </w:r>
      <w:r w:rsidR="00AF4184" w:rsidRPr="00D1150A">
        <w:rPr>
          <w:rFonts w:ascii="Times New Roman" w:hAnsi="Times New Roman" w:cs="Times New Roman"/>
          <w:lang w:val="en-AU"/>
        </w:rPr>
        <w:t>i</w:t>
      </w:r>
      <w:r w:rsidRPr="00D1150A">
        <w:rPr>
          <w:rFonts w:ascii="Times New Roman" w:hAnsi="Times New Roman" w:cs="Times New Roman"/>
          <w:lang w:val="en-AU"/>
        </w:rPr>
        <w:t xml:space="preserve">. 1998. </w:t>
      </w:r>
      <w:r w:rsidRPr="00D1150A">
        <w:rPr>
          <w:rFonts w:ascii="Times New Roman" w:hAnsi="Times New Roman" w:cs="Times New Roman"/>
          <w:i/>
          <w:iCs/>
          <w:lang w:val="en-AU"/>
        </w:rPr>
        <w:t xml:space="preserve">A theory of linguistic signs. </w:t>
      </w:r>
      <w:r w:rsidRPr="00D1150A">
        <w:rPr>
          <w:rFonts w:ascii="Times New Roman" w:hAnsi="Times New Roman" w:cs="Times New Roman"/>
          <w:lang w:val="en-AU"/>
        </w:rPr>
        <w:t>Oxford University Press.</w:t>
      </w:r>
    </w:p>
  </w:footnote>
  <w:footnote w:id="19">
    <w:p w14:paraId="6F2FCA78" w14:textId="5881F537" w:rsidR="00602E0F" w:rsidRPr="00D1150A" w:rsidRDefault="00602E0F" w:rsidP="004A36D0">
      <w:pPr>
        <w:pStyle w:val="Textpoznmkypodiarou"/>
        <w:jc w:val="both"/>
        <w:rPr>
          <w:rFonts w:ascii="Times New Roman" w:hAnsi="Times New Roman" w:cs="Times New Roman"/>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w:t>
      </w:r>
      <w:r w:rsidRPr="00D1150A">
        <w:rPr>
          <w:rFonts w:ascii="Times New Roman" w:hAnsi="Times New Roman" w:cs="Times New Roman"/>
          <w:lang w:val="en-AU"/>
        </w:rPr>
        <w:t xml:space="preserve">See e.g. </w:t>
      </w:r>
      <w:r w:rsidRPr="00D1150A">
        <w:rPr>
          <w:rFonts w:ascii="Times New Roman" w:hAnsi="Times New Roman" w:cs="Times New Roman"/>
        </w:rPr>
        <w:t xml:space="preserve">Niklas, Karl J. 1994. Morphological evolution through complex domains of fitness. </w:t>
      </w:r>
      <w:r w:rsidRPr="00D1150A">
        <w:rPr>
          <w:rFonts w:ascii="Times New Roman" w:hAnsi="Times New Roman" w:cs="Times New Roman"/>
          <w:i/>
          <w:iCs/>
        </w:rPr>
        <w:t>PNAS</w:t>
      </w:r>
      <w:r w:rsidR="00DD2444" w:rsidRPr="00D1150A">
        <w:rPr>
          <w:rFonts w:ascii="Times New Roman" w:hAnsi="Times New Roman" w:cs="Times New Roman"/>
        </w:rPr>
        <w:t xml:space="preserve"> </w:t>
      </w:r>
      <w:r w:rsidRPr="00D1150A">
        <w:rPr>
          <w:rFonts w:ascii="Times New Roman" w:hAnsi="Times New Roman" w:cs="Times New Roman"/>
        </w:rPr>
        <w:t xml:space="preserve">91. 6772–6779. </w:t>
      </w:r>
    </w:p>
    <w:p w14:paraId="17775076" w14:textId="77777777" w:rsidR="00602E0F" w:rsidRPr="00D1150A" w:rsidRDefault="00602E0F">
      <w:pPr>
        <w:pStyle w:val="Textpoznmkypodiarou"/>
        <w:rPr>
          <w:rFonts w:ascii="Times New Roman" w:hAnsi="Times New Roman" w:cs="Times New Roman"/>
          <w:lang w:val="en-AU"/>
        </w:rPr>
      </w:pPr>
    </w:p>
  </w:footnote>
  <w:footnote w:id="20">
    <w:p w14:paraId="2D0E0D61" w14:textId="7CFB821A" w:rsidR="00E73415" w:rsidRPr="00D1150A" w:rsidRDefault="00E73415" w:rsidP="004A36D0">
      <w:pPr>
        <w:spacing w:after="0" w:line="240" w:lineRule="auto"/>
        <w:jc w:val="both"/>
        <w:rPr>
          <w:rFonts w:ascii="Times New Roman" w:hAnsi="Times New Roman" w:cs="Times New Roman"/>
          <w:sz w:val="20"/>
          <w:szCs w:val="20"/>
          <w:lang w:val="en-AU"/>
        </w:rPr>
      </w:pPr>
      <w:r w:rsidRPr="00D1150A">
        <w:rPr>
          <w:rStyle w:val="Odkaznapoznmkupodiarou"/>
          <w:rFonts w:ascii="Times New Roman" w:hAnsi="Times New Roman" w:cs="Times New Roman"/>
          <w:sz w:val="20"/>
          <w:szCs w:val="20"/>
        </w:rPr>
        <w:footnoteRef/>
      </w:r>
      <w:r w:rsidRPr="00D1150A">
        <w:rPr>
          <w:rFonts w:ascii="Times New Roman" w:hAnsi="Times New Roman" w:cs="Times New Roman"/>
          <w:sz w:val="20"/>
          <w:szCs w:val="20"/>
        </w:rPr>
        <w:t xml:space="preserve"> See </w:t>
      </w:r>
      <w:proofErr w:type="spellStart"/>
      <w:r w:rsidRPr="00D1150A">
        <w:rPr>
          <w:rFonts w:ascii="Times New Roman" w:hAnsi="Times New Roman" w:cs="Times New Roman"/>
          <w:sz w:val="20"/>
          <w:szCs w:val="20"/>
        </w:rPr>
        <w:t>Sterelny</w:t>
      </w:r>
      <w:proofErr w:type="spellEnd"/>
      <w:r w:rsidRPr="00D1150A">
        <w:rPr>
          <w:rFonts w:ascii="Times New Roman" w:hAnsi="Times New Roman" w:cs="Times New Roman"/>
          <w:sz w:val="20"/>
          <w:szCs w:val="20"/>
        </w:rPr>
        <w:t xml:space="preserve">, Kim, Nicholas Evans &amp; Stephen Levinson. 2021. Kinship revisited. </w:t>
      </w:r>
      <w:r w:rsidRPr="00D1150A">
        <w:rPr>
          <w:rFonts w:ascii="Times New Roman" w:hAnsi="Times New Roman" w:cs="Times New Roman"/>
          <w:i/>
          <w:iCs/>
          <w:color w:val="201F1E"/>
          <w:sz w:val="20"/>
          <w:szCs w:val="20"/>
          <w:shd w:val="clear" w:color="auto" w:fill="FFFFFF"/>
        </w:rPr>
        <w:t xml:space="preserve">Biological Theory. Thematic Issue </w:t>
      </w:r>
      <w:r w:rsidR="00DD2444" w:rsidRPr="00D1150A">
        <w:rPr>
          <w:rFonts w:ascii="Times New Roman" w:hAnsi="Times New Roman" w:cs="Times New Roman"/>
          <w:i/>
          <w:iCs/>
          <w:color w:val="201F1E"/>
          <w:sz w:val="20"/>
          <w:szCs w:val="20"/>
          <w:shd w:val="clear" w:color="auto" w:fill="FFFFFF"/>
        </w:rPr>
        <w:t>‘</w:t>
      </w:r>
      <w:r w:rsidRPr="00D1150A">
        <w:rPr>
          <w:rFonts w:ascii="Times New Roman" w:hAnsi="Times New Roman" w:cs="Times New Roman"/>
          <w:i/>
          <w:iCs/>
          <w:color w:val="201F1E"/>
          <w:sz w:val="20"/>
          <w:szCs w:val="20"/>
          <w:shd w:val="clear" w:color="auto" w:fill="FFFFFF"/>
        </w:rPr>
        <w:t>Evolution of kinship systems</w:t>
      </w:r>
      <w:r w:rsidR="00DD2444" w:rsidRPr="00D1150A">
        <w:rPr>
          <w:rFonts w:ascii="Times New Roman" w:hAnsi="Times New Roman" w:cs="Times New Roman"/>
          <w:i/>
          <w:iCs/>
          <w:color w:val="201F1E"/>
          <w:sz w:val="20"/>
          <w:szCs w:val="20"/>
          <w:shd w:val="clear" w:color="auto" w:fill="FFFFFF"/>
        </w:rPr>
        <w:t>’</w:t>
      </w:r>
      <w:r w:rsidRPr="00D1150A">
        <w:rPr>
          <w:rFonts w:ascii="Times New Roman" w:hAnsi="Times New Roman" w:cs="Times New Roman"/>
          <w:i/>
          <w:iCs/>
          <w:color w:val="201F1E"/>
          <w:sz w:val="20"/>
          <w:szCs w:val="20"/>
          <w:shd w:val="clear" w:color="auto" w:fill="FFFFFF"/>
        </w:rPr>
        <w:t xml:space="preserve"> </w:t>
      </w:r>
      <w:r w:rsidRPr="00D1150A">
        <w:rPr>
          <w:rFonts w:ascii="Times New Roman" w:hAnsi="Times New Roman" w:cs="Times New Roman"/>
          <w:color w:val="201F1E"/>
          <w:sz w:val="20"/>
          <w:szCs w:val="20"/>
          <w:shd w:val="clear" w:color="auto" w:fill="FFFFFF"/>
        </w:rPr>
        <w:t>As well as the other articles in this volume.</w:t>
      </w:r>
    </w:p>
  </w:footnote>
  <w:footnote w:id="21">
    <w:p w14:paraId="0F241663" w14:textId="77777777" w:rsidR="00C54CD4" w:rsidRPr="00D1150A" w:rsidRDefault="00C54CD4" w:rsidP="004A36D0">
      <w:pPr>
        <w:pStyle w:val="Textpoznmkypodiarou"/>
        <w:jc w:val="both"/>
        <w:rPr>
          <w:rFonts w:ascii="Times New Roman" w:hAnsi="Times New Roman" w:cs="Times New Roman"/>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See Foley, Ben, Wiles </w:t>
      </w:r>
      <w:proofErr w:type="gramStart"/>
      <w:r w:rsidRPr="00D1150A">
        <w:rPr>
          <w:rFonts w:ascii="Times New Roman" w:hAnsi="Times New Roman" w:cs="Times New Roman"/>
        </w:rPr>
        <w:t>Janet</w:t>
      </w:r>
      <w:proofErr w:type="gramEnd"/>
      <w:r w:rsidRPr="00D1150A">
        <w:rPr>
          <w:rFonts w:ascii="Times New Roman" w:hAnsi="Times New Roman" w:cs="Times New Roman"/>
        </w:rPr>
        <w:t xml:space="preserve"> and Nay San. 2022. Managing transcription data for automatic speech recognition with Elpis. In Andrea Berez et al, </w:t>
      </w:r>
      <w:r w:rsidRPr="00D1150A">
        <w:rPr>
          <w:rFonts w:ascii="Times New Roman" w:hAnsi="Times New Roman" w:cs="Times New Roman"/>
          <w:i/>
          <w:iCs/>
        </w:rPr>
        <w:t>The Open Handbook of Linguistic Data Management</w:t>
      </w:r>
      <w:r w:rsidRPr="00D1150A">
        <w:rPr>
          <w:rFonts w:ascii="Times New Roman" w:hAnsi="Times New Roman" w:cs="Times New Roman"/>
        </w:rPr>
        <w:t xml:space="preserve">. MIT Press. </w:t>
      </w:r>
    </w:p>
  </w:footnote>
  <w:footnote w:id="22">
    <w:p w14:paraId="767B86C3" w14:textId="11BF6F72" w:rsidR="00C54CD4" w:rsidRPr="00D1150A" w:rsidRDefault="00C54CD4" w:rsidP="004A36D0">
      <w:pPr>
        <w:pStyle w:val="Textpoznmkypodiarou"/>
        <w:jc w:val="both"/>
        <w:rPr>
          <w:rFonts w:ascii="Times New Roman" w:hAnsi="Times New Roman" w:cs="Times New Roman"/>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The draft of this interview was transcribed by the Cockatoo AI-powered transcription</w:t>
      </w:r>
      <w:r w:rsidR="00C9009B" w:rsidRPr="00D1150A">
        <w:rPr>
          <w:rFonts w:ascii="Times New Roman" w:hAnsi="Times New Roman" w:cs="Times New Roman"/>
        </w:rPr>
        <w:t>,</w:t>
      </w:r>
      <w:r w:rsidRPr="00D1150A">
        <w:rPr>
          <w:rFonts w:ascii="Times New Roman" w:hAnsi="Times New Roman" w:cs="Times New Roman"/>
        </w:rPr>
        <w:t xml:space="preserve"> off a Zoom recording, then manually edited.</w:t>
      </w:r>
      <w:r w:rsidR="00C9009B" w:rsidRPr="00D1150A">
        <w:rPr>
          <w:rFonts w:ascii="Times New Roman" w:hAnsi="Times New Roman" w:cs="Times New Roman"/>
        </w:rPr>
        <w:t xml:space="preserve"> We note that AI-powered transcriptions are still unable to furnish results like </w:t>
      </w:r>
      <w:r w:rsidR="00DD2444" w:rsidRPr="00D1150A">
        <w:rPr>
          <w:rFonts w:ascii="Times New Roman" w:hAnsi="Times New Roman" w:cs="Times New Roman"/>
        </w:rPr>
        <w:t>‘</w:t>
      </w:r>
      <w:r w:rsidR="00C9009B" w:rsidRPr="00D1150A">
        <w:rPr>
          <w:rFonts w:ascii="Times New Roman" w:hAnsi="Times New Roman" w:cs="Times New Roman"/>
        </w:rPr>
        <w:t>Painful pause</w:t>
      </w:r>
      <w:r w:rsidR="00DD2444" w:rsidRPr="00D1150A">
        <w:rPr>
          <w:rFonts w:ascii="Times New Roman" w:hAnsi="Times New Roman" w:cs="Times New Roman"/>
        </w:rPr>
        <w:t>’</w:t>
      </w:r>
      <w:r w:rsidR="00C9009B" w:rsidRPr="00D1150A">
        <w:rPr>
          <w:rFonts w:ascii="Times New Roman" w:hAnsi="Times New Roman" w:cs="Times New Roman"/>
        </w:rPr>
        <w:t>, transcribed to such effect in Ashwini Deo</w:t>
      </w:r>
      <w:r w:rsidR="00DD2444" w:rsidRPr="00D1150A">
        <w:rPr>
          <w:rFonts w:ascii="Times New Roman" w:hAnsi="Times New Roman" w:cs="Times New Roman"/>
        </w:rPr>
        <w:t>’</w:t>
      </w:r>
      <w:r w:rsidR="00C9009B" w:rsidRPr="00D1150A">
        <w:rPr>
          <w:rFonts w:ascii="Times New Roman" w:hAnsi="Times New Roman" w:cs="Times New Roman"/>
        </w:rPr>
        <w:t xml:space="preserve">s interview with Paul </w:t>
      </w:r>
      <w:proofErr w:type="spellStart"/>
      <w:r w:rsidR="00C9009B" w:rsidRPr="00D1150A">
        <w:rPr>
          <w:rFonts w:ascii="Times New Roman" w:hAnsi="Times New Roman" w:cs="Times New Roman"/>
        </w:rPr>
        <w:t>Kiparsky</w:t>
      </w:r>
      <w:proofErr w:type="spellEnd"/>
      <w:r w:rsidR="00C9009B" w:rsidRPr="00D1150A">
        <w:rPr>
          <w:rFonts w:ascii="Times New Roman" w:hAnsi="Times New Roman" w:cs="Times New Roman"/>
        </w:rPr>
        <w:t xml:space="preserve"> in this journal</w:t>
      </w:r>
      <w:r w:rsidR="003D425B" w:rsidRPr="00D1150A">
        <w:rPr>
          <w:rFonts w:ascii="Times New Roman" w:hAnsi="Times New Roman" w:cs="Times New Roman"/>
        </w:rPr>
        <w:t xml:space="preserve"> (http://www.skase.sk/Volumes/JTL51/07.pdf)</w:t>
      </w:r>
      <w:r w:rsidR="00C9009B" w:rsidRPr="00D1150A">
        <w:rPr>
          <w:rFonts w:ascii="Times New Roman" w:hAnsi="Times New Roman" w:cs="Times New Roman"/>
        </w:rPr>
        <w:t>.</w:t>
      </w:r>
    </w:p>
  </w:footnote>
  <w:footnote w:id="23">
    <w:p w14:paraId="7BEDECE2" w14:textId="77777777" w:rsidR="00607843" w:rsidRPr="00D1150A" w:rsidRDefault="00607843" w:rsidP="004A36D0">
      <w:pPr>
        <w:pStyle w:val="Textpoznmkypodiarou"/>
        <w:jc w:val="both"/>
        <w:rPr>
          <w:rFonts w:ascii="Times New Roman" w:hAnsi="Times New Roman" w:cs="Times New Roman"/>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Bromham, L., </w:t>
      </w:r>
      <w:proofErr w:type="spellStart"/>
      <w:r w:rsidRPr="00D1150A">
        <w:rPr>
          <w:rFonts w:ascii="Times New Roman" w:hAnsi="Times New Roman" w:cs="Times New Roman"/>
        </w:rPr>
        <w:t>Dinnage</w:t>
      </w:r>
      <w:proofErr w:type="spellEnd"/>
      <w:r w:rsidRPr="00D1150A">
        <w:rPr>
          <w:rFonts w:ascii="Times New Roman" w:hAnsi="Times New Roman" w:cs="Times New Roman"/>
        </w:rPr>
        <w:t xml:space="preserve">, R. &amp; Hua, X. Interdisciplinary research has consistently lower funding success. </w:t>
      </w:r>
      <w:r w:rsidRPr="00D1150A">
        <w:rPr>
          <w:rFonts w:ascii="Times New Roman" w:hAnsi="Times New Roman" w:cs="Times New Roman"/>
          <w:i/>
          <w:iCs/>
        </w:rPr>
        <w:t>Nature</w:t>
      </w:r>
      <w:r w:rsidRPr="00D1150A">
        <w:rPr>
          <w:rFonts w:ascii="Times New Roman" w:hAnsi="Times New Roman" w:cs="Times New Roman"/>
        </w:rPr>
        <w:t xml:space="preserve"> 534, 684–687 (2016). https://doi.org/10.1038/nature18315</w:t>
      </w:r>
    </w:p>
  </w:footnote>
  <w:footnote w:id="24">
    <w:p w14:paraId="71A598A7" w14:textId="719178C7" w:rsidR="00CB1A13" w:rsidRPr="00D1150A" w:rsidRDefault="00CB1A13" w:rsidP="005A1F9A">
      <w:pPr>
        <w:pStyle w:val="Textpoznmkypodiarou"/>
        <w:jc w:val="both"/>
        <w:rPr>
          <w:rFonts w:ascii="Times New Roman" w:hAnsi="Times New Roman" w:cs="Times New Roman"/>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Mallee trees are a type of eucalyptus that have developed special resilience to fire and drought through a root network of </w:t>
      </w:r>
      <w:r w:rsidR="00DD2444" w:rsidRPr="00D1150A">
        <w:rPr>
          <w:rFonts w:ascii="Times New Roman" w:hAnsi="Times New Roman" w:cs="Times New Roman"/>
        </w:rPr>
        <w:t>‘</w:t>
      </w:r>
      <w:r w:rsidRPr="00D1150A">
        <w:rPr>
          <w:rFonts w:ascii="Times New Roman" w:hAnsi="Times New Roman" w:cs="Times New Roman"/>
        </w:rPr>
        <w:t>lignotubers</w:t>
      </w:r>
      <w:r w:rsidR="00DD2444" w:rsidRPr="00D1150A">
        <w:rPr>
          <w:rFonts w:ascii="Times New Roman" w:hAnsi="Times New Roman" w:cs="Times New Roman"/>
        </w:rPr>
        <w:t>’</w:t>
      </w:r>
      <w:r w:rsidRPr="00D1150A">
        <w:rPr>
          <w:rFonts w:ascii="Times New Roman" w:hAnsi="Times New Roman" w:cs="Times New Roman"/>
        </w:rPr>
        <w:t xml:space="preserve"> which can grow back after the trees above the surface have been damaged by fire or drought. The word derives from the word </w:t>
      </w:r>
      <w:proofErr w:type="spellStart"/>
      <w:r w:rsidRPr="00D1150A">
        <w:rPr>
          <w:rFonts w:ascii="Times New Roman" w:hAnsi="Times New Roman" w:cs="Times New Roman"/>
          <w:i/>
          <w:iCs/>
        </w:rPr>
        <w:t>mali</w:t>
      </w:r>
      <w:proofErr w:type="spellEnd"/>
      <w:r w:rsidRPr="00D1150A">
        <w:rPr>
          <w:rFonts w:ascii="Times New Roman" w:hAnsi="Times New Roman" w:cs="Times New Roman"/>
          <w:i/>
          <w:iCs/>
        </w:rPr>
        <w:t xml:space="preserve"> </w:t>
      </w:r>
      <w:r w:rsidRPr="00D1150A">
        <w:rPr>
          <w:rFonts w:ascii="Times New Roman" w:hAnsi="Times New Roman" w:cs="Times New Roman"/>
        </w:rPr>
        <w:t>in the Wemba-</w:t>
      </w:r>
      <w:proofErr w:type="spellStart"/>
      <w:r w:rsidRPr="00D1150A">
        <w:rPr>
          <w:rFonts w:ascii="Times New Roman" w:hAnsi="Times New Roman" w:cs="Times New Roman"/>
        </w:rPr>
        <w:t>wemba</w:t>
      </w:r>
      <w:proofErr w:type="spellEnd"/>
      <w:r w:rsidRPr="00D1150A">
        <w:rPr>
          <w:rFonts w:ascii="Times New Roman" w:hAnsi="Times New Roman" w:cs="Times New Roman"/>
        </w:rPr>
        <w:t xml:space="preserve"> language of western Victoria.</w:t>
      </w:r>
    </w:p>
  </w:footnote>
  <w:footnote w:id="25">
    <w:p w14:paraId="78DE36ED" w14:textId="77777777" w:rsidR="00353050" w:rsidRPr="00D1150A" w:rsidRDefault="00353050" w:rsidP="004A36D0">
      <w:pPr>
        <w:pStyle w:val="Textpoznmkypodiarou"/>
        <w:jc w:val="both"/>
        <w:rPr>
          <w:rFonts w:ascii="Times New Roman" w:hAnsi="Times New Roman" w:cs="Times New Roman"/>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Born in Prague to a German-speaking Jewish family, and he wrote in German, but he identified strongly with Czech Prague culture and Czech was one of the languages he spoke.</w:t>
      </w:r>
    </w:p>
  </w:footnote>
  <w:footnote w:id="26">
    <w:p w14:paraId="7FEE1077" w14:textId="4D9027C7" w:rsidR="00353050" w:rsidRPr="00D1150A" w:rsidRDefault="00353050" w:rsidP="004A36D0">
      <w:pPr>
        <w:pStyle w:val="Textpoznmkypodiarou"/>
        <w:jc w:val="both"/>
        <w:rPr>
          <w:rFonts w:ascii="Times New Roman" w:hAnsi="Times New Roman" w:cs="Times New Roman"/>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Lest readers think this is an odd individualistic choice, I recently came across an Australian blogger labelling him </w:t>
      </w:r>
      <w:r w:rsidR="00DD2444" w:rsidRPr="00D1150A">
        <w:rPr>
          <w:rFonts w:ascii="Times New Roman" w:hAnsi="Times New Roman" w:cs="Times New Roman"/>
        </w:rPr>
        <w:t>‘</w:t>
      </w:r>
      <w:r w:rsidRPr="00D1150A">
        <w:rPr>
          <w:rFonts w:ascii="Times New Roman" w:hAnsi="Times New Roman" w:cs="Times New Roman"/>
        </w:rPr>
        <w:t>my all-time greatest hero in Australia</w:t>
      </w:r>
      <w:r w:rsidR="00DD2444" w:rsidRPr="00D1150A">
        <w:rPr>
          <w:rFonts w:ascii="Times New Roman" w:hAnsi="Times New Roman" w:cs="Times New Roman"/>
        </w:rPr>
        <w:t>’</w:t>
      </w:r>
      <w:r w:rsidRPr="00D1150A">
        <w:rPr>
          <w:rFonts w:ascii="Times New Roman" w:hAnsi="Times New Roman" w:cs="Times New Roman"/>
        </w:rPr>
        <w:t xml:space="preserve"> – see </w:t>
      </w:r>
      <w:proofErr w:type="gramStart"/>
      <w:r w:rsidRPr="00D1150A">
        <w:rPr>
          <w:rFonts w:ascii="Times New Roman" w:hAnsi="Times New Roman" w:cs="Times New Roman"/>
        </w:rPr>
        <w:t>http://melbourneblogger.blogspot.com/2013/12/my-all-time-greatest-hero-in-australia.html</w:t>
      </w:r>
      <w:proofErr w:type="gramEnd"/>
    </w:p>
  </w:footnote>
  <w:footnote w:id="27">
    <w:p w14:paraId="6AFA947F" w14:textId="4DDF4553" w:rsidR="00B407C1" w:rsidRPr="00D1150A" w:rsidRDefault="00B407C1" w:rsidP="004A36D0">
      <w:pPr>
        <w:pStyle w:val="Textpoznmkypodiarou"/>
        <w:jc w:val="both"/>
        <w:rPr>
          <w:rFonts w:ascii="Times New Roman" w:hAnsi="Times New Roman" w:cs="Times New Roman"/>
          <w:lang w:val="en-AU"/>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Kisch, Egon Erwin. 1937. </w:t>
      </w:r>
      <w:proofErr w:type="spellStart"/>
      <w:r w:rsidRPr="00D1150A">
        <w:rPr>
          <w:rStyle w:val="Zvraznenie"/>
          <w:rFonts w:ascii="Times New Roman" w:hAnsi="Times New Roman" w:cs="Times New Roman"/>
        </w:rPr>
        <w:t>Landung</w:t>
      </w:r>
      <w:proofErr w:type="spellEnd"/>
      <w:r w:rsidRPr="00D1150A">
        <w:rPr>
          <w:rFonts w:ascii="Times New Roman" w:hAnsi="Times New Roman" w:cs="Times New Roman"/>
        </w:rPr>
        <w:t xml:space="preserve"> in </w:t>
      </w:r>
      <w:proofErr w:type="spellStart"/>
      <w:r w:rsidRPr="00D1150A">
        <w:rPr>
          <w:rStyle w:val="Zvraznenie"/>
          <w:rFonts w:ascii="Times New Roman" w:hAnsi="Times New Roman" w:cs="Times New Roman"/>
        </w:rPr>
        <w:t>Australien</w:t>
      </w:r>
      <w:proofErr w:type="spellEnd"/>
      <w:r w:rsidRPr="00D1150A">
        <w:rPr>
          <w:rFonts w:ascii="Times New Roman" w:hAnsi="Times New Roman" w:cs="Times New Roman"/>
        </w:rPr>
        <w:t>. Amsterdam: Allert de Lange.</w:t>
      </w:r>
      <w:r w:rsidR="00DD2444" w:rsidRPr="00D1150A">
        <w:rPr>
          <w:rFonts w:ascii="Times New Roman" w:hAnsi="Times New Roman" w:cs="Times New Roman"/>
        </w:rPr>
        <w:t xml:space="preserve"> </w:t>
      </w:r>
    </w:p>
  </w:footnote>
  <w:footnote w:id="28">
    <w:p w14:paraId="2A1FC24D" w14:textId="3CD750B8" w:rsidR="007A0D30" w:rsidRPr="00D1150A" w:rsidRDefault="007A0D30" w:rsidP="004A36D0">
      <w:pPr>
        <w:pStyle w:val="Textpoznmkypodiarou"/>
        <w:jc w:val="both"/>
        <w:rPr>
          <w:rFonts w:ascii="Times New Roman" w:hAnsi="Times New Roman" w:cs="Times New Roman"/>
          <w:lang w:val="en-AU"/>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Chaloupka, George. 1993. </w:t>
      </w:r>
      <w:r w:rsidRPr="00D1150A">
        <w:rPr>
          <w:rFonts w:ascii="Times New Roman" w:hAnsi="Times New Roman" w:cs="Times New Roman"/>
          <w:i/>
          <w:iCs/>
        </w:rPr>
        <w:t>Journey in Time: The World</w:t>
      </w:r>
      <w:r w:rsidR="00DD2444" w:rsidRPr="00D1150A">
        <w:rPr>
          <w:rFonts w:ascii="Times New Roman" w:hAnsi="Times New Roman" w:cs="Times New Roman"/>
          <w:i/>
          <w:iCs/>
        </w:rPr>
        <w:t>’</w:t>
      </w:r>
      <w:r w:rsidRPr="00D1150A">
        <w:rPr>
          <w:rFonts w:ascii="Times New Roman" w:hAnsi="Times New Roman" w:cs="Times New Roman"/>
          <w:i/>
          <w:iCs/>
        </w:rPr>
        <w:t>s Longest Continuing Art Tradition: the 50,000 Year Story of the Australian Aboriginal Rock Art of Arnhem Land.</w:t>
      </w:r>
      <w:r w:rsidRPr="00D1150A">
        <w:rPr>
          <w:rFonts w:ascii="Times New Roman" w:hAnsi="Times New Roman" w:cs="Times New Roman"/>
        </w:rPr>
        <w:t xml:space="preserve"> Sydney: Reed.</w:t>
      </w:r>
    </w:p>
  </w:footnote>
  <w:footnote w:id="29">
    <w:p w14:paraId="51B8AAB4" w14:textId="707BAAEB" w:rsidR="00BA54BC" w:rsidRPr="00D1150A" w:rsidRDefault="00BA54BC" w:rsidP="004A36D0">
      <w:pPr>
        <w:spacing w:after="0" w:line="240" w:lineRule="auto"/>
        <w:jc w:val="both"/>
        <w:rPr>
          <w:rFonts w:ascii="Times New Roman" w:hAnsi="Times New Roman" w:cs="Times New Roman"/>
          <w:sz w:val="20"/>
          <w:szCs w:val="20"/>
        </w:rPr>
      </w:pPr>
      <w:r w:rsidRPr="00D1150A">
        <w:rPr>
          <w:rStyle w:val="Odkaznapoznmkupodiarou"/>
          <w:rFonts w:ascii="Times New Roman" w:hAnsi="Times New Roman" w:cs="Times New Roman"/>
          <w:sz w:val="20"/>
          <w:szCs w:val="20"/>
        </w:rPr>
        <w:footnoteRef/>
      </w:r>
      <w:r w:rsidRPr="00D1150A">
        <w:rPr>
          <w:rFonts w:ascii="Times New Roman" w:hAnsi="Times New Roman" w:cs="Times New Roman"/>
          <w:sz w:val="20"/>
          <w:szCs w:val="20"/>
        </w:rPr>
        <w:t xml:space="preserve"> Evans, Nicholas. 2022. </w:t>
      </w:r>
      <w:r w:rsidRPr="00D1150A">
        <w:rPr>
          <w:rFonts w:ascii="Times New Roman" w:hAnsi="Times New Roman" w:cs="Times New Roman"/>
          <w:i/>
          <w:iCs/>
          <w:sz w:val="20"/>
          <w:szCs w:val="20"/>
        </w:rPr>
        <w:t>Words of Wonder: What Endangered languages Tell Us.</w:t>
      </w:r>
      <w:r w:rsidRPr="00D1150A">
        <w:rPr>
          <w:rFonts w:ascii="Times New Roman" w:hAnsi="Times New Roman" w:cs="Times New Roman"/>
          <w:sz w:val="20"/>
          <w:szCs w:val="20"/>
        </w:rPr>
        <w:t xml:space="preserve"> Maldon &amp; Oxford: Wiley Blackwell.</w:t>
      </w:r>
    </w:p>
  </w:footnote>
  <w:footnote w:id="30">
    <w:p w14:paraId="3479A005" w14:textId="77777777" w:rsidR="00BA54BC" w:rsidRPr="00D1150A" w:rsidRDefault="00BA54BC" w:rsidP="004A36D0">
      <w:pPr>
        <w:pStyle w:val="Textpoznmkypodiarou"/>
        <w:jc w:val="both"/>
        <w:rPr>
          <w:rFonts w:ascii="Times New Roman" w:hAnsi="Times New Roman" w:cs="Times New Roman"/>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Evans, Nicholas (transl. </w:t>
      </w:r>
      <w:proofErr w:type="spellStart"/>
      <w:r w:rsidRPr="00D1150A">
        <w:rPr>
          <w:rFonts w:ascii="Times New Roman" w:hAnsi="Times New Roman" w:cs="Times New Roman"/>
        </w:rPr>
        <w:t>Yaching</w:t>
      </w:r>
      <w:proofErr w:type="spellEnd"/>
      <w:r w:rsidRPr="00D1150A">
        <w:rPr>
          <w:rFonts w:ascii="Times New Roman" w:hAnsi="Times New Roman" w:cs="Times New Roman"/>
        </w:rPr>
        <w:t xml:space="preserve"> Tsai). </w:t>
      </w:r>
      <w:r w:rsidRPr="00D1150A">
        <w:rPr>
          <w:rFonts w:ascii="Times New Roman" w:hAnsi="Times New Roman" w:cs="Times New Roman"/>
          <w:lang w:eastAsia="zh-CN"/>
        </w:rPr>
        <w:t xml:space="preserve">2023. </w:t>
      </w:r>
      <w:proofErr w:type="gramStart"/>
      <w:r w:rsidRPr="00D1150A">
        <w:rPr>
          <w:rFonts w:ascii="Times New Roman" w:hAnsi="Times New Roman" w:cs="Times New Roman"/>
          <w:color w:val="000000"/>
          <w:shd w:val="clear" w:color="auto" w:fill="FFFFFF"/>
          <w:lang w:eastAsia="zh-CN" w:bidi="yi-Hebr"/>
        </w:rPr>
        <w:t>寰</w:t>
      </w:r>
      <w:r w:rsidRPr="00D1150A">
        <w:rPr>
          <w:rFonts w:ascii="Times New Roman" w:eastAsia="Times New Roman" w:hAnsi="Times New Roman" w:cs="Times New Roman"/>
          <w:color w:val="000000"/>
          <w:shd w:val="clear" w:color="auto" w:fill="FFFFFF"/>
          <w:lang w:eastAsia="zh-CN" w:bidi="yi-Hebr"/>
        </w:rPr>
        <w:t>“</w:t>
      </w:r>
      <w:proofErr w:type="gramEnd"/>
      <w:r w:rsidRPr="00D1150A">
        <w:rPr>
          <w:rFonts w:ascii="Times New Roman" w:eastAsia="SimSun" w:hAnsi="Times New Roman" w:cs="Times New Roman"/>
          <w:color w:val="000000"/>
          <w:shd w:val="clear" w:color="auto" w:fill="FFFFFF"/>
          <w:lang w:eastAsia="zh-CN" w:bidi="yi-Hebr"/>
        </w:rPr>
        <w:t>语</w:t>
      </w:r>
      <w:r w:rsidRPr="00D1150A">
        <w:rPr>
          <w:rFonts w:ascii="Times New Roman" w:eastAsia="Times New Roman" w:hAnsi="Times New Roman" w:cs="Times New Roman"/>
          <w:color w:val="000000"/>
          <w:shd w:val="clear" w:color="auto" w:fill="FFFFFF"/>
          <w:lang w:eastAsia="zh-CN" w:bidi="yi-Hebr"/>
        </w:rPr>
        <w:t>”</w:t>
      </w:r>
      <w:r w:rsidRPr="00D1150A">
        <w:rPr>
          <w:rFonts w:ascii="Times New Roman" w:hAnsi="Times New Roman" w:cs="Times New Roman"/>
          <w:color w:val="000000"/>
          <w:shd w:val="clear" w:color="auto" w:fill="FFFFFF"/>
          <w:lang w:eastAsia="zh-CN" w:bidi="yi-Hebr"/>
        </w:rPr>
        <w:t>游踪：脆弱</w:t>
      </w:r>
      <w:r w:rsidRPr="00D1150A">
        <w:rPr>
          <w:rFonts w:ascii="Times New Roman" w:eastAsia="SimSun" w:hAnsi="Times New Roman" w:cs="Times New Roman"/>
          <w:color w:val="000000"/>
          <w:shd w:val="clear" w:color="auto" w:fill="FFFFFF"/>
          <w:lang w:eastAsia="zh-CN" w:bidi="yi-Hebr"/>
        </w:rPr>
        <w:t>语</w:t>
      </w:r>
      <w:r w:rsidRPr="00D1150A">
        <w:rPr>
          <w:rFonts w:ascii="Times New Roman" w:hAnsi="Times New Roman" w:cs="Times New Roman"/>
          <w:color w:val="000000"/>
          <w:shd w:val="clear" w:color="auto" w:fill="FFFFFF"/>
          <w:lang w:eastAsia="zh-CN" w:bidi="yi-Hebr"/>
        </w:rPr>
        <w:t>言的嫋嫋余音</w:t>
      </w:r>
      <w:r w:rsidRPr="00D1150A">
        <w:rPr>
          <w:rFonts w:ascii="Times New Roman" w:eastAsia="Times New Roman" w:hAnsi="Times New Roman" w:cs="Times New Roman"/>
          <w:lang w:eastAsia="zh-CN" w:bidi="yi-Hebr"/>
        </w:rPr>
        <w:t xml:space="preserve">. </w:t>
      </w:r>
      <w:r w:rsidRPr="00D1150A">
        <w:rPr>
          <w:rFonts w:ascii="Times New Roman" w:eastAsia="Times New Roman" w:hAnsi="Times New Roman" w:cs="Times New Roman"/>
          <w:color w:val="000000"/>
          <w:shd w:val="clear" w:color="auto" w:fill="FFFFFF"/>
          <w:lang w:eastAsia="zh-CN" w:bidi="yi-Hebr"/>
        </w:rPr>
        <w:t>Taipei: National Taiwan University Press.</w:t>
      </w:r>
    </w:p>
  </w:footnote>
  <w:footnote w:id="31">
    <w:p w14:paraId="4A2C0181" w14:textId="6D4BF7FB" w:rsidR="00A4385D" w:rsidRPr="00D1150A" w:rsidRDefault="00A4385D">
      <w:pPr>
        <w:pStyle w:val="Textpoznmkypodiarou"/>
        <w:rPr>
          <w:rFonts w:ascii="Times New Roman" w:hAnsi="Times New Roman" w:cs="Times New Roman"/>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http://www.skase.sk/Volumes/JTL51/07.pdf</w:t>
      </w:r>
    </w:p>
  </w:footnote>
  <w:footnote w:id="32">
    <w:p w14:paraId="38FCB77C" w14:textId="343FB446" w:rsidR="00463982" w:rsidRPr="00D1150A" w:rsidRDefault="00463982" w:rsidP="004A36D0">
      <w:pPr>
        <w:pStyle w:val="Normlnywebov"/>
        <w:jc w:val="both"/>
        <w:rPr>
          <w:sz w:val="20"/>
          <w:szCs w:val="20"/>
        </w:rPr>
      </w:pPr>
      <w:r w:rsidRPr="00D1150A">
        <w:rPr>
          <w:rStyle w:val="Odkaznapoznmkupodiarou"/>
          <w:sz w:val="20"/>
          <w:szCs w:val="20"/>
        </w:rPr>
        <w:footnoteRef/>
      </w:r>
      <w:r w:rsidRPr="00D1150A">
        <w:rPr>
          <w:sz w:val="20"/>
          <w:szCs w:val="20"/>
        </w:rPr>
        <w:t xml:space="preserve"> </w:t>
      </w:r>
      <w:r w:rsidR="00152EE6" w:rsidRPr="00D1150A">
        <w:rPr>
          <w:sz w:val="20"/>
          <w:szCs w:val="20"/>
        </w:rPr>
        <w:t xml:space="preserve">Woodbury, Anthony. 1998. Documenting rhetorical, </w:t>
      </w:r>
      <w:proofErr w:type="gramStart"/>
      <w:r w:rsidR="00152EE6" w:rsidRPr="00D1150A">
        <w:rPr>
          <w:sz w:val="20"/>
          <w:szCs w:val="20"/>
        </w:rPr>
        <w:t>aesthetic</w:t>
      </w:r>
      <w:proofErr w:type="gramEnd"/>
      <w:r w:rsidR="00152EE6" w:rsidRPr="00D1150A">
        <w:rPr>
          <w:sz w:val="20"/>
          <w:szCs w:val="20"/>
        </w:rPr>
        <w:t xml:space="preserve"> and expressive loss in language shift. In </w:t>
      </w:r>
      <w:r w:rsidR="00152EE6" w:rsidRPr="00D1150A">
        <w:rPr>
          <w:i/>
          <w:iCs/>
          <w:sz w:val="20"/>
          <w:szCs w:val="20"/>
        </w:rPr>
        <w:t>Endangered Languages: Current Issues and Future Prospects</w:t>
      </w:r>
      <w:r w:rsidR="00152EE6" w:rsidRPr="00D1150A">
        <w:rPr>
          <w:sz w:val="20"/>
          <w:szCs w:val="20"/>
        </w:rPr>
        <w:t xml:space="preserve">, ed. L. A. Grenoble and L. J. Whaley. Cambridge: Cambridge University Press, pp. 234–260. </w:t>
      </w:r>
    </w:p>
  </w:footnote>
  <w:footnote w:id="33">
    <w:p w14:paraId="3B8C3B61" w14:textId="0E8D131E" w:rsidR="00EE363B" w:rsidRPr="00D1150A" w:rsidRDefault="00EE363B">
      <w:pPr>
        <w:pStyle w:val="Textpoznmkypodiarou"/>
        <w:rPr>
          <w:rFonts w:ascii="Times New Roman" w:hAnsi="Times New Roman" w:cs="Times New Roman"/>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https://www.ling.upenn.edu/~wlabov/HowIgot.html</w:t>
      </w:r>
    </w:p>
  </w:footnote>
  <w:footnote w:id="34">
    <w:p w14:paraId="08CF57C9" w14:textId="4F2E0B82" w:rsidR="005824B7" w:rsidRPr="00D1150A" w:rsidRDefault="005824B7" w:rsidP="004A36D0">
      <w:pPr>
        <w:spacing w:after="0" w:line="240" w:lineRule="auto"/>
        <w:jc w:val="both"/>
        <w:rPr>
          <w:rFonts w:ascii="Times New Roman" w:hAnsi="Times New Roman" w:cs="Times New Roman"/>
          <w:sz w:val="20"/>
          <w:szCs w:val="20"/>
        </w:rPr>
      </w:pPr>
      <w:r w:rsidRPr="00D1150A">
        <w:rPr>
          <w:rStyle w:val="Odkaznapoznmkupodiarou"/>
          <w:rFonts w:ascii="Times New Roman" w:hAnsi="Times New Roman" w:cs="Times New Roman"/>
          <w:sz w:val="20"/>
          <w:szCs w:val="20"/>
        </w:rPr>
        <w:footnoteRef/>
      </w:r>
      <w:r w:rsidRPr="00D1150A">
        <w:rPr>
          <w:rFonts w:ascii="Times New Roman" w:hAnsi="Times New Roman" w:cs="Times New Roman"/>
          <w:sz w:val="20"/>
          <w:szCs w:val="20"/>
        </w:rPr>
        <w:t xml:space="preserve"> </w:t>
      </w:r>
      <w:r w:rsidRPr="00D1150A">
        <w:rPr>
          <w:rFonts w:ascii="Times New Roman" w:hAnsi="Times New Roman" w:cs="Times New Roman"/>
          <w:sz w:val="20"/>
          <w:szCs w:val="20"/>
          <w:lang w:val="en-AU"/>
        </w:rPr>
        <w:t xml:space="preserve">See </w:t>
      </w:r>
      <w:r w:rsidRPr="00D1150A">
        <w:rPr>
          <w:rFonts w:ascii="Times New Roman" w:hAnsi="Times New Roman" w:cs="Times New Roman"/>
          <w:sz w:val="20"/>
          <w:szCs w:val="20"/>
        </w:rPr>
        <w:t xml:space="preserve">Evans, Nicholas. 2016. Born, </w:t>
      </w:r>
      <w:proofErr w:type="gramStart"/>
      <w:r w:rsidRPr="00D1150A">
        <w:rPr>
          <w:rFonts w:ascii="Times New Roman" w:hAnsi="Times New Roman" w:cs="Times New Roman"/>
          <w:sz w:val="20"/>
          <w:szCs w:val="20"/>
        </w:rPr>
        <w:t>signed</w:t>
      </w:r>
      <w:proofErr w:type="gramEnd"/>
      <w:r w:rsidRPr="00D1150A">
        <w:rPr>
          <w:rFonts w:ascii="Times New Roman" w:hAnsi="Times New Roman" w:cs="Times New Roman"/>
          <w:sz w:val="20"/>
          <w:szCs w:val="20"/>
        </w:rPr>
        <w:t xml:space="preserve"> and named: naming, country and social change among the Bentinck Islanders. In Di Hafner &amp; Jean-Christophe Verstraete (eds.), </w:t>
      </w:r>
      <w:r w:rsidRPr="00D1150A">
        <w:rPr>
          <w:rFonts w:ascii="Times New Roman" w:eastAsia="Times New Roman" w:hAnsi="Times New Roman" w:cs="Times New Roman"/>
          <w:i/>
          <w:sz w:val="20"/>
          <w:szCs w:val="20"/>
        </w:rPr>
        <w:t>Land and Language in Cape York Peninsula and the Gulf Country.</w:t>
      </w:r>
      <w:r w:rsidRPr="00D1150A">
        <w:rPr>
          <w:rFonts w:ascii="Times New Roman" w:eastAsia="Times New Roman" w:hAnsi="Times New Roman" w:cs="Times New Roman"/>
          <w:sz w:val="20"/>
          <w:szCs w:val="20"/>
        </w:rPr>
        <w:t xml:space="preserve"> Amsterdam/Philadelphia: John Benjamins.</w:t>
      </w:r>
      <w:r w:rsidRPr="00D1150A">
        <w:rPr>
          <w:rFonts w:ascii="Times New Roman" w:hAnsi="Times New Roman" w:cs="Times New Roman"/>
          <w:sz w:val="20"/>
          <w:szCs w:val="20"/>
        </w:rPr>
        <w:t xml:space="preserve"> Pp. 305-335.</w:t>
      </w:r>
    </w:p>
  </w:footnote>
  <w:footnote w:id="35">
    <w:p w14:paraId="5B24FDE3" w14:textId="6A07F574" w:rsidR="005824B7" w:rsidRPr="00D1150A" w:rsidRDefault="005824B7" w:rsidP="004A36D0">
      <w:pPr>
        <w:pStyle w:val="Textpoznmkypodiarou"/>
        <w:jc w:val="both"/>
        <w:rPr>
          <w:rFonts w:ascii="Times New Roman" w:hAnsi="Times New Roman" w:cs="Times New Roman"/>
          <w:lang w:val="en-AU"/>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w:t>
      </w:r>
      <w:r w:rsidRPr="00D1150A">
        <w:rPr>
          <w:rFonts w:ascii="Times New Roman" w:hAnsi="Times New Roman" w:cs="Times New Roman"/>
          <w:lang w:val="en-AU"/>
        </w:rPr>
        <w:t xml:space="preserve">See Si, Aung. 2016. </w:t>
      </w:r>
      <w:r w:rsidRPr="00D1150A">
        <w:rPr>
          <w:rFonts w:ascii="Times New Roman" w:hAnsi="Times New Roman" w:cs="Times New Roman"/>
          <w:i/>
          <w:iCs/>
          <w:lang w:val="en-AU"/>
        </w:rPr>
        <w:t xml:space="preserve">The Traditional Ecological Knowledge of the </w:t>
      </w:r>
      <w:proofErr w:type="spellStart"/>
      <w:r w:rsidRPr="00D1150A">
        <w:rPr>
          <w:rFonts w:ascii="Times New Roman" w:hAnsi="Times New Roman" w:cs="Times New Roman"/>
          <w:i/>
          <w:iCs/>
          <w:lang w:val="en-AU"/>
        </w:rPr>
        <w:t>Solega</w:t>
      </w:r>
      <w:proofErr w:type="spellEnd"/>
      <w:r w:rsidRPr="00D1150A">
        <w:rPr>
          <w:rFonts w:ascii="Times New Roman" w:hAnsi="Times New Roman" w:cs="Times New Roman"/>
          <w:i/>
          <w:iCs/>
          <w:lang w:val="en-AU"/>
        </w:rPr>
        <w:t>: A Linguistic Perspective.</w:t>
      </w:r>
      <w:r w:rsidRPr="00D1150A">
        <w:rPr>
          <w:rFonts w:ascii="Times New Roman" w:hAnsi="Times New Roman" w:cs="Times New Roman"/>
          <w:lang w:val="en-AU"/>
        </w:rPr>
        <w:t xml:space="preserve"> Dordrecht: Springer. </w:t>
      </w:r>
    </w:p>
    <w:p w14:paraId="25A95C0D" w14:textId="352CE32E" w:rsidR="005824B7" w:rsidRPr="00D1150A" w:rsidRDefault="005824B7">
      <w:pPr>
        <w:pStyle w:val="Textpoznmkypodiarou"/>
        <w:rPr>
          <w:rFonts w:ascii="Times New Roman" w:hAnsi="Times New Roman" w:cs="Times New Roman"/>
          <w:lang w:val="en-AU"/>
        </w:rPr>
      </w:pPr>
    </w:p>
  </w:footnote>
  <w:footnote w:id="36">
    <w:p w14:paraId="0E1F134D" w14:textId="3592E717" w:rsidR="00433F34" w:rsidRPr="00D1150A" w:rsidRDefault="00433F34" w:rsidP="00433F34">
      <w:pPr>
        <w:pStyle w:val="Normlnywebov"/>
        <w:rPr>
          <w:sz w:val="20"/>
          <w:szCs w:val="20"/>
        </w:rPr>
      </w:pPr>
      <w:r w:rsidRPr="00D1150A">
        <w:rPr>
          <w:rStyle w:val="Odkaznapoznmkupodiarou"/>
          <w:sz w:val="20"/>
          <w:szCs w:val="20"/>
        </w:rPr>
        <w:footnoteRef/>
      </w:r>
      <w:r w:rsidRPr="00D1150A">
        <w:rPr>
          <w:sz w:val="20"/>
          <w:szCs w:val="20"/>
        </w:rPr>
        <w:t xml:space="preserve"> See Garde, Murray (2009). The language of fire: Seasonality, resources and landscape burning on the Arnhem Land plateau. In: </w:t>
      </w:r>
      <w:proofErr w:type="spellStart"/>
      <w:r w:rsidRPr="00D1150A">
        <w:rPr>
          <w:i/>
          <w:iCs/>
          <w:sz w:val="20"/>
          <w:szCs w:val="20"/>
        </w:rPr>
        <w:t>Wurrk</w:t>
      </w:r>
      <w:proofErr w:type="spellEnd"/>
      <w:r w:rsidRPr="00D1150A">
        <w:rPr>
          <w:i/>
          <w:iCs/>
          <w:sz w:val="20"/>
          <w:szCs w:val="20"/>
        </w:rPr>
        <w:t xml:space="preserve">: Managing Fire Regimes in Northern Australian Savannas – Culture, Ecology, Economy </w:t>
      </w:r>
      <w:r w:rsidRPr="00D1150A">
        <w:rPr>
          <w:sz w:val="20"/>
          <w:szCs w:val="20"/>
        </w:rPr>
        <w:t xml:space="preserve">(ed. Jeremy Russell-Smith, P.J. Whitehead, and P. Cooke), 85–164. Darwin: CSIRO Publications. </w:t>
      </w:r>
    </w:p>
    <w:p w14:paraId="2E7F2323" w14:textId="59343588" w:rsidR="00433F34" w:rsidRPr="00D1150A" w:rsidRDefault="00433F34">
      <w:pPr>
        <w:pStyle w:val="Textpoznmkypodiarou"/>
        <w:rPr>
          <w:rFonts w:ascii="Times New Roman" w:hAnsi="Times New Roman" w:cs="Times New Roman"/>
          <w:lang w:val="en-AU"/>
        </w:rPr>
      </w:pPr>
    </w:p>
  </w:footnote>
  <w:footnote w:id="37">
    <w:p w14:paraId="257F23AA" w14:textId="64B12F19" w:rsidR="00685B31" w:rsidRPr="00D1150A" w:rsidRDefault="00685B31" w:rsidP="00685B31">
      <w:pPr>
        <w:pStyle w:val="Textpoznmkypodiarou"/>
        <w:rPr>
          <w:rFonts w:ascii="Times New Roman" w:hAnsi="Times New Roman" w:cs="Times New Roman"/>
          <w:lang w:val="es-ES"/>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w:t>
      </w:r>
      <w:r w:rsidRPr="00D1150A">
        <w:rPr>
          <w:rFonts w:ascii="Times New Roman" w:hAnsi="Times New Roman" w:cs="Times New Roman"/>
          <w:lang w:val="en-AU"/>
        </w:rPr>
        <w:t xml:space="preserve">See Woods, Lesley. 2023. </w:t>
      </w:r>
      <w:r w:rsidRPr="00D1150A">
        <w:rPr>
          <w:rFonts w:ascii="Times New Roman" w:hAnsi="Times New Roman" w:cs="Times New Roman"/>
          <w:i/>
          <w:iCs/>
          <w:lang w:val="en-AU"/>
        </w:rPr>
        <w:t>Something</w:t>
      </w:r>
      <w:r w:rsidR="00DD2444" w:rsidRPr="00D1150A">
        <w:rPr>
          <w:rFonts w:ascii="Times New Roman" w:hAnsi="Times New Roman" w:cs="Times New Roman"/>
          <w:i/>
          <w:iCs/>
          <w:lang w:val="en-AU"/>
        </w:rPr>
        <w:t>’</w:t>
      </w:r>
      <w:r w:rsidRPr="00D1150A">
        <w:rPr>
          <w:rFonts w:ascii="Times New Roman" w:hAnsi="Times New Roman" w:cs="Times New Roman"/>
          <w:i/>
          <w:iCs/>
          <w:lang w:val="en-AU"/>
        </w:rPr>
        <w:t xml:space="preserve">s Gotta Change. </w:t>
      </w:r>
      <w:r w:rsidRPr="00D1150A">
        <w:rPr>
          <w:rFonts w:ascii="Times New Roman" w:hAnsi="Times New Roman" w:cs="Times New Roman"/>
          <w:i/>
          <w:iCs/>
          <w:lang w:val="es-ES"/>
        </w:rPr>
        <w:t>Canberra</w:t>
      </w:r>
      <w:r w:rsidRPr="00D1150A">
        <w:rPr>
          <w:rFonts w:ascii="Times New Roman" w:hAnsi="Times New Roman" w:cs="Times New Roman"/>
          <w:lang w:val="es-ES"/>
        </w:rPr>
        <w:t xml:space="preserve">: ANU Press. </w:t>
      </w:r>
    </w:p>
  </w:footnote>
  <w:footnote w:id="38">
    <w:p w14:paraId="1987FA57" w14:textId="77777777" w:rsidR="00685B31" w:rsidRPr="00D1150A" w:rsidRDefault="00685B31" w:rsidP="00685B31">
      <w:pPr>
        <w:pStyle w:val="Textpoznmkypodiarou"/>
        <w:rPr>
          <w:rFonts w:ascii="Times New Roman" w:hAnsi="Times New Roman" w:cs="Times New Roman"/>
          <w:lang w:val="en-AU"/>
        </w:rPr>
      </w:pPr>
      <w:r w:rsidRPr="00D1150A">
        <w:rPr>
          <w:rStyle w:val="Odkaznapoznmkupodiarou"/>
          <w:rFonts w:ascii="Times New Roman" w:hAnsi="Times New Roman" w:cs="Times New Roman"/>
        </w:rPr>
        <w:footnoteRef/>
      </w:r>
      <w:r w:rsidRPr="00D1150A">
        <w:rPr>
          <w:rFonts w:ascii="Times New Roman" w:hAnsi="Times New Roman" w:cs="Times New Roman"/>
          <w:lang w:val="es-ES"/>
        </w:rPr>
        <w:t xml:space="preserve"> </w:t>
      </w:r>
      <w:r w:rsidRPr="00D1150A">
        <w:rPr>
          <w:rFonts w:ascii="Times New Roman" w:hAnsi="Times New Roman" w:cs="Times New Roman"/>
          <w:lang w:val="es-ES"/>
        </w:rPr>
        <w:t xml:space="preserve">Donaldson, </w:t>
      </w:r>
      <w:r w:rsidRPr="00D1150A">
        <w:rPr>
          <w:rFonts w:ascii="Times New Roman" w:hAnsi="Times New Roman" w:cs="Times New Roman"/>
          <w:lang w:val="es-ES"/>
        </w:rPr>
        <w:t xml:space="preserve">Tamsin. </w:t>
      </w:r>
      <w:r w:rsidRPr="00D1150A">
        <w:rPr>
          <w:rFonts w:ascii="Times New Roman" w:hAnsi="Times New Roman" w:cs="Times New Roman"/>
          <w:lang w:val="en-AU"/>
        </w:rPr>
        <w:t xml:space="preserve">1980. </w:t>
      </w:r>
      <w:proofErr w:type="spellStart"/>
      <w:r w:rsidRPr="00D1150A">
        <w:rPr>
          <w:rFonts w:ascii="Times New Roman" w:hAnsi="Times New Roman" w:cs="Times New Roman"/>
          <w:i/>
          <w:iCs/>
          <w:lang w:val="en-AU"/>
        </w:rPr>
        <w:t>Ngiyampaa</w:t>
      </w:r>
      <w:proofErr w:type="spellEnd"/>
      <w:r w:rsidRPr="00D1150A">
        <w:rPr>
          <w:rFonts w:ascii="Times New Roman" w:hAnsi="Times New Roman" w:cs="Times New Roman"/>
          <w:i/>
          <w:iCs/>
          <w:lang w:val="en-AU"/>
        </w:rPr>
        <w:t xml:space="preserve">. The Language of the </w:t>
      </w:r>
      <w:proofErr w:type="spellStart"/>
      <w:r w:rsidRPr="00D1150A">
        <w:rPr>
          <w:rFonts w:ascii="Times New Roman" w:hAnsi="Times New Roman" w:cs="Times New Roman"/>
          <w:i/>
          <w:iCs/>
          <w:lang w:val="en-AU"/>
        </w:rPr>
        <w:t>Wangaaybuwan</w:t>
      </w:r>
      <w:proofErr w:type="spellEnd"/>
      <w:r w:rsidRPr="00D1150A">
        <w:rPr>
          <w:rFonts w:ascii="Times New Roman" w:hAnsi="Times New Roman" w:cs="Times New Roman"/>
          <w:lang w:val="en-AU"/>
        </w:rPr>
        <w:t xml:space="preserve">. Cambridge: Cambridge University Press. </w:t>
      </w:r>
    </w:p>
  </w:footnote>
  <w:footnote w:id="39">
    <w:p w14:paraId="7CDE7146" w14:textId="5C1FBBE8" w:rsidR="00B96CD5" w:rsidRPr="00D1150A" w:rsidRDefault="00B96CD5" w:rsidP="004A36D0">
      <w:pPr>
        <w:pStyle w:val="Textpoznmkypodiarou"/>
        <w:jc w:val="both"/>
        <w:rPr>
          <w:rFonts w:ascii="Times New Roman" w:hAnsi="Times New Roman" w:cs="Times New Roman"/>
          <w:lang w:val="en-AU"/>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w:t>
      </w:r>
      <w:r w:rsidRPr="00D1150A">
        <w:rPr>
          <w:rFonts w:ascii="Times New Roman" w:hAnsi="Times New Roman" w:cs="Times New Roman"/>
          <w:lang w:val="en-AU"/>
        </w:rPr>
        <w:t xml:space="preserve">Garde, Murray. 2013. </w:t>
      </w:r>
      <w:r w:rsidRPr="00D1150A">
        <w:rPr>
          <w:rFonts w:ascii="Times New Roman" w:hAnsi="Times New Roman" w:cs="Times New Roman"/>
          <w:i/>
          <w:iCs/>
          <w:lang w:val="en-AU"/>
        </w:rPr>
        <w:t xml:space="preserve">Culture, </w:t>
      </w:r>
      <w:proofErr w:type="gramStart"/>
      <w:r w:rsidRPr="00D1150A">
        <w:rPr>
          <w:rFonts w:ascii="Times New Roman" w:hAnsi="Times New Roman" w:cs="Times New Roman"/>
          <w:i/>
          <w:iCs/>
          <w:lang w:val="en-AU"/>
        </w:rPr>
        <w:t>interaction</w:t>
      </w:r>
      <w:proofErr w:type="gramEnd"/>
      <w:r w:rsidRPr="00D1150A">
        <w:rPr>
          <w:rFonts w:ascii="Times New Roman" w:hAnsi="Times New Roman" w:cs="Times New Roman"/>
          <w:i/>
          <w:iCs/>
          <w:lang w:val="en-AU"/>
        </w:rPr>
        <w:t xml:space="preserve"> and person reference in an Australian language.</w:t>
      </w:r>
      <w:r w:rsidRPr="00D1150A">
        <w:rPr>
          <w:rFonts w:ascii="Times New Roman" w:hAnsi="Times New Roman" w:cs="Times New Roman"/>
          <w:lang w:val="en-AU"/>
        </w:rPr>
        <w:t xml:space="preserve"> Amsterdam: John Benjamins. </w:t>
      </w:r>
    </w:p>
  </w:footnote>
  <w:footnote w:id="40">
    <w:p w14:paraId="49020300" w14:textId="4705863C" w:rsidR="00B96CD5" w:rsidRPr="00D1150A" w:rsidRDefault="00B96CD5" w:rsidP="004A36D0">
      <w:pPr>
        <w:pStyle w:val="Textpoznmkypodiarou"/>
        <w:jc w:val="both"/>
        <w:rPr>
          <w:rFonts w:ascii="Times New Roman" w:hAnsi="Times New Roman" w:cs="Times New Roman"/>
          <w:lang w:val="en-AU"/>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w:t>
      </w:r>
      <w:r w:rsidRPr="00D1150A">
        <w:rPr>
          <w:rFonts w:ascii="Times New Roman" w:hAnsi="Times New Roman" w:cs="Times New Roman"/>
          <w:lang w:val="en-AU"/>
        </w:rPr>
        <w:t xml:space="preserve">Green, Jenny. 2014. </w:t>
      </w:r>
      <w:r w:rsidRPr="00D1150A">
        <w:rPr>
          <w:rFonts w:ascii="Times New Roman" w:hAnsi="Times New Roman" w:cs="Times New Roman"/>
          <w:i/>
          <w:iCs/>
          <w:lang w:val="en-AU"/>
        </w:rPr>
        <w:t xml:space="preserve">Drawn </w:t>
      </w:r>
      <w:proofErr w:type="gramStart"/>
      <w:r w:rsidRPr="00D1150A">
        <w:rPr>
          <w:rFonts w:ascii="Times New Roman" w:hAnsi="Times New Roman" w:cs="Times New Roman"/>
          <w:i/>
          <w:iCs/>
          <w:lang w:val="en-AU"/>
        </w:rPr>
        <w:t>From</w:t>
      </w:r>
      <w:proofErr w:type="gramEnd"/>
      <w:r w:rsidRPr="00D1150A">
        <w:rPr>
          <w:rFonts w:ascii="Times New Roman" w:hAnsi="Times New Roman" w:cs="Times New Roman"/>
          <w:i/>
          <w:iCs/>
          <w:lang w:val="en-AU"/>
        </w:rPr>
        <w:t xml:space="preserve"> The Ground. </w:t>
      </w:r>
      <w:r w:rsidRPr="00D1150A">
        <w:rPr>
          <w:rFonts w:ascii="Times New Roman" w:hAnsi="Times New Roman" w:cs="Times New Roman"/>
          <w:i/>
          <w:iCs/>
        </w:rPr>
        <w:t xml:space="preserve">Sound, </w:t>
      </w:r>
      <w:proofErr w:type="gramStart"/>
      <w:r w:rsidRPr="00D1150A">
        <w:rPr>
          <w:rFonts w:ascii="Times New Roman" w:hAnsi="Times New Roman" w:cs="Times New Roman"/>
          <w:i/>
          <w:iCs/>
        </w:rPr>
        <w:t>Sign</w:t>
      </w:r>
      <w:proofErr w:type="gramEnd"/>
      <w:r w:rsidRPr="00D1150A">
        <w:rPr>
          <w:rFonts w:ascii="Times New Roman" w:hAnsi="Times New Roman" w:cs="Times New Roman"/>
          <w:i/>
          <w:iCs/>
        </w:rPr>
        <w:t xml:space="preserve"> and Inscription in Central Australian Sand Stories.</w:t>
      </w:r>
      <w:r w:rsidRPr="00D1150A">
        <w:rPr>
          <w:rFonts w:ascii="Times New Roman" w:hAnsi="Times New Roman" w:cs="Times New Roman"/>
        </w:rPr>
        <w:t xml:space="preserve"> Cambridge: Cambridge University Press. </w:t>
      </w:r>
    </w:p>
  </w:footnote>
  <w:footnote w:id="41">
    <w:p w14:paraId="727FDCE7" w14:textId="57DD1FCB" w:rsidR="00D26A36" w:rsidRPr="00D1150A" w:rsidRDefault="00D26A36" w:rsidP="004A36D0">
      <w:pPr>
        <w:pStyle w:val="Textpoznmkypodiarou"/>
        <w:jc w:val="both"/>
        <w:rPr>
          <w:rFonts w:ascii="Times New Roman" w:hAnsi="Times New Roman" w:cs="Times New Roman"/>
          <w:lang w:val="en-AU"/>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w:t>
      </w:r>
      <w:r w:rsidRPr="00D1150A">
        <w:rPr>
          <w:rFonts w:ascii="Times New Roman" w:hAnsi="Times New Roman" w:cs="Times New Roman"/>
          <w:lang w:val="en-AU"/>
        </w:rPr>
        <w:t xml:space="preserve">See </w:t>
      </w:r>
      <w:r w:rsidRPr="00D1150A">
        <w:rPr>
          <w:rFonts w:ascii="Times New Roman" w:hAnsi="Times New Roman" w:cs="Times New Roman"/>
        </w:rPr>
        <w:t xml:space="preserve">Evans, Nicholas. 2022. The eye of the dolphin: Sally Gabori and the </w:t>
      </w:r>
      <w:proofErr w:type="spellStart"/>
      <w:r w:rsidRPr="00D1150A">
        <w:rPr>
          <w:rFonts w:ascii="Times New Roman" w:hAnsi="Times New Roman" w:cs="Times New Roman"/>
        </w:rPr>
        <w:t>Kaiadilt</w:t>
      </w:r>
      <w:proofErr w:type="spellEnd"/>
      <w:r w:rsidRPr="00D1150A">
        <w:rPr>
          <w:rFonts w:ascii="Times New Roman" w:hAnsi="Times New Roman" w:cs="Times New Roman"/>
        </w:rPr>
        <w:t xml:space="preserve"> vision. In </w:t>
      </w:r>
      <w:r w:rsidRPr="00D1150A">
        <w:rPr>
          <w:rFonts w:ascii="Times New Roman" w:hAnsi="Times New Roman" w:cs="Times New Roman"/>
          <w:i/>
          <w:iCs/>
        </w:rPr>
        <w:t xml:space="preserve">Sally </w:t>
      </w:r>
      <w:proofErr w:type="spellStart"/>
      <w:r w:rsidRPr="00D1150A">
        <w:rPr>
          <w:rFonts w:ascii="Times New Roman" w:hAnsi="Times New Roman" w:cs="Times New Roman"/>
          <w:i/>
          <w:iCs/>
        </w:rPr>
        <w:t>Mirdidingkingathi</w:t>
      </w:r>
      <w:proofErr w:type="spellEnd"/>
      <w:r w:rsidRPr="00D1150A">
        <w:rPr>
          <w:rFonts w:ascii="Times New Roman" w:hAnsi="Times New Roman" w:cs="Times New Roman"/>
          <w:i/>
          <w:iCs/>
        </w:rPr>
        <w:t xml:space="preserve"> </w:t>
      </w:r>
      <w:proofErr w:type="spellStart"/>
      <w:r w:rsidRPr="00D1150A">
        <w:rPr>
          <w:rFonts w:ascii="Times New Roman" w:hAnsi="Times New Roman" w:cs="Times New Roman"/>
          <w:i/>
          <w:iCs/>
        </w:rPr>
        <w:t>Juwarnda</w:t>
      </w:r>
      <w:proofErr w:type="spellEnd"/>
      <w:r w:rsidRPr="00D1150A">
        <w:rPr>
          <w:rFonts w:ascii="Times New Roman" w:hAnsi="Times New Roman" w:cs="Times New Roman"/>
          <w:i/>
          <w:iCs/>
        </w:rPr>
        <w:t xml:space="preserve"> Gabori.</w:t>
      </w:r>
      <w:r w:rsidRPr="00D1150A">
        <w:rPr>
          <w:rFonts w:ascii="Times New Roman" w:hAnsi="Times New Roman" w:cs="Times New Roman"/>
        </w:rPr>
        <w:t xml:space="preserve"> Paris: </w:t>
      </w:r>
      <w:proofErr w:type="spellStart"/>
      <w:r w:rsidRPr="00D1150A">
        <w:rPr>
          <w:rFonts w:ascii="Times New Roman" w:hAnsi="Times New Roman" w:cs="Times New Roman"/>
        </w:rPr>
        <w:t>Fondation</w:t>
      </w:r>
      <w:proofErr w:type="spellEnd"/>
      <w:r w:rsidRPr="00D1150A">
        <w:rPr>
          <w:rFonts w:ascii="Times New Roman" w:hAnsi="Times New Roman" w:cs="Times New Roman"/>
        </w:rPr>
        <w:t xml:space="preserve"> Cartier pour </w:t>
      </w:r>
      <w:proofErr w:type="spellStart"/>
      <w:r w:rsidRPr="00D1150A">
        <w:rPr>
          <w:rFonts w:ascii="Times New Roman" w:hAnsi="Times New Roman" w:cs="Times New Roman"/>
        </w:rPr>
        <w:t>l</w:t>
      </w:r>
      <w:r w:rsidR="00DD2444" w:rsidRPr="00D1150A">
        <w:rPr>
          <w:rFonts w:ascii="Times New Roman" w:hAnsi="Times New Roman" w:cs="Times New Roman"/>
        </w:rPr>
        <w:t>’</w:t>
      </w:r>
      <w:r w:rsidRPr="00D1150A">
        <w:rPr>
          <w:rFonts w:ascii="Times New Roman" w:hAnsi="Times New Roman" w:cs="Times New Roman"/>
        </w:rPr>
        <w:t>Art</w:t>
      </w:r>
      <w:proofErr w:type="spellEnd"/>
      <w:r w:rsidRPr="00D1150A">
        <w:rPr>
          <w:rFonts w:ascii="Times New Roman" w:hAnsi="Times New Roman" w:cs="Times New Roman"/>
        </w:rPr>
        <w:t xml:space="preserve"> </w:t>
      </w:r>
      <w:proofErr w:type="spellStart"/>
      <w:r w:rsidRPr="00D1150A">
        <w:rPr>
          <w:rFonts w:ascii="Times New Roman" w:hAnsi="Times New Roman" w:cs="Times New Roman"/>
        </w:rPr>
        <w:t>Contemporain</w:t>
      </w:r>
      <w:proofErr w:type="spellEnd"/>
      <w:r w:rsidRPr="00D1150A">
        <w:rPr>
          <w:rFonts w:ascii="Times New Roman" w:hAnsi="Times New Roman" w:cs="Times New Roman"/>
        </w:rPr>
        <w:t>. Pp. 13-32.</w:t>
      </w:r>
    </w:p>
  </w:footnote>
  <w:footnote w:id="42">
    <w:p w14:paraId="6DCD5198" w14:textId="6E6CADF8" w:rsidR="00F430B7" w:rsidRPr="00D1150A" w:rsidRDefault="00F430B7" w:rsidP="004A36D0">
      <w:pPr>
        <w:spacing w:after="0" w:line="240" w:lineRule="auto"/>
        <w:jc w:val="both"/>
        <w:rPr>
          <w:rFonts w:ascii="Times New Roman" w:hAnsi="Times New Roman" w:cs="Times New Roman"/>
          <w:sz w:val="20"/>
          <w:szCs w:val="20"/>
        </w:rPr>
      </w:pPr>
      <w:r w:rsidRPr="00D1150A">
        <w:rPr>
          <w:rStyle w:val="Odkaznapoznmkupodiarou"/>
          <w:rFonts w:ascii="Times New Roman" w:hAnsi="Times New Roman" w:cs="Times New Roman"/>
          <w:sz w:val="20"/>
          <w:szCs w:val="20"/>
        </w:rPr>
        <w:footnoteRef/>
      </w:r>
      <w:r w:rsidRPr="00D1150A">
        <w:rPr>
          <w:rFonts w:ascii="Times New Roman" w:hAnsi="Times New Roman" w:cs="Times New Roman"/>
          <w:sz w:val="20"/>
          <w:szCs w:val="20"/>
        </w:rPr>
        <w:t xml:space="preserve"> Brown, Reuben &amp; Nicholas Evans. 2017. Songs that keep ancestral languages alive: a </w:t>
      </w:r>
      <w:proofErr w:type="spellStart"/>
      <w:r w:rsidRPr="00D1150A">
        <w:rPr>
          <w:rFonts w:ascii="Times New Roman" w:hAnsi="Times New Roman" w:cs="Times New Roman"/>
          <w:sz w:val="20"/>
          <w:szCs w:val="20"/>
        </w:rPr>
        <w:t>Marrku</w:t>
      </w:r>
      <w:proofErr w:type="spellEnd"/>
      <w:r w:rsidRPr="00D1150A">
        <w:rPr>
          <w:rFonts w:ascii="Times New Roman" w:hAnsi="Times New Roman" w:cs="Times New Roman"/>
          <w:sz w:val="20"/>
          <w:szCs w:val="20"/>
        </w:rPr>
        <w:t xml:space="preserve"> </w:t>
      </w:r>
      <w:proofErr w:type="spellStart"/>
      <w:r w:rsidRPr="00D1150A">
        <w:rPr>
          <w:rFonts w:ascii="Times New Roman" w:hAnsi="Times New Roman" w:cs="Times New Roman"/>
          <w:sz w:val="20"/>
          <w:szCs w:val="20"/>
        </w:rPr>
        <w:t>songset</w:t>
      </w:r>
      <w:proofErr w:type="spellEnd"/>
      <w:r w:rsidRPr="00D1150A">
        <w:rPr>
          <w:rFonts w:ascii="Times New Roman" w:hAnsi="Times New Roman" w:cs="Times New Roman"/>
          <w:sz w:val="20"/>
          <w:szCs w:val="20"/>
        </w:rPr>
        <w:t xml:space="preserve"> from Western Arnhem Land. In Jim </w:t>
      </w:r>
      <w:r w:rsidRPr="00D1150A">
        <w:rPr>
          <w:rFonts w:ascii="Times New Roman" w:hAnsi="Times New Roman" w:cs="Times New Roman"/>
          <w:color w:val="000000"/>
          <w:sz w:val="20"/>
          <w:szCs w:val="20"/>
          <w:lang w:eastAsia="ja-JP"/>
        </w:rPr>
        <w:t xml:space="preserve">Wafer and </w:t>
      </w:r>
      <w:proofErr w:type="spellStart"/>
      <w:r w:rsidRPr="00D1150A">
        <w:rPr>
          <w:rFonts w:ascii="Times New Roman" w:hAnsi="Times New Roman" w:cs="Times New Roman"/>
          <w:color w:val="000000"/>
          <w:sz w:val="20"/>
          <w:szCs w:val="20"/>
          <w:lang w:eastAsia="ja-JP"/>
        </w:rPr>
        <w:t>Myfany</w:t>
      </w:r>
      <w:proofErr w:type="spellEnd"/>
      <w:r w:rsidRPr="00D1150A">
        <w:rPr>
          <w:rFonts w:ascii="Times New Roman" w:hAnsi="Times New Roman" w:cs="Times New Roman"/>
          <w:color w:val="000000"/>
          <w:sz w:val="20"/>
          <w:szCs w:val="20"/>
          <w:lang w:eastAsia="ja-JP"/>
        </w:rPr>
        <w:t xml:space="preserve"> Turpin, eds.</w:t>
      </w:r>
      <w:r w:rsidRPr="00D1150A">
        <w:rPr>
          <w:rFonts w:ascii="Times New Roman" w:hAnsi="Times New Roman" w:cs="Times New Roman"/>
          <w:color w:val="000000"/>
          <w:sz w:val="20"/>
          <w:szCs w:val="20"/>
          <w:lang w:val="en-AU" w:eastAsia="ja-JP"/>
        </w:rPr>
        <w:t xml:space="preserve"> </w:t>
      </w:r>
      <w:r w:rsidRPr="00D1150A">
        <w:rPr>
          <w:rFonts w:ascii="Times New Roman" w:hAnsi="Times New Roman" w:cs="Times New Roman"/>
          <w:i/>
          <w:color w:val="000000"/>
          <w:sz w:val="20"/>
          <w:szCs w:val="20"/>
          <w:lang w:val="en-AU" w:eastAsia="ja-JP"/>
        </w:rPr>
        <w:t xml:space="preserve">Recirculating songs: </w:t>
      </w:r>
      <w:r w:rsidRPr="00D1150A">
        <w:rPr>
          <w:rFonts w:ascii="Times New Roman" w:hAnsi="Times New Roman" w:cs="Times New Roman"/>
          <w:bCs/>
          <w:i/>
          <w:color w:val="000000"/>
          <w:sz w:val="20"/>
          <w:szCs w:val="20"/>
          <w:lang w:val="en-AU" w:eastAsia="ja-JP"/>
        </w:rPr>
        <w:t>revitalising the singing practices of Indigenous Australia</w:t>
      </w:r>
      <w:r w:rsidRPr="00D1150A">
        <w:rPr>
          <w:rFonts w:ascii="Times New Roman" w:hAnsi="Times New Roman" w:cs="Times New Roman"/>
          <w:bCs/>
          <w:color w:val="000000"/>
          <w:sz w:val="20"/>
          <w:szCs w:val="20"/>
          <w:lang w:val="en-AU" w:eastAsia="ja-JP"/>
        </w:rPr>
        <w:t xml:space="preserve">. </w:t>
      </w:r>
      <w:r w:rsidRPr="00D1150A">
        <w:rPr>
          <w:rFonts w:ascii="Times New Roman" w:hAnsi="Times New Roman" w:cs="Times New Roman"/>
          <w:color w:val="000000"/>
          <w:sz w:val="20"/>
          <w:szCs w:val="20"/>
          <w:lang w:eastAsia="ja-JP"/>
        </w:rPr>
        <w:t>Canberra: Asia-Pacific Linguistics. Pp. 287-300.</w:t>
      </w:r>
    </w:p>
  </w:footnote>
  <w:footnote w:id="43">
    <w:p w14:paraId="624B15BB" w14:textId="569FD7EE" w:rsidR="00F430B7" w:rsidRPr="00D1150A" w:rsidRDefault="00F430B7" w:rsidP="004A36D0">
      <w:pPr>
        <w:pStyle w:val="nick"/>
        <w:ind w:left="0" w:right="-219"/>
        <w:jc w:val="both"/>
        <w:rPr>
          <w:rFonts w:ascii="Times New Roman" w:hAnsi="Times New Roman"/>
          <w:sz w:val="20"/>
          <w:szCs w:val="20"/>
        </w:rPr>
      </w:pPr>
      <w:r w:rsidRPr="00D1150A">
        <w:rPr>
          <w:rStyle w:val="Odkaznapoznmkupodiarou"/>
          <w:rFonts w:ascii="Times New Roman" w:hAnsi="Times New Roman"/>
          <w:sz w:val="20"/>
          <w:szCs w:val="20"/>
        </w:rPr>
        <w:footnoteRef/>
      </w:r>
      <w:r w:rsidRPr="00D1150A">
        <w:rPr>
          <w:rFonts w:ascii="Times New Roman" w:hAnsi="Times New Roman"/>
          <w:sz w:val="20"/>
          <w:szCs w:val="20"/>
        </w:rPr>
        <w:t xml:space="preserve"> </w:t>
      </w:r>
      <w:r w:rsidRPr="00D1150A">
        <w:rPr>
          <w:rFonts w:ascii="Times New Roman" w:hAnsi="Times New Roman"/>
          <w:sz w:val="20"/>
          <w:szCs w:val="20"/>
          <w:lang w:val="en-AU"/>
        </w:rPr>
        <w:t xml:space="preserve">See </w:t>
      </w:r>
      <w:r w:rsidRPr="00D1150A">
        <w:rPr>
          <w:rFonts w:ascii="Times New Roman" w:hAnsi="Times New Roman"/>
          <w:sz w:val="20"/>
          <w:szCs w:val="20"/>
        </w:rPr>
        <w:t xml:space="preserve">Barwick, Linda, Bruce </w:t>
      </w:r>
      <w:proofErr w:type="gramStart"/>
      <w:r w:rsidRPr="00D1150A">
        <w:rPr>
          <w:rFonts w:ascii="Times New Roman" w:hAnsi="Times New Roman"/>
          <w:sz w:val="20"/>
          <w:szCs w:val="20"/>
        </w:rPr>
        <w:t>Birch</w:t>
      </w:r>
      <w:proofErr w:type="gramEnd"/>
      <w:r w:rsidRPr="00D1150A">
        <w:rPr>
          <w:rFonts w:ascii="Times New Roman" w:hAnsi="Times New Roman"/>
          <w:sz w:val="20"/>
          <w:szCs w:val="20"/>
        </w:rPr>
        <w:t xml:space="preserve"> and Nicholas Evans. 2007. Iwaidja </w:t>
      </w:r>
      <w:proofErr w:type="spellStart"/>
      <w:r w:rsidRPr="00D1150A">
        <w:rPr>
          <w:rFonts w:ascii="Times New Roman" w:hAnsi="Times New Roman"/>
          <w:sz w:val="20"/>
          <w:szCs w:val="20"/>
        </w:rPr>
        <w:t>jurtbirrk</w:t>
      </w:r>
      <w:proofErr w:type="spellEnd"/>
      <w:r w:rsidRPr="00D1150A">
        <w:rPr>
          <w:rFonts w:ascii="Times New Roman" w:hAnsi="Times New Roman"/>
          <w:sz w:val="20"/>
          <w:szCs w:val="20"/>
        </w:rPr>
        <w:t xml:space="preserve"> songs: bringing language and music together. </w:t>
      </w:r>
      <w:r w:rsidRPr="00D1150A">
        <w:rPr>
          <w:rFonts w:ascii="Times New Roman" w:hAnsi="Times New Roman"/>
          <w:i/>
          <w:sz w:val="20"/>
          <w:szCs w:val="20"/>
        </w:rPr>
        <w:t>Australian Aboriginal Studies</w:t>
      </w:r>
      <w:r w:rsidRPr="00D1150A">
        <w:rPr>
          <w:rFonts w:ascii="Times New Roman" w:hAnsi="Times New Roman"/>
          <w:sz w:val="20"/>
          <w:szCs w:val="20"/>
        </w:rPr>
        <w:t xml:space="preserve"> 2:6-34. http://ses.library.usyd.edu.au/handle/2123/13110 </w:t>
      </w:r>
    </w:p>
  </w:footnote>
  <w:footnote w:id="44">
    <w:p w14:paraId="3D4C1972" w14:textId="1A7B5BDB" w:rsidR="00D21729" w:rsidRPr="00D1150A" w:rsidRDefault="00D21729" w:rsidP="00644CBD">
      <w:pPr>
        <w:pStyle w:val="nick"/>
        <w:ind w:left="0" w:right="-219"/>
        <w:jc w:val="both"/>
        <w:rPr>
          <w:rFonts w:ascii="Times New Roman" w:hAnsi="Times New Roman"/>
          <w:b/>
          <w:bCs/>
          <w:sz w:val="20"/>
          <w:szCs w:val="20"/>
          <w:lang w:val="en-AU"/>
        </w:rPr>
      </w:pPr>
      <w:r w:rsidRPr="00D1150A">
        <w:rPr>
          <w:rStyle w:val="Odkaznapoznmkupodiarou"/>
          <w:rFonts w:ascii="Times New Roman" w:hAnsi="Times New Roman"/>
          <w:sz w:val="20"/>
          <w:szCs w:val="20"/>
        </w:rPr>
        <w:footnoteRef/>
      </w:r>
      <w:r w:rsidRPr="00D1150A">
        <w:rPr>
          <w:rFonts w:ascii="Times New Roman" w:hAnsi="Times New Roman"/>
          <w:sz w:val="20"/>
          <w:szCs w:val="20"/>
        </w:rPr>
        <w:t xml:space="preserve"> See Evans, Nicholas. 2007.</w:t>
      </w:r>
      <w:r w:rsidR="00DD2444" w:rsidRPr="00D1150A">
        <w:rPr>
          <w:rFonts w:ascii="Times New Roman" w:hAnsi="Times New Roman"/>
          <w:sz w:val="20"/>
          <w:szCs w:val="20"/>
        </w:rPr>
        <w:t xml:space="preserve"> </w:t>
      </w:r>
      <w:r w:rsidRPr="00D1150A">
        <w:rPr>
          <w:rFonts w:ascii="Times New Roman" w:hAnsi="Times New Roman"/>
          <w:sz w:val="20"/>
          <w:szCs w:val="20"/>
        </w:rPr>
        <w:t xml:space="preserve">Pseudo-argument affixes in Iwaidja and Ilgar: a case of deponent subject and object agreement. In Matthew Baerman, Greville G. Corbett, Dunstan Brown &amp; Andrew </w:t>
      </w:r>
      <w:proofErr w:type="spellStart"/>
      <w:r w:rsidRPr="00D1150A">
        <w:rPr>
          <w:rFonts w:ascii="Times New Roman" w:hAnsi="Times New Roman"/>
          <w:sz w:val="20"/>
          <w:szCs w:val="20"/>
        </w:rPr>
        <w:t>Hippisley</w:t>
      </w:r>
      <w:proofErr w:type="spellEnd"/>
      <w:r w:rsidRPr="00D1150A">
        <w:rPr>
          <w:rFonts w:ascii="Times New Roman" w:hAnsi="Times New Roman"/>
          <w:sz w:val="20"/>
          <w:szCs w:val="20"/>
        </w:rPr>
        <w:t xml:space="preserve"> (eds.), </w:t>
      </w:r>
      <w:proofErr w:type="spellStart"/>
      <w:r w:rsidRPr="00D1150A">
        <w:rPr>
          <w:rFonts w:ascii="Times New Roman" w:hAnsi="Times New Roman"/>
          <w:i/>
          <w:sz w:val="20"/>
          <w:szCs w:val="20"/>
        </w:rPr>
        <w:t>Deponency</w:t>
      </w:r>
      <w:proofErr w:type="spellEnd"/>
      <w:r w:rsidRPr="00D1150A">
        <w:rPr>
          <w:rFonts w:ascii="Times New Roman" w:hAnsi="Times New Roman"/>
          <w:i/>
          <w:sz w:val="20"/>
          <w:szCs w:val="20"/>
        </w:rPr>
        <w:t xml:space="preserve"> and morphological mismatches.</w:t>
      </w:r>
      <w:r w:rsidRPr="00D1150A">
        <w:rPr>
          <w:rFonts w:ascii="Times New Roman" w:hAnsi="Times New Roman"/>
          <w:sz w:val="20"/>
          <w:szCs w:val="20"/>
        </w:rPr>
        <w:t xml:space="preserve"> </w:t>
      </w:r>
      <w:r w:rsidRPr="00D1150A">
        <w:rPr>
          <w:rFonts w:ascii="Times New Roman" w:hAnsi="Times New Roman"/>
          <w:i/>
          <w:sz w:val="20"/>
          <w:szCs w:val="20"/>
        </w:rPr>
        <w:t>Proceedings of the British Academy</w:t>
      </w:r>
      <w:r w:rsidRPr="00D1150A">
        <w:rPr>
          <w:rFonts w:ascii="Times New Roman" w:hAnsi="Times New Roman"/>
          <w:sz w:val="20"/>
          <w:szCs w:val="20"/>
        </w:rPr>
        <w:t xml:space="preserve"> 145:271-296. And, for a much more thorough treatment in the related language </w:t>
      </w:r>
      <w:proofErr w:type="spellStart"/>
      <w:r w:rsidRPr="00D1150A">
        <w:rPr>
          <w:rFonts w:ascii="Times New Roman" w:hAnsi="Times New Roman"/>
          <w:sz w:val="20"/>
          <w:szCs w:val="20"/>
        </w:rPr>
        <w:t>Mawng</w:t>
      </w:r>
      <w:proofErr w:type="spellEnd"/>
      <w:r w:rsidRPr="00D1150A">
        <w:rPr>
          <w:rFonts w:ascii="Times New Roman" w:hAnsi="Times New Roman"/>
          <w:sz w:val="20"/>
          <w:szCs w:val="20"/>
        </w:rPr>
        <w:t xml:space="preserve">, Ruth Singer </w:t>
      </w:r>
      <w:r w:rsidR="00B60D8A" w:rsidRPr="00D1150A">
        <w:rPr>
          <w:rFonts w:ascii="Times New Roman" w:hAnsi="Times New Roman"/>
          <w:sz w:val="20"/>
          <w:szCs w:val="20"/>
        </w:rPr>
        <w:t xml:space="preserve">(2016) </w:t>
      </w:r>
      <w:r w:rsidR="00B60D8A" w:rsidRPr="00D1150A">
        <w:rPr>
          <w:rFonts w:ascii="Times New Roman" w:hAnsi="Times New Roman"/>
          <w:sz w:val="20"/>
          <w:szCs w:val="20"/>
          <w:lang w:val="en-AU"/>
        </w:rPr>
        <w:t xml:space="preserve">The Dynamics of Nominal Classification: Productive and Lexicalised Uses of Gender Agreement in </w:t>
      </w:r>
      <w:proofErr w:type="spellStart"/>
      <w:r w:rsidR="00B60D8A" w:rsidRPr="00D1150A">
        <w:rPr>
          <w:rFonts w:ascii="Times New Roman" w:hAnsi="Times New Roman"/>
          <w:sz w:val="20"/>
          <w:szCs w:val="20"/>
          <w:lang w:val="en-AU"/>
        </w:rPr>
        <w:t>Mawng</w:t>
      </w:r>
      <w:proofErr w:type="spellEnd"/>
      <w:r w:rsidR="00B60D8A" w:rsidRPr="00D1150A">
        <w:rPr>
          <w:rFonts w:ascii="Times New Roman" w:hAnsi="Times New Roman"/>
          <w:sz w:val="20"/>
          <w:szCs w:val="20"/>
          <w:lang w:val="en-AU"/>
        </w:rPr>
        <w:t>. Berlin: Pacific Linguistics.</w:t>
      </w:r>
      <w:r w:rsidR="00DD2444" w:rsidRPr="00D1150A">
        <w:rPr>
          <w:rFonts w:ascii="Times New Roman" w:hAnsi="Times New Roman"/>
          <w:sz w:val="20"/>
          <w:szCs w:val="20"/>
          <w:lang w:val="en-AU"/>
        </w:rPr>
        <w:t xml:space="preserve"> </w:t>
      </w:r>
    </w:p>
  </w:footnote>
  <w:footnote w:id="45">
    <w:p w14:paraId="51A53B08" w14:textId="42BF3DFE" w:rsidR="00322152" w:rsidRPr="00D1150A" w:rsidRDefault="00322152">
      <w:pPr>
        <w:pStyle w:val="Textpoznmkypodiarou"/>
        <w:rPr>
          <w:rFonts w:ascii="Times New Roman" w:hAnsi="Times New Roman" w:cs="Times New Roman"/>
          <w:lang w:val="en-AU"/>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w:t>
      </w:r>
      <w:r w:rsidRPr="00D1150A">
        <w:rPr>
          <w:rFonts w:ascii="Times New Roman" w:hAnsi="Times New Roman" w:cs="Times New Roman"/>
          <w:lang w:val="en-AU"/>
        </w:rPr>
        <w:t xml:space="preserve">And as argued for in Ron Planer &amp; Kim </w:t>
      </w:r>
      <w:proofErr w:type="spellStart"/>
      <w:r w:rsidRPr="00D1150A">
        <w:rPr>
          <w:rFonts w:ascii="Times New Roman" w:hAnsi="Times New Roman" w:cs="Times New Roman"/>
          <w:lang w:val="en-AU"/>
        </w:rPr>
        <w:t>Sterelny</w:t>
      </w:r>
      <w:r w:rsidR="00DD2444" w:rsidRPr="00D1150A">
        <w:rPr>
          <w:rFonts w:ascii="Times New Roman" w:hAnsi="Times New Roman" w:cs="Times New Roman"/>
          <w:lang w:val="en-AU"/>
        </w:rPr>
        <w:t>’</w:t>
      </w:r>
      <w:r w:rsidRPr="00D1150A">
        <w:rPr>
          <w:rFonts w:ascii="Times New Roman" w:hAnsi="Times New Roman" w:cs="Times New Roman"/>
          <w:lang w:val="en-AU"/>
        </w:rPr>
        <w:t>s</w:t>
      </w:r>
      <w:proofErr w:type="spellEnd"/>
      <w:r w:rsidRPr="00D1150A">
        <w:rPr>
          <w:rFonts w:ascii="Times New Roman" w:hAnsi="Times New Roman" w:cs="Times New Roman"/>
          <w:lang w:val="en-AU"/>
        </w:rPr>
        <w:t xml:space="preserve"> </w:t>
      </w:r>
      <w:r w:rsidR="00107266" w:rsidRPr="00D1150A">
        <w:rPr>
          <w:rFonts w:ascii="Times New Roman" w:hAnsi="Times New Roman" w:cs="Times New Roman"/>
          <w:lang w:val="en-AU"/>
        </w:rPr>
        <w:t xml:space="preserve">2021 </w:t>
      </w:r>
      <w:r w:rsidRPr="00D1150A">
        <w:rPr>
          <w:rFonts w:ascii="Times New Roman" w:hAnsi="Times New Roman" w:cs="Times New Roman"/>
          <w:lang w:val="en-AU"/>
        </w:rPr>
        <w:t xml:space="preserve">book, </w:t>
      </w:r>
      <w:r w:rsidRPr="00D1150A">
        <w:rPr>
          <w:rFonts w:ascii="Times New Roman" w:hAnsi="Times New Roman" w:cs="Times New Roman"/>
          <w:i/>
          <w:iCs/>
          <w:lang w:val="en-AU"/>
        </w:rPr>
        <w:t>From Sign to Symbol</w:t>
      </w:r>
      <w:r w:rsidR="00107266" w:rsidRPr="00D1150A">
        <w:rPr>
          <w:rFonts w:ascii="Times New Roman" w:hAnsi="Times New Roman" w:cs="Times New Roman"/>
          <w:lang w:val="en-AU"/>
        </w:rPr>
        <w:t xml:space="preserve">, MIT Press. </w:t>
      </w:r>
    </w:p>
  </w:footnote>
  <w:footnote w:id="46">
    <w:p w14:paraId="5D3AE14B" w14:textId="56B2A754" w:rsidR="00DB759F" w:rsidRPr="00D1150A" w:rsidRDefault="00DB759F" w:rsidP="004A36D0">
      <w:pPr>
        <w:pStyle w:val="nick"/>
        <w:ind w:left="0" w:right="-219"/>
        <w:jc w:val="both"/>
        <w:rPr>
          <w:rFonts w:ascii="Times New Roman" w:hAnsi="Times New Roman"/>
          <w:sz w:val="20"/>
          <w:szCs w:val="20"/>
        </w:rPr>
      </w:pPr>
      <w:r w:rsidRPr="00D1150A">
        <w:rPr>
          <w:rStyle w:val="Odkaznapoznmkupodiarou"/>
          <w:rFonts w:ascii="Times New Roman" w:hAnsi="Times New Roman"/>
          <w:sz w:val="20"/>
          <w:szCs w:val="20"/>
        </w:rPr>
        <w:footnoteRef/>
      </w:r>
      <w:r w:rsidRPr="00D1150A">
        <w:rPr>
          <w:rFonts w:ascii="Times New Roman" w:hAnsi="Times New Roman"/>
          <w:sz w:val="20"/>
          <w:szCs w:val="20"/>
        </w:rPr>
        <w:t xml:space="preserve"> Evans, Nicholas &amp; Ste</w:t>
      </w:r>
      <w:r w:rsidR="0051619A" w:rsidRPr="00D1150A">
        <w:rPr>
          <w:rFonts w:ascii="Times New Roman" w:hAnsi="Times New Roman"/>
          <w:sz w:val="20"/>
          <w:szCs w:val="20"/>
        </w:rPr>
        <w:t>ph</w:t>
      </w:r>
      <w:r w:rsidRPr="00D1150A">
        <w:rPr>
          <w:rFonts w:ascii="Times New Roman" w:hAnsi="Times New Roman"/>
          <w:sz w:val="20"/>
          <w:szCs w:val="20"/>
        </w:rPr>
        <w:t>en Levinson. 2009</w:t>
      </w:r>
      <w:proofErr w:type="gramStart"/>
      <w:r w:rsidRPr="00D1150A">
        <w:rPr>
          <w:rFonts w:ascii="Times New Roman" w:hAnsi="Times New Roman"/>
          <w:sz w:val="20"/>
          <w:szCs w:val="20"/>
        </w:rPr>
        <w:t>a,b.</w:t>
      </w:r>
      <w:proofErr w:type="gramEnd"/>
      <w:r w:rsidRPr="00D1150A">
        <w:rPr>
          <w:rFonts w:ascii="Times New Roman" w:hAnsi="Times New Roman"/>
          <w:sz w:val="20"/>
          <w:szCs w:val="20"/>
        </w:rPr>
        <w:t xml:space="preserve"> The Myth of Language Universals. Behavioral &amp; Brain Sciences, Target Article with Commentary, plus response (With diversity in mind: freeing the language sciences from Universal Grammar). Behavioral &amp; Brain Sciences 32: 429-448, 472-492.</w:t>
      </w:r>
    </w:p>
  </w:footnote>
  <w:footnote w:id="47">
    <w:p w14:paraId="43C38642" w14:textId="7DE074A1" w:rsidR="00DB759F" w:rsidRPr="00D1150A" w:rsidRDefault="00DB759F" w:rsidP="004A36D0">
      <w:pPr>
        <w:pStyle w:val="Textpoznmkypodiarou"/>
        <w:jc w:val="both"/>
        <w:rPr>
          <w:rFonts w:ascii="Times New Roman" w:hAnsi="Times New Roman" w:cs="Times New Roman"/>
          <w:lang w:val="en-AU"/>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Ameka, Felix, Alan Dench &amp; Nicholas Evans (eds.)</w:t>
      </w:r>
      <w:r w:rsidR="002724EC" w:rsidRPr="00D1150A">
        <w:rPr>
          <w:rFonts w:ascii="Times New Roman" w:hAnsi="Times New Roman" w:cs="Times New Roman"/>
        </w:rPr>
        <w:t xml:space="preserve">. 2006. </w:t>
      </w:r>
      <w:r w:rsidRPr="00D1150A">
        <w:rPr>
          <w:rFonts w:ascii="Times New Roman" w:hAnsi="Times New Roman" w:cs="Times New Roman"/>
          <w:i/>
        </w:rPr>
        <w:t>Catching language: the standing challenge of grammar-writing</w:t>
      </w:r>
      <w:r w:rsidRPr="00D1150A">
        <w:rPr>
          <w:rFonts w:ascii="Times New Roman" w:hAnsi="Times New Roman" w:cs="Times New Roman"/>
        </w:rPr>
        <w:t>. Berlin: Mouton de Gruyter.</w:t>
      </w:r>
      <w:r w:rsidR="00DD2444" w:rsidRPr="00D1150A">
        <w:rPr>
          <w:rFonts w:ascii="Times New Roman" w:hAnsi="Times New Roman" w:cs="Times New Roman"/>
        </w:rPr>
        <w:t xml:space="preserve"> </w:t>
      </w:r>
    </w:p>
  </w:footnote>
  <w:footnote w:id="48">
    <w:p w14:paraId="4AAEBF62" w14:textId="4C8CF735" w:rsidR="00782D89" w:rsidRPr="00D1150A" w:rsidRDefault="00782D89" w:rsidP="00644CBD">
      <w:pPr>
        <w:pStyle w:val="Textpoznmkypodiarou"/>
        <w:jc w:val="both"/>
        <w:rPr>
          <w:rFonts w:ascii="Times New Roman" w:hAnsi="Times New Roman" w:cs="Times New Roman"/>
          <w:lang w:val="en-AU"/>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w:t>
      </w:r>
      <w:r w:rsidRPr="00D1150A">
        <w:rPr>
          <w:rFonts w:ascii="Times New Roman" w:hAnsi="Times New Roman" w:cs="Times New Roman"/>
          <w:lang w:val="en-AU"/>
        </w:rPr>
        <w:t xml:space="preserve">Perlmutter, David &amp; Scott Soames. 1979. </w:t>
      </w:r>
      <w:r w:rsidRPr="00D1150A">
        <w:rPr>
          <w:rFonts w:ascii="Times New Roman" w:hAnsi="Times New Roman" w:cs="Times New Roman"/>
          <w:i/>
          <w:iCs/>
          <w:lang w:val="en-AU"/>
        </w:rPr>
        <w:t>Syntactic Argumentation and the Structure of English.</w:t>
      </w:r>
      <w:r w:rsidRPr="00D1150A">
        <w:rPr>
          <w:rFonts w:ascii="Times New Roman" w:hAnsi="Times New Roman" w:cs="Times New Roman"/>
          <w:lang w:val="en-AU"/>
        </w:rPr>
        <w:t xml:space="preserve"> Oakland: University of California Press. </w:t>
      </w:r>
    </w:p>
  </w:footnote>
  <w:footnote w:id="49">
    <w:p w14:paraId="761DA272" w14:textId="77777777" w:rsidR="0065262B" w:rsidRPr="00D1150A" w:rsidRDefault="0065262B" w:rsidP="0065262B">
      <w:pPr>
        <w:pStyle w:val="Textpoznmkypodiarou"/>
        <w:rPr>
          <w:rFonts w:ascii="Times New Roman" w:hAnsi="Times New Roman" w:cs="Times New Roman"/>
          <w:lang w:val="en-AU"/>
        </w:rPr>
      </w:pPr>
      <w:r w:rsidRPr="00D1150A">
        <w:rPr>
          <w:rStyle w:val="Odkaznapoznmkupodiarou"/>
          <w:rFonts w:ascii="Times New Roman" w:hAnsi="Times New Roman" w:cs="Times New Roman"/>
        </w:rPr>
        <w:footnoteRef/>
      </w:r>
      <w:r w:rsidRPr="00D1150A">
        <w:rPr>
          <w:rFonts w:ascii="Times New Roman" w:hAnsi="Times New Roman" w:cs="Times New Roman"/>
        </w:rPr>
        <w:t xml:space="preserve"> </w:t>
      </w:r>
      <w:r w:rsidRPr="00D1150A">
        <w:rPr>
          <w:rFonts w:ascii="Times New Roman" w:hAnsi="Times New Roman" w:cs="Times New Roman"/>
          <w:lang w:val="en-AU"/>
        </w:rPr>
        <w:t>And we both also thank Pattie Epps for picking up some errors and infelicities in a draft version of this interview.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zo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Zo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Zo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zo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Zoznamsodrkami"/>
      <w:lvlText w:val=""/>
      <w:lvlJc w:val="left"/>
      <w:pPr>
        <w:tabs>
          <w:tab w:val="num" w:pos="360"/>
        </w:tabs>
        <w:ind w:left="360" w:hanging="360"/>
      </w:pPr>
      <w:rPr>
        <w:rFonts w:ascii="Symbol" w:hAnsi="Symbol" w:hint="default"/>
      </w:rPr>
    </w:lvl>
  </w:abstractNum>
  <w:num w:numId="1" w16cid:durableId="1443646774">
    <w:abstractNumId w:val="8"/>
  </w:num>
  <w:num w:numId="2" w16cid:durableId="512500465">
    <w:abstractNumId w:val="6"/>
  </w:num>
  <w:num w:numId="3" w16cid:durableId="381443558">
    <w:abstractNumId w:val="5"/>
  </w:num>
  <w:num w:numId="4" w16cid:durableId="1971855992">
    <w:abstractNumId w:val="4"/>
  </w:num>
  <w:num w:numId="5" w16cid:durableId="287206028">
    <w:abstractNumId w:val="7"/>
  </w:num>
  <w:num w:numId="6" w16cid:durableId="669883">
    <w:abstractNumId w:val="3"/>
  </w:num>
  <w:num w:numId="7" w16cid:durableId="302347056">
    <w:abstractNumId w:val="2"/>
  </w:num>
  <w:num w:numId="8" w16cid:durableId="1548764685">
    <w:abstractNumId w:val="1"/>
  </w:num>
  <w:num w:numId="9" w16cid:durableId="85801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409"/>
    <w:rsid w:val="00013008"/>
    <w:rsid w:val="00034616"/>
    <w:rsid w:val="00036E37"/>
    <w:rsid w:val="0006063C"/>
    <w:rsid w:val="00097013"/>
    <w:rsid w:val="000B79ED"/>
    <w:rsid w:val="00107266"/>
    <w:rsid w:val="00120F57"/>
    <w:rsid w:val="0015074B"/>
    <w:rsid w:val="00152EE6"/>
    <w:rsid w:val="00166008"/>
    <w:rsid w:val="00172A9E"/>
    <w:rsid w:val="001829E6"/>
    <w:rsid w:val="001A55AE"/>
    <w:rsid w:val="001A6D28"/>
    <w:rsid w:val="001B1905"/>
    <w:rsid w:val="001B51A8"/>
    <w:rsid w:val="00266D59"/>
    <w:rsid w:val="00267290"/>
    <w:rsid w:val="002724EC"/>
    <w:rsid w:val="002745E5"/>
    <w:rsid w:val="0028714B"/>
    <w:rsid w:val="002936E6"/>
    <w:rsid w:val="00295EA9"/>
    <w:rsid w:val="0029639D"/>
    <w:rsid w:val="002A7402"/>
    <w:rsid w:val="002B6BD0"/>
    <w:rsid w:val="002C4863"/>
    <w:rsid w:val="002E4E40"/>
    <w:rsid w:val="002E78BF"/>
    <w:rsid w:val="00322152"/>
    <w:rsid w:val="00326ED0"/>
    <w:rsid w:val="00326F90"/>
    <w:rsid w:val="00331344"/>
    <w:rsid w:val="003474C6"/>
    <w:rsid w:val="00353050"/>
    <w:rsid w:val="003624A9"/>
    <w:rsid w:val="00397593"/>
    <w:rsid w:val="003D425B"/>
    <w:rsid w:val="003E19B3"/>
    <w:rsid w:val="003E31D0"/>
    <w:rsid w:val="003F55FB"/>
    <w:rsid w:val="00406E1D"/>
    <w:rsid w:val="00433F34"/>
    <w:rsid w:val="004443D7"/>
    <w:rsid w:val="00447400"/>
    <w:rsid w:val="00463982"/>
    <w:rsid w:val="004A1E66"/>
    <w:rsid w:val="004A36D0"/>
    <w:rsid w:val="005105FF"/>
    <w:rsid w:val="00512A83"/>
    <w:rsid w:val="0051619A"/>
    <w:rsid w:val="00521211"/>
    <w:rsid w:val="00526732"/>
    <w:rsid w:val="00542808"/>
    <w:rsid w:val="00542DD4"/>
    <w:rsid w:val="0057360A"/>
    <w:rsid w:val="005824B7"/>
    <w:rsid w:val="005A1F9A"/>
    <w:rsid w:val="005F275F"/>
    <w:rsid w:val="00602E0F"/>
    <w:rsid w:val="00607843"/>
    <w:rsid w:val="00634C44"/>
    <w:rsid w:val="00644CBD"/>
    <w:rsid w:val="0065262B"/>
    <w:rsid w:val="00685B31"/>
    <w:rsid w:val="006A3B6E"/>
    <w:rsid w:val="006E13A1"/>
    <w:rsid w:val="0070235A"/>
    <w:rsid w:val="007058F9"/>
    <w:rsid w:val="007229B6"/>
    <w:rsid w:val="00782D89"/>
    <w:rsid w:val="0078533C"/>
    <w:rsid w:val="007A0D30"/>
    <w:rsid w:val="007C2238"/>
    <w:rsid w:val="007D389A"/>
    <w:rsid w:val="007F3176"/>
    <w:rsid w:val="008137FE"/>
    <w:rsid w:val="00815CC1"/>
    <w:rsid w:val="0082134E"/>
    <w:rsid w:val="008411A4"/>
    <w:rsid w:val="00842B4F"/>
    <w:rsid w:val="0086626F"/>
    <w:rsid w:val="00886D2A"/>
    <w:rsid w:val="008F2A4C"/>
    <w:rsid w:val="008F5005"/>
    <w:rsid w:val="009214B7"/>
    <w:rsid w:val="00931969"/>
    <w:rsid w:val="00940F0A"/>
    <w:rsid w:val="0094503A"/>
    <w:rsid w:val="00963A75"/>
    <w:rsid w:val="0098679C"/>
    <w:rsid w:val="009A5C0F"/>
    <w:rsid w:val="009D2E1C"/>
    <w:rsid w:val="009D4B76"/>
    <w:rsid w:val="009E5390"/>
    <w:rsid w:val="009F3201"/>
    <w:rsid w:val="00A03737"/>
    <w:rsid w:val="00A4385D"/>
    <w:rsid w:val="00A74486"/>
    <w:rsid w:val="00AA1D8D"/>
    <w:rsid w:val="00AA341B"/>
    <w:rsid w:val="00AA45E1"/>
    <w:rsid w:val="00AF4184"/>
    <w:rsid w:val="00B0504D"/>
    <w:rsid w:val="00B17F88"/>
    <w:rsid w:val="00B2614D"/>
    <w:rsid w:val="00B27DA1"/>
    <w:rsid w:val="00B35ADE"/>
    <w:rsid w:val="00B407C1"/>
    <w:rsid w:val="00B47730"/>
    <w:rsid w:val="00B60D8A"/>
    <w:rsid w:val="00B63045"/>
    <w:rsid w:val="00B744F1"/>
    <w:rsid w:val="00B957F6"/>
    <w:rsid w:val="00B96CD5"/>
    <w:rsid w:val="00BA27E2"/>
    <w:rsid w:val="00BA54BC"/>
    <w:rsid w:val="00BA6CE0"/>
    <w:rsid w:val="00BF31A7"/>
    <w:rsid w:val="00C4032B"/>
    <w:rsid w:val="00C54CD4"/>
    <w:rsid w:val="00C9009B"/>
    <w:rsid w:val="00C94FD0"/>
    <w:rsid w:val="00C968E7"/>
    <w:rsid w:val="00CA47DC"/>
    <w:rsid w:val="00CA495F"/>
    <w:rsid w:val="00CB0664"/>
    <w:rsid w:val="00CB1A13"/>
    <w:rsid w:val="00D1150A"/>
    <w:rsid w:val="00D21729"/>
    <w:rsid w:val="00D26A36"/>
    <w:rsid w:val="00D55E22"/>
    <w:rsid w:val="00D82714"/>
    <w:rsid w:val="00D95417"/>
    <w:rsid w:val="00DA4766"/>
    <w:rsid w:val="00DA5FA4"/>
    <w:rsid w:val="00DB759F"/>
    <w:rsid w:val="00DD2444"/>
    <w:rsid w:val="00DE4D6C"/>
    <w:rsid w:val="00DE4F00"/>
    <w:rsid w:val="00DF679E"/>
    <w:rsid w:val="00E411A1"/>
    <w:rsid w:val="00E73415"/>
    <w:rsid w:val="00E7503B"/>
    <w:rsid w:val="00E97E59"/>
    <w:rsid w:val="00EA2915"/>
    <w:rsid w:val="00EE363B"/>
    <w:rsid w:val="00EE6ED5"/>
    <w:rsid w:val="00F108EC"/>
    <w:rsid w:val="00F137B1"/>
    <w:rsid w:val="00F30ED0"/>
    <w:rsid w:val="00F430B7"/>
    <w:rsid w:val="00F460A9"/>
    <w:rsid w:val="00F571D3"/>
    <w:rsid w:val="00F63DFA"/>
    <w:rsid w:val="00F935D1"/>
    <w:rsid w:val="00FB4172"/>
    <w:rsid w:val="00FB58C4"/>
    <w:rsid w:val="00FC276F"/>
    <w:rsid w:val="00FC693F"/>
    <w:rsid w:val="00FD54BB"/>
    <w:rsid w:val="00FE1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FB0600"/>
  <w14:defaultImageDpi w14:val="300"/>
  <w15:docId w15:val="{577E164E-A350-9847-8C88-7D5F2A4D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693F"/>
  </w:style>
  <w:style w:type="paragraph" w:styleId="Nadpis1">
    <w:name w:val="heading 1"/>
    <w:basedOn w:val="Normlny"/>
    <w:next w:val="Normlny"/>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y"/>
    <w:next w:val="Normlny"/>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18BF"/>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18BF"/>
  </w:style>
  <w:style w:type="paragraph" w:styleId="Pta">
    <w:name w:val="footer"/>
    <w:basedOn w:val="Normlny"/>
    <w:link w:val="PtaChar"/>
    <w:uiPriority w:val="99"/>
    <w:unhideWhenUsed/>
    <w:rsid w:val="00E618BF"/>
    <w:pPr>
      <w:tabs>
        <w:tab w:val="center" w:pos="4680"/>
        <w:tab w:val="right" w:pos="9360"/>
      </w:tabs>
      <w:spacing w:after="0" w:line="240" w:lineRule="auto"/>
    </w:pPr>
  </w:style>
  <w:style w:type="character" w:customStyle="1" w:styleId="PtaChar">
    <w:name w:val="Päta Char"/>
    <w:basedOn w:val="Predvolenpsmoodseku"/>
    <w:link w:val="Pta"/>
    <w:uiPriority w:val="99"/>
    <w:rsid w:val="00E618BF"/>
  </w:style>
  <w:style w:type="paragraph" w:styleId="Bezriadkovania">
    <w:name w:val="No Spacing"/>
    <w:uiPriority w:val="1"/>
    <w:qFormat/>
    <w:rsid w:val="00FC693F"/>
    <w:pPr>
      <w:spacing w:after="0" w:line="240" w:lineRule="auto"/>
    </w:pPr>
  </w:style>
  <w:style w:type="character" w:customStyle="1" w:styleId="Nadpis1Char">
    <w:name w:val="Nadpis 1 Char"/>
    <w:basedOn w:val="Predvolenpsmoodseku"/>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FC693F"/>
    <w:rPr>
      <w:rFonts w:asciiTheme="majorHAnsi" w:eastAsiaTheme="majorEastAsia" w:hAnsiTheme="majorHAnsi" w:cstheme="majorBidi"/>
      <w:b/>
      <w:bCs/>
      <w:color w:val="4F81BD" w:themeColor="accent1"/>
    </w:rPr>
  </w:style>
  <w:style w:type="paragraph" w:styleId="Nzov">
    <w:name w:val="Title"/>
    <w:basedOn w:val="Normlny"/>
    <w:next w:val="Normlny"/>
    <w:link w:val="Nz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y"/>
    <w:next w:val="Normlny"/>
    <w:link w:val="Podtitu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FC693F"/>
    <w:rPr>
      <w:rFonts w:asciiTheme="majorHAnsi" w:eastAsiaTheme="majorEastAsia" w:hAnsiTheme="majorHAnsi" w:cstheme="majorBidi"/>
      <w:i/>
      <w:iCs/>
      <w:color w:val="4F81BD" w:themeColor="accent1"/>
      <w:spacing w:val="15"/>
      <w:sz w:val="24"/>
      <w:szCs w:val="24"/>
    </w:rPr>
  </w:style>
  <w:style w:type="paragraph" w:styleId="Odsekzoznamu">
    <w:name w:val="List Paragraph"/>
    <w:basedOn w:val="Normlny"/>
    <w:uiPriority w:val="34"/>
    <w:qFormat/>
    <w:rsid w:val="00FC693F"/>
    <w:pPr>
      <w:ind w:left="720"/>
      <w:contextualSpacing/>
    </w:pPr>
  </w:style>
  <w:style w:type="paragraph" w:styleId="Zkladntext">
    <w:name w:val="Body Text"/>
    <w:basedOn w:val="Normlny"/>
    <w:link w:val="ZkladntextChar"/>
    <w:uiPriority w:val="99"/>
    <w:unhideWhenUsed/>
    <w:rsid w:val="00AA1D8D"/>
    <w:pPr>
      <w:spacing w:after="120"/>
    </w:pPr>
  </w:style>
  <w:style w:type="character" w:customStyle="1" w:styleId="ZkladntextChar">
    <w:name w:val="Základný text Char"/>
    <w:basedOn w:val="Predvolenpsmoodseku"/>
    <w:link w:val="Zkladntext"/>
    <w:uiPriority w:val="99"/>
    <w:rsid w:val="00AA1D8D"/>
  </w:style>
  <w:style w:type="paragraph" w:styleId="Zkladntext2">
    <w:name w:val="Body Text 2"/>
    <w:basedOn w:val="Normlny"/>
    <w:link w:val="Zkladntext2Char"/>
    <w:uiPriority w:val="99"/>
    <w:unhideWhenUsed/>
    <w:rsid w:val="00AA1D8D"/>
    <w:pPr>
      <w:spacing w:after="120" w:line="480" w:lineRule="auto"/>
    </w:pPr>
  </w:style>
  <w:style w:type="character" w:customStyle="1" w:styleId="Zkladntext2Char">
    <w:name w:val="Základný text 2 Char"/>
    <w:basedOn w:val="Predvolenpsmoodseku"/>
    <w:link w:val="Zkladntext2"/>
    <w:uiPriority w:val="99"/>
    <w:rsid w:val="00AA1D8D"/>
  </w:style>
  <w:style w:type="paragraph" w:styleId="Zkladntext3">
    <w:name w:val="Body Text 3"/>
    <w:basedOn w:val="Normlny"/>
    <w:link w:val="Zkladntext3Char"/>
    <w:uiPriority w:val="99"/>
    <w:unhideWhenUsed/>
    <w:rsid w:val="00AA1D8D"/>
    <w:pPr>
      <w:spacing w:after="120"/>
    </w:pPr>
    <w:rPr>
      <w:sz w:val="16"/>
      <w:szCs w:val="16"/>
    </w:rPr>
  </w:style>
  <w:style w:type="character" w:customStyle="1" w:styleId="Zkladntext3Char">
    <w:name w:val="Základný text 3 Char"/>
    <w:basedOn w:val="Predvolenpsmoodseku"/>
    <w:link w:val="Zkladntext3"/>
    <w:uiPriority w:val="99"/>
    <w:rsid w:val="00AA1D8D"/>
    <w:rPr>
      <w:sz w:val="16"/>
      <w:szCs w:val="16"/>
    </w:rPr>
  </w:style>
  <w:style w:type="paragraph" w:styleId="Zoznam">
    <w:name w:val="List"/>
    <w:basedOn w:val="Normlny"/>
    <w:uiPriority w:val="99"/>
    <w:unhideWhenUsed/>
    <w:rsid w:val="00AA1D8D"/>
    <w:pPr>
      <w:ind w:left="360" w:hanging="360"/>
      <w:contextualSpacing/>
    </w:pPr>
  </w:style>
  <w:style w:type="paragraph" w:styleId="Zoznam2">
    <w:name w:val="List 2"/>
    <w:basedOn w:val="Normlny"/>
    <w:uiPriority w:val="99"/>
    <w:unhideWhenUsed/>
    <w:rsid w:val="00326F90"/>
    <w:pPr>
      <w:ind w:left="720" w:hanging="360"/>
      <w:contextualSpacing/>
    </w:pPr>
  </w:style>
  <w:style w:type="paragraph" w:styleId="Zoznam3">
    <w:name w:val="List 3"/>
    <w:basedOn w:val="Normlny"/>
    <w:uiPriority w:val="99"/>
    <w:unhideWhenUsed/>
    <w:rsid w:val="00326F90"/>
    <w:pPr>
      <w:ind w:left="1080" w:hanging="360"/>
      <w:contextualSpacing/>
    </w:pPr>
  </w:style>
  <w:style w:type="paragraph" w:styleId="Zoznamsodrkami">
    <w:name w:val="List Bullet"/>
    <w:basedOn w:val="Normlny"/>
    <w:uiPriority w:val="99"/>
    <w:unhideWhenUsed/>
    <w:rsid w:val="00326F90"/>
    <w:pPr>
      <w:numPr>
        <w:numId w:val="1"/>
      </w:numPr>
      <w:contextualSpacing/>
    </w:pPr>
  </w:style>
  <w:style w:type="paragraph" w:styleId="Zoznamsodrkami2">
    <w:name w:val="List Bullet 2"/>
    <w:basedOn w:val="Normlny"/>
    <w:uiPriority w:val="99"/>
    <w:unhideWhenUsed/>
    <w:rsid w:val="00326F90"/>
    <w:pPr>
      <w:numPr>
        <w:numId w:val="2"/>
      </w:numPr>
      <w:contextualSpacing/>
    </w:pPr>
  </w:style>
  <w:style w:type="paragraph" w:styleId="Zoznamsodrkami3">
    <w:name w:val="List Bullet 3"/>
    <w:basedOn w:val="Normlny"/>
    <w:uiPriority w:val="99"/>
    <w:unhideWhenUsed/>
    <w:rsid w:val="00326F90"/>
    <w:pPr>
      <w:numPr>
        <w:numId w:val="3"/>
      </w:numPr>
      <w:contextualSpacing/>
    </w:pPr>
  </w:style>
  <w:style w:type="paragraph" w:styleId="slovanzoznam">
    <w:name w:val="List Number"/>
    <w:basedOn w:val="Normlny"/>
    <w:uiPriority w:val="99"/>
    <w:unhideWhenUsed/>
    <w:rsid w:val="00326F90"/>
    <w:pPr>
      <w:numPr>
        <w:numId w:val="5"/>
      </w:numPr>
      <w:contextualSpacing/>
    </w:pPr>
  </w:style>
  <w:style w:type="paragraph" w:styleId="slovanzoznam2">
    <w:name w:val="List Number 2"/>
    <w:basedOn w:val="Normlny"/>
    <w:uiPriority w:val="99"/>
    <w:unhideWhenUsed/>
    <w:rsid w:val="0029639D"/>
    <w:pPr>
      <w:numPr>
        <w:numId w:val="6"/>
      </w:numPr>
      <w:contextualSpacing/>
    </w:pPr>
  </w:style>
  <w:style w:type="paragraph" w:styleId="slovanzoznam3">
    <w:name w:val="List Number 3"/>
    <w:basedOn w:val="Normlny"/>
    <w:uiPriority w:val="99"/>
    <w:unhideWhenUsed/>
    <w:rsid w:val="0029639D"/>
    <w:pPr>
      <w:numPr>
        <w:numId w:val="7"/>
      </w:numPr>
      <w:contextualSpacing/>
    </w:pPr>
  </w:style>
  <w:style w:type="paragraph" w:styleId="Pokraovaniezoznamu">
    <w:name w:val="List Continue"/>
    <w:basedOn w:val="Normlny"/>
    <w:uiPriority w:val="99"/>
    <w:unhideWhenUsed/>
    <w:rsid w:val="0029639D"/>
    <w:pPr>
      <w:spacing w:after="120"/>
      <w:ind w:left="360"/>
      <w:contextualSpacing/>
    </w:pPr>
  </w:style>
  <w:style w:type="paragraph" w:styleId="Pokraovaniezoznamu2">
    <w:name w:val="List Continue 2"/>
    <w:basedOn w:val="Normlny"/>
    <w:uiPriority w:val="99"/>
    <w:unhideWhenUsed/>
    <w:rsid w:val="0029639D"/>
    <w:pPr>
      <w:spacing w:after="120"/>
      <w:ind w:left="720"/>
      <w:contextualSpacing/>
    </w:pPr>
  </w:style>
  <w:style w:type="paragraph" w:styleId="Pokraovaniezoznamu3">
    <w:name w:val="List Continue 3"/>
    <w:basedOn w:val="Normlny"/>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Predvolenpsmoodseku"/>
    <w:link w:val="Textmakra"/>
    <w:uiPriority w:val="99"/>
    <w:rsid w:val="0029639D"/>
    <w:rPr>
      <w:rFonts w:ascii="Courier" w:hAnsi="Courier"/>
      <w:sz w:val="20"/>
      <w:szCs w:val="20"/>
    </w:rPr>
  </w:style>
  <w:style w:type="paragraph" w:styleId="Citcia">
    <w:name w:val="Quote"/>
    <w:basedOn w:val="Normlny"/>
    <w:next w:val="Normlny"/>
    <w:link w:val="CitciaChar"/>
    <w:uiPriority w:val="29"/>
    <w:qFormat/>
    <w:rsid w:val="00FC693F"/>
    <w:rPr>
      <w:i/>
      <w:iCs/>
      <w:color w:val="000000" w:themeColor="text1"/>
    </w:rPr>
  </w:style>
  <w:style w:type="character" w:customStyle="1" w:styleId="CitciaChar">
    <w:name w:val="Citácia Char"/>
    <w:basedOn w:val="Predvolenpsmoodseku"/>
    <w:link w:val="Citcia"/>
    <w:uiPriority w:val="29"/>
    <w:rsid w:val="00FC693F"/>
    <w:rPr>
      <w:i/>
      <w:iCs/>
      <w:color w:val="000000" w:themeColor="text1"/>
    </w:rPr>
  </w:style>
  <w:style w:type="character" w:customStyle="1" w:styleId="Nadpis4Char">
    <w:name w:val="Nadpis 4 Char"/>
    <w:basedOn w:val="Predvolenpsmoodseku"/>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Predvolenpsmoodseku"/>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FC693F"/>
    <w:pPr>
      <w:spacing w:line="240" w:lineRule="auto"/>
    </w:pPr>
    <w:rPr>
      <w:b/>
      <w:bCs/>
      <w:color w:val="4F81BD" w:themeColor="accent1"/>
      <w:sz w:val="18"/>
      <w:szCs w:val="18"/>
    </w:rPr>
  </w:style>
  <w:style w:type="character" w:styleId="Vrazn">
    <w:name w:val="Strong"/>
    <w:basedOn w:val="Predvolenpsmoodseku"/>
    <w:uiPriority w:val="22"/>
    <w:qFormat/>
    <w:rsid w:val="00FC693F"/>
    <w:rPr>
      <w:b/>
      <w:bCs/>
    </w:rPr>
  </w:style>
  <w:style w:type="character" w:styleId="Zvraznenie">
    <w:name w:val="Emphasis"/>
    <w:basedOn w:val="Predvolenpsmoodseku"/>
    <w:uiPriority w:val="20"/>
    <w:qFormat/>
    <w:rsid w:val="00FC693F"/>
    <w:rPr>
      <w:i/>
      <w:iCs/>
    </w:rPr>
  </w:style>
  <w:style w:type="paragraph" w:styleId="Zvraznencitcia">
    <w:name w:val="Intense Quote"/>
    <w:basedOn w:val="Normlny"/>
    <w:next w:val="Normlny"/>
    <w:link w:val="Zvraznencitci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FC693F"/>
    <w:rPr>
      <w:b/>
      <w:bCs/>
      <w:i/>
      <w:iCs/>
      <w:color w:val="4F81BD" w:themeColor="accent1"/>
    </w:rPr>
  </w:style>
  <w:style w:type="character" w:styleId="Jemnzvraznenie">
    <w:name w:val="Subtle Emphasis"/>
    <w:basedOn w:val="Predvolenpsmoodseku"/>
    <w:uiPriority w:val="19"/>
    <w:qFormat/>
    <w:rsid w:val="00FC693F"/>
    <w:rPr>
      <w:i/>
      <w:iCs/>
      <w:color w:val="808080" w:themeColor="text1" w:themeTint="7F"/>
    </w:rPr>
  </w:style>
  <w:style w:type="character" w:styleId="Intenzvnezvraznenie">
    <w:name w:val="Intense Emphasis"/>
    <w:basedOn w:val="Predvolenpsmoodseku"/>
    <w:uiPriority w:val="21"/>
    <w:qFormat/>
    <w:rsid w:val="00FC693F"/>
    <w:rPr>
      <w:b/>
      <w:bCs/>
      <w:i/>
      <w:iCs/>
      <w:color w:val="4F81BD" w:themeColor="accent1"/>
    </w:rPr>
  </w:style>
  <w:style w:type="character" w:styleId="Jemnodkaz">
    <w:name w:val="Subtle Reference"/>
    <w:basedOn w:val="Predvolenpsmoodseku"/>
    <w:uiPriority w:val="31"/>
    <w:qFormat/>
    <w:rsid w:val="00FC693F"/>
    <w:rPr>
      <w:smallCaps/>
      <w:color w:val="C0504D" w:themeColor="accent2"/>
      <w:u w:val="single"/>
    </w:rPr>
  </w:style>
  <w:style w:type="character" w:styleId="Zvraznenodkaz">
    <w:name w:val="Intense Reference"/>
    <w:basedOn w:val="Predvolenpsmoodseku"/>
    <w:uiPriority w:val="32"/>
    <w:qFormat/>
    <w:rsid w:val="00FC693F"/>
    <w:rPr>
      <w:b/>
      <w:bCs/>
      <w:smallCaps/>
      <w:color w:val="C0504D" w:themeColor="accent2"/>
      <w:spacing w:val="5"/>
      <w:u w:val="single"/>
    </w:rPr>
  </w:style>
  <w:style w:type="character" w:styleId="Nzovknihy">
    <w:name w:val="Book Title"/>
    <w:basedOn w:val="Predvolenpsmoodseku"/>
    <w:uiPriority w:val="33"/>
    <w:qFormat/>
    <w:rsid w:val="00FC693F"/>
    <w:rPr>
      <w:b/>
      <w:bCs/>
      <w:smallCaps/>
      <w:spacing w:val="5"/>
    </w:rPr>
  </w:style>
  <w:style w:type="paragraph" w:styleId="Hlavikaobsahu">
    <w:name w:val="TOC Heading"/>
    <w:basedOn w:val="Nadpis1"/>
    <w:next w:val="Normlny"/>
    <w:uiPriority w:val="39"/>
    <w:semiHidden/>
    <w:unhideWhenUsed/>
    <w:qFormat/>
    <w:rsid w:val="00FC693F"/>
    <w:pPr>
      <w:outlineLvl w:val="9"/>
    </w:pPr>
  </w:style>
  <w:style w:type="table" w:styleId="Mriekatabuky">
    <w:name w:val="Table Grid"/>
    <w:basedOn w:val="Normlnatabu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podfarbeniezvraznenie2">
    <w:name w:val="Light Shading Accent 2"/>
    <w:basedOn w:val="Normlnatabu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podfarbeniezvraznenie3">
    <w:name w:val="Light Shading Accent 3"/>
    <w:basedOn w:val="Normlnatabu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podfarbeniezvraznenie4">
    <w:name w:val="Light Shading Accent 4"/>
    <w:basedOn w:val="Normlnatabu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podfarbeniezvraznenie5">
    <w:name w:val="Light Shading Accent 5"/>
    <w:basedOn w:val="Normlnatabu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6">
    <w:name w:val="Light Shading Accent 6"/>
    <w:basedOn w:val="Normlnatabu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lzoznam">
    <w:name w:val="Light List"/>
    <w:basedOn w:val="Normlnatabu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zoznamzvraznenie2">
    <w:name w:val="Light List Accent 2"/>
    <w:basedOn w:val="Normlnatabu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lzoznamzvraznenie3">
    <w:name w:val="Light List Accent 3"/>
    <w:basedOn w:val="Normlnatabu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lzoznamzvraznenie4">
    <w:name w:val="Light List Accent 4"/>
    <w:basedOn w:val="Normlnatabu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lzoznamzvraznenie5">
    <w:name w:val="Light List Accent 5"/>
    <w:basedOn w:val="Normlnatabu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lzoznamzvraznenie6">
    <w:name w:val="Light List Accent 6"/>
    <w:basedOn w:val="Normlnatabu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mrieka">
    <w:name w:val="Light Grid"/>
    <w:basedOn w:val="Normlnatabu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mriekazvraznenie2">
    <w:name w:val="Light Grid Accent 2"/>
    <w:basedOn w:val="Normlnatabu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mriekazvraznenie3">
    <w:name w:val="Light Grid Accent 3"/>
    <w:basedOn w:val="Normlnatabu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mriekazvraznenie4">
    <w:name w:val="Light Grid Accent 4"/>
    <w:basedOn w:val="Normlnatabu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mriekazvraznenie5">
    <w:name w:val="Light Grid Accent 5"/>
    <w:basedOn w:val="Normlnatabu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mriekazvraznenie6">
    <w:name w:val="Light Grid Accent 6"/>
    <w:basedOn w:val="Normlnatabu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rednpodfarbenie1">
    <w:name w:val="Medium Shading 1"/>
    <w:basedOn w:val="Normlnatabu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1">
    <w:name w:val="Medium Shading 2 Accent 1"/>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2">
    <w:name w:val="Medium Shading 2 Accent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3">
    <w:name w:val="Medium Shading 2 Accent 3"/>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4">
    <w:name w:val="Medium Shading 2 Accent 4"/>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5">
    <w:name w:val="Medium Shading 2 Accent 5"/>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podfarbenie2zvraznenie6">
    <w:name w:val="Medium Shading 2 Accent 6"/>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zoznam1">
    <w:name w:val="Medium List 1"/>
    <w:basedOn w:val="Normlnatabu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rednzoznam1zvraznenie2">
    <w:name w:val="Medium List 1 Accent 2"/>
    <w:basedOn w:val="Normlnatabu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rednzoznam1zvraznenie3">
    <w:name w:val="Medium List 1 Accent 3"/>
    <w:basedOn w:val="Normlnatabu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rednzoznam1zvraznenie4">
    <w:name w:val="Medium List 1 Accent 4"/>
    <w:basedOn w:val="Normlnatabu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rednzoznam1zvraznenie5">
    <w:name w:val="Medium List 1 Accent 5"/>
    <w:basedOn w:val="Normlnatabu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rednzoznam1zvraznenie6">
    <w:name w:val="Medium List 1 Accent 6"/>
    <w:basedOn w:val="Normlnatabu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rednzoznam2">
    <w:name w:val="Medium Lis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mrieka1">
    <w:name w:val="Medium Grid 1"/>
    <w:basedOn w:val="Normlnatabu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rednmrieka1zvraznenie2">
    <w:name w:val="Medium Grid 1 Accent 2"/>
    <w:basedOn w:val="Normlnatabu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rednmrieka1zvraznenie3">
    <w:name w:val="Medium Grid 1 Accent 3"/>
    <w:basedOn w:val="Normlnatabu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rednmrieka1zvraznenie4">
    <w:name w:val="Medium Grid 1 Accent 4"/>
    <w:basedOn w:val="Normlnatabu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rednmrieka1zvraznenie5">
    <w:name w:val="Medium Grid 1 Accent 5"/>
    <w:basedOn w:val="Normlnatabu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rednmrieka1zvraznenie6">
    <w:name w:val="Medium Grid 1 Accent 6"/>
    <w:basedOn w:val="Normlnatabu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rednmrieka2">
    <w:name w:val="Medium Grid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rednmrieka3zvraznenie2">
    <w:name w:val="Medium Grid 3 Accent 2"/>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rednmrieka3zvraznenie3">
    <w:name w:val="Medium Grid 3 Accent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rednmrieka3zvraznenie4">
    <w:name w:val="Medium Grid 3 Accent 4"/>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rednmrieka3zvraznenie5">
    <w:name w:val="Medium Grid 3 Accent 5"/>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rednmrieka3zvraznenie6">
    <w:name w:val="Medium Grid 3 Accent 6"/>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zoznam">
    <w:name w:val="Dark List"/>
    <w:basedOn w:val="Normlnatabu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zoznamzvraznenie2">
    <w:name w:val="Dark List Accent 2"/>
    <w:basedOn w:val="Normlnatabu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zoznamzvraznenie3">
    <w:name w:val="Dark List Accent 3"/>
    <w:basedOn w:val="Normlnatabu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zoznamzvraznenie4">
    <w:name w:val="Dark List Accent 4"/>
    <w:basedOn w:val="Normlnatabu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zoznamzvraznenie5">
    <w:name w:val="Dark List Accent 5"/>
    <w:basedOn w:val="Normlnatabu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zoznamzvraznenie6">
    <w:name w:val="Dark List Accent 6"/>
    <w:basedOn w:val="Normlnatabu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ebnpodfarbenie">
    <w:name w:val="Colorful Shading"/>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ebnpodfarbeniezvraznenie4">
    <w:name w:val="Colorful Shading Accent 4"/>
    <w:basedOn w:val="Normlnatabu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ebnzoznam">
    <w:name w:val="Colorful List"/>
    <w:basedOn w:val="Normlnatabu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ebnzoznamzvraznenie2">
    <w:name w:val="Colorful List Accent 2"/>
    <w:basedOn w:val="Normlnatabu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ebnzoznamzvraznenie3">
    <w:name w:val="Colorful List Accent 3"/>
    <w:basedOn w:val="Normlnatabu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ebnzoznamzvraznenie4">
    <w:name w:val="Colorful List Accent 4"/>
    <w:basedOn w:val="Normlnatabu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ebnzoznamzvraznenie5">
    <w:name w:val="Colorful List Accent 5"/>
    <w:basedOn w:val="Normlnatabu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ebnzoznamzvraznenie6">
    <w:name w:val="Colorful List Accent 6"/>
    <w:basedOn w:val="Normlnatabu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ebnmrieka">
    <w:name w:val="Colorful Grid"/>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ebnmriekazvraznenie2">
    <w:name w:val="Colorful Grid Accent 2"/>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ebnmriekazvraznenie3">
    <w:name w:val="Colorful Grid Accent 3"/>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ebnmriekazvraznenie4">
    <w:name w:val="Colorful Grid Accent 4"/>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ebnmriekazvraznenie5">
    <w:name w:val="Colorful Grid Accent 5"/>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ebnmriekazvraznenie6">
    <w:name w:val="Colorful Grid Accent 6"/>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xtpoznmkypodiarou">
    <w:name w:val="footnote text"/>
    <w:basedOn w:val="Normlny"/>
    <w:link w:val="TextpoznmkypodiarouChar"/>
    <w:uiPriority w:val="99"/>
    <w:semiHidden/>
    <w:unhideWhenUsed/>
    <w:rsid w:val="003624A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3624A9"/>
    <w:rPr>
      <w:sz w:val="20"/>
      <w:szCs w:val="20"/>
    </w:rPr>
  </w:style>
  <w:style w:type="character" w:styleId="Odkaznapoznmkupodiarou">
    <w:name w:val="footnote reference"/>
    <w:basedOn w:val="Predvolenpsmoodseku"/>
    <w:uiPriority w:val="99"/>
    <w:semiHidden/>
    <w:unhideWhenUsed/>
    <w:rsid w:val="003624A9"/>
    <w:rPr>
      <w:vertAlign w:val="superscript"/>
    </w:rPr>
  </w:style>
  <w:style w:type="paragraph" w:customStyle="1" w:styleId="nick">
    <w:name w:val="nick"/>
    <w:basedOn w:val="Normlny"/>
    <w:rsid w:val="003624A9"/>
    <w:pPr>
      <w:spacing w:after="0" w:line="240" w:lineRule="auto"/>
      <w:ind w:left="560" w:right="400"/>
    </w:pPr>
    <w:rPr>
      <w:rFonts w:ascii="New York" w:eastAsia="MS Mincho" w:hAnsi="New York" w:cs="Times New Roman"/>
      <w:sz w:val="24"/>
      <w:szCs w:val="24"/>
    </w:rPr>
  </w:style>
  <w:style w:type="paragraph" w:styleId="Normlnywebov">
    <w:name w:val="Normal (Web)"/>
    <w:basedOn w:val="Normlny"/>
    <w:uiPriority w:val="99"/>
    <w:unhideWhenUsed/>
    <w:rsid w:val="00B2614D"/>
    <w:pPr>
      <w:spacing w:before="100" w:beforeAutospacing="1" w:after="100" w:afterAutospacing="1" w:line="240" w:lineRule="auto"/>
    </w:pPr>
    <w:rPr>
      <w:rFonts w:ascii="Times New Roman" w:eastAsia="Times New Roman" w:hAnsi="Times New Roman" w:cs="Times New Roman"/>
      <w:sz w:val="24"/>
      <w:szCs w:val="24"/>
      <w:lang w:val="en-AU" w:eastAsia="zh-CN"/>
    </w:rPr>
  </w:style>
  <w:style w:type="paragraph" w:customStyle="1" w:styleId="refentry">
    <w:name w:val="ref_entry"/>
    <w:autoRedefine/>
    <w:qFormat/>
    <w:rsid w:val="004A36D0"/>
    <w:pPr>
      <w:spacing w:after="0" w:line="240" w:lineRule="auto"/>
      <w:jc w:val="both"/>
    </w:pPr>
    <w:rPr>
      <w:rFonts w:ascii="Times New Roman" w:eastAsia="Times New Roman" w:hAnsi="Times New Roman" w:cs="Times New Roman"/>
      <w:noProof/>
      <w:sz w:val="24"/>
      <w:szCs w:val="24"/>
      <w:lang w:eastAsia="en-AU"/>
    </w:rPr>
  </w:style>
  <w:style w:type="character" w:styleId="slostrany">
    <w:name w:val="page number"/>
    <w:basedOn w:val="Predvolenpsmoodseku"/>
    <w:uiPriority w:val="99"/>
    <w:semiHidden/>
    <w:unhideWhenUsed/>
    <w:rsid w:val="00B407C1"/>
  </w:style>
  <w:style w:type="character" w:styleId="Odkaznakomentr">
    <w:name w:val="annotation reference"/>
    <w:basedOn w:val="Predvolenpsmoodseku"/>
    <w:uiPriority w:val="99"/>
    <w:semiHidden/>
    <w:unhideWhenUsed/>
    <w:rsid w:val="00152EE6"/>
    <w:rPr>
      <w:sz w:val="16"/>
      <w:szCs w:val="16"/>
    </w:rPr>
  </w:style>
  <w:style w:type="paragraph" w:styleId="Textkomentra">
    <w:name w:val="annotation text"/>
    <w:basedOn w:val="Normlny"/>
    <w:link w:val="TextkomentraChar"/>
    <w:uiPriority w:val="99"/>
    <w:semiHidden/>
    <w:unhideWhenUsed/>
    <w:rsid w:val="00152EE6"/>
    <w:pPr>
      <w:spacing w:line="240" w:lineRule="auto"/>
    </w:pPr>
    <w:rPr>
      <w:sz w:val="20"/>
      <w:szCs w:val="20"/>
    </w:rPr>
  </w:style>
  <w:style w:type="character" w:customStyle="1" w:styleId="TextkomentraChar">
    <w:name w:val="Text komentára Char"/>
    <w:basedOn w:val="Predvolenpsmoodseku"/>
    <w:link w:val="Textkomentra"/>
    <w:uiPriority w:val="99"/>
    <w:semiHidden/>
    <w:rsid w:val="00152EE6"/>
    <w:rPr>
      <w:sz w:val="20"/>
      <w:szCs w:val="20"/>
    </w:rPr>
  </w:style>
  <w:style w:type="paragraph" w:styleId="Predmetkomentra">
    <w:name w:val="annotation subject"/>
    <w:basedOn w:val="Textkomentra"/>
    <w:next w:val="Textkomentra"/>
    <w:link w:val="PredmetkomentraChar"/>
    <w:uiPriority w:val="99"/>
    <w:semiHidden/>
    <w:unhideWhenUsed/>
    <w:rsid w:val="00152EE6"/>
    <w:rPr>
      <w:b/>
      <w:bCs/>
    </w:rPr>
  </w:style>
  <w:style w:type="character" w:customStyle="1" w:styleId="PredmetkomentraChar">
    <w:name w:val="Predmet komentára Char"/>
    <w:basedOn w:val="TextkomentraChar"/>
    <w:link w:val="Predmetkomentra"/>
    <w:uiPriority w:val="99"/>
    <w:semiHidden/>
    <w:rsid w:val="00152EE6"/>
    <w:rPr>
      <w:b/>
      <w:bCs/>
      <w:sz w:val="20"/>
      <w:szCs w:val="20"/>
    </w:rPr>
  </w:style>
  <w:style w:type="paragraph" w:styleId="Revzia">
    <w:name w:val="Revision"/>
    <w:hidden/>
    <w:uiPriority w:val="99"/>
    <w:semiHidden/>
    <w:rsid w:val="001A55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72749">
      <w:bodyDiv w:val="1"/>
      <w:marLeft w:val="0"/>
      <w:marRight w:val="0"/>
      <w:marTop w:val="0"/>
      <w:marBottom w:val="0"/>
      <w:divBdr>
        <w:top w:val="none" w:sz="0" w:space="0" w:color="auto"/>
        <w:left w:val="none" w:sz="0" w:space="0" w:color="auto"/>
        <w:bottom w:val="none" w:sz="0" w:space="0" w:color="auto"/>
        <w:right w:val="none" w:sz="0" w:space="0" w:color="auto"/>
      </w:divBdr>
      <w:divsChild>
        <w:div w:id="1462306963">
          <w:marLeft w:val="0"/>
          <w:marRight w:val="0"/>
          <w:marTop w:val="0"/>
          <w:marBottom w:val="0"/>
          <w:divBdr>
            <w:top w:val="none" w:sz="0" w:space="0" w:color="auto"/>
            <w:left w:val="none" w:sz="0" w:space="0" w:color="auto"/>
            <w:bottom w:val="none" w:sz="0" w:space="0" w:color="auto"/>
            <w:right w:val="none" w:sz="0" w:space="0" w:color="auto"/>
          </w:divBdr>
        </w:div>
        <w:div w:id="1975213610">
          <w:marLeft w:val="0"/>
          <w:marRight w:val="0"/>
          <w:marTop w:val="0"/>
          <w:marBottom w:val="0"/>
          <w:divBdr>
            <w:top w:val="none" w:sz="0" w:space="0" w:color="auto"/>
            <w:left w:val="none" w:sz="0" w:space="0" w:color="auto"/>
            <w:bottom w:val="none" w:sz="0" w:space="0" w:color="auto"/>
            <w:right w:val="none" w:sz="0" w:space="0" w:color="auto"/>
          </w:divBdr>
        </w:div>
      </w:divsChild>
    </w:div>
    <w:div w:id="137655340">
      <w:bodyDiv w:val="1"/>
      <w:marLeft w:val="0"/>
      <w:marRight w:val="0"/>
      <w:marTop w:val="0"/>
      <w:marBottom w:val="0"/>
      <w:divBdr>
        <w:top w:val="none" w:sz="0" w:space="0" w:color="auto"/>
        <w:left w:val="none" w:sz="0" w:space="0" w:color="auto"/>
        <w:bottom w:val="none" w:sz="0" w:space="0" w:color="auto"/>
        <w:right w:val="none" w:sz="0" w:space="0" w:color="auto"/>
      </w:divBdr>
      <w:divsChild>
        <w:div w:id="2099864318">
          <w:marLeft w:val="0"/>
          <w:marRight w:val="0"/>
          <w:marTop w:val="0"/>
          <w:marBottom w:val="0"/>
          <w:divBdr>
            <w:top w:val="none" w:sz="0" w:space="0" w:color="auto"/>
            <w:left w:val="none" w:sz="0" w:space="0" w:color="auto"/>
            <w:bottom w:val="none" w:sz="0" w:space="0" w:color="auto"/>
            <w:right w:val="none" w:sz="0" w:space="0" w:color="auto"/>
          </w:divBdr>
        </w:div>
        <w:div w:id="1348289565">
          <w:marLeft w:val="0"/>
          <w:marRight w:val="0"/>
          <w:marTop w:val="0"/>
          <w:marBottom w:val="0"/>
          <w:divBdr>
            <w:top w:val="none" w:sz="0" w:space="0" w:color="auto"/>
            <w:left w:val="none" w:sz="0" w:space="0" w:color="auto"/>
            <w:bottom w:val="none" w:sz="0" w:space="0" w:color="auto"/>
            <w:right w:val="none" w:sz="0" w:space="0" w:color="auto"/>
          </w:divBdr>
        </w:div>
        <w:div w:id="563103212">
          <w:marLeft w:val="0"/>
          <w:marRight w:val="0"/>
          <w:marTop w:val="0"/>
          <w:marBottom w:val="0"/>
          <w:divBdr>
            <w:top w:val="none" w:sz="0" w:space="0" w:color="auto"/>
            <w:left w:val="none" w:sz="0" w:space="0" w:color="auto"/>
            <w:bottom w:val="none" w:sz="0" w:space="0" w:color="auto"/>
            <w:right w:val="none" w:sz="0" w:space="0" w:color="auto"/>
          </w:divBdr>
        </w:div>
        <w:div w:id="452288997">
          <w:marLeft w:val="0"/>
          <w:marRight w:val="0"/>
          <w:marTop w:val="0"/>
          <w:marBottom w:val="0"/>
          <w:divBdr>
            <w:top w:val="none" w:sz="0" w:space="0" w:color="auto"/>
            <w:left w:val="none" w:sz="0" w:space="0" w:color="auto"/>
            <w:bottom w:val="none" w:sz="0" w:space="0" w:color="auto"/>
            <w:right w:val="none" w:sz="0" w:space="0" w:color="auto"/>
          </w:divBdr>
        </w:div>
        <w:div w:id="720860465">
          <w:marLeft w:val="0"/>
          <w:marRight w:val="0"/>
          <w:marTop w:val="0"/>
          <w:marBottom w:val="0"/>
          <w:divBdr>
            <w:top w:val="none" w:sz="0" w:space="0" w:color="auto"/>
            <w:left w:val="none" w:sz="0" w:space="0" w:color="auto"/>
            <w:bottom w:val="none" w:sz="0" w:space="0" w:color="auto"/>
            <w:right w:val="none" w:sz="0" w:space="0" w:color="auto"/>
          </w:divBdr>
        </w:div>
      </w:divsChild>
    </w:div>
    <w:div w:id="142477010">
      <w:bodyDiv w:val="1"/>
      <w:marLeft w:val="0"/>
      <w:marRight w:val="0"/>
      <w:marTop w:val="0"/>
      <w:marBottom w:val="0"/>
      <w:divBdr>
        <w:top w:val="none" w:sz="0" w:space="0" w:color="auto"/>
        <w:left w:val="none" w:sz="0" w:space="0" w:color="auto"/>
        <w:bottom w:val="none" w:sz="0" w:space="0" w:color="auto"/>
        <w:right w:val="none" w:sz="0" w:space="0" w:color="auto"/>
      </w:divBdr>
      <w:divsChild>
        <w:div w:id="982350192">
          <w:marLeft w:val="0"/>
          <w:marRight w:val="0"/>
          <w:marTop w:val="0"/>
          <w:marBottom w:val="0"/>
          <w:divBdr>
            <w:top w:val="none" w:sz="0" w:space="0" w:color="auto"/>
            <w:left w:val="none" w:sz="0" w:space="0" w:color="auto"/>
            <w:bottom w:val="none" w:sz="0" w:space="0" w:color="auto"/>
            <w:right w:val="none" w:sz="0" w:space="0" w:color="auto"/>
          </w:divBdr>
        </w:div>
        <w:div w:id="1977492966">
          <w:marLeft w:val="0"/>
          <w:marRight w:val="0"/>
          <w:marTop w:val="0"/>
          <w:marBottom w:val="0"/>
          <w:divBdr>
            <w:top w:val="none" w:sz="0" w:space="0" w:color="auto"/>
            <w:left w:val="none" w:sz="0" w:space="0" w:color="auto"/>
            <w:bottom w:val="none" w:sz="0" w:space="0" w:color="auto"/>
            <w:right w:val="none" w:sz="0" w:space="0" w:color="auto"/>
          </w:divBdr>
        </w:div>
      </w:divsChild>
    </w:div>
    <w:div w:id="157501851">
      <w:bodyDiv w:val="1"/>
      <w:marLeft w:val="0"/>
      <w:marRight w:val="0"/>
      <w:marTop w:val="0"/>
      <w:marBottom w:val="0"/>
      <w:divBdr>
        <w:top w:val="none" w:sz="0" w:space="0" w:color="auto"/>
        <w:left w:val="none" w:sz="0" w:space="0" w:color="auto"/>
        <w:bottom w:val="none" w:sz="0" w:space="0" w:color="auto"/>
        <w:right w:val="none" w:sz="0" w:space="0" w:color="auto"/>
      </w:divBdr>
      <w:divsChild>
        <w:div w:id="1928689229">
          <w:marLeft w:val="0"/>
          <w:marRight w:val="0"/>
          <w:marTop w:val="0"/>
          <w:marBottom w:val="0"/>
          <w:divBdr>
            <w:top w:val="none" w:sz="0" w:space="0" w:color="auto"/>
            <w:left w:val="none" w:sz="0" w:space="0" w:color="auto"/>
            <w:bottom w:val="none" w:sz="0" w:space="0" w:color="auto"/>
            <w:right w:val="none" w:sz="0" w:space="0" w:color="auto"/>
          </w:divBdr>
          <w:divsChild>
            <w:div w:id="63720573">
              <w:marLeft w:val="0"/>
              <w:marRight w:val="0"/>
              <w:marTop w:val="0"/>
              <w:marBottom w:val="0"/>
              <w:divBdr>
                <w:top w:val="none" w:sz="0" w:space="0" w:color="auto"/>
                <w:left w:val="none" w:sz="0" w:space="0" w:color="auto"/>
                <w:bottom w:val="none" w:sz="0" w:space="0" w:color="auto"/>
                <w:right w:val="none" w:sz="0" w:space="0" w:color="auto"/>
              </w:divBdr>
              <w:divsChild>
                <w:div w:id="985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22501">
      <w:bodyDiv w:val="1"/>
      <w:marLeft w:val="0"/>
      <w:marRight w:val="0"/>
      <w:marTop w:val="0"/>
      <w:marBottom w:val="0"/>
      <w:divBdr>
        <w:top w:val="none" w:sz="0" w:space="0" w:color="auto"/>
        <w:left w:val="none" w:sz="0" w:space="0" w:color="auto"/>
        <w:bottom w:val="none" w:sz="0" w:space="0" w:color="auto"/>
        <w:right w:val="none" w:sz="0" w:space="0" w:color="auto"/>
      </w:divBdr>
    </w:div>
    <w:div w:id="920598754">
      <w:bodyDiv w:val="1"/>
      <w:marLeft w:val="0"/>
      <w:marRight w:val="0"/>
      <w:marTop w:val="0"/>
      <w:marBottom w:val="0"/>
      <w:divBdr>
        <w:top w:val="none" w:sz="0" w:space="0" w:color="auto"/>
        <w:left w:val="none" w:sz="0" w:space="0" w:color="auto"/>
        <w:bottom w:val="none" w:sz="0" w:space="0" w:color="auto"/>
        <w:right w:val="none" w:sz="0" w:space="0" w:color="auto"/>
      </w:divBdr>
    </w:div>
    <w:div w:id="1000813529">
      <w:bodyDiv w:val="1"/>
      <w:marLeft w:val="0"/>
      <w:marRight w:val="0"/>
      <w:marTop w:val="0"/>
      <w:marBottom w:val="0"/>
      <w:divBdr>
        <w:top w:val="none" w:sz="0" w:space="0" w:color="auto"/>
        <w:left w:val="none" w:sz="0" w:space="0" w:color="auto"/>
        <w:bottom w:val="none" w:sz="0" w:space="0" w:color="auto"/>
        <w:right w:val="none" w:sz="0" w:space="0" w:color="auto"/>
      </w:divBdr>
    </w:div>
    <w:div w:id="1025904980">
      <w:bodyDiv w:val="1"/>
      <w:marLeft w:val="0"/>
      <w:marRight w:val="0"/>
      <w:marTop w:val="0"/>
      <w:marBottom w:val="0"/>
      <w:divBdr>
        <w:top w:val="none" w:sz="0" w:space="0" w:color="auto"/>
        <w:left w:val="none" w:sz="0" w:space="0" w:color="auto"/>
        <w:bottom w:val="none" w:sz="0" w:space="0" w:color="auto"/>
        <w:right w:val="none" w:sz="0" w:space="0" w:color="auto"/>
      </w:divBdr>
      <w:divsChild>
        <w:div w:id="81727921">
          <w:marLeft w:val="0"/>
          <w:marRight w:val="0"/>
          <w:marTop w:val="0"/>
          <w:marBottom w:val="0"/>
          <w:divBdr>
            <w:top w:val="none" w:sz="0" w:space="0" w:color="auto"/>
            <w:left w:val="none" w:sz="0" w:space="0" w:color="auto"/>
            <w:bottom w:val="none" w:sz="0" w:space="0" w:color="auto"/>
            <w:right w:val="none" w:sz="0" w:space="0" w:color="auto"/>
          </w:divBdr>
          <w:divsChild>
            <w:div w:id="1122000229">
              <w:marLeft w:val="0"/>
              <w:marRight w:val="0"/>
              <w:marTop w:val="0"/>
              <w:marBottom w:val="0"/>
              <w:divBdr>
                <w:top w:val="none" w:sz="0" w:space="0" w:color="auto"/>
                <w:left w:val="none" w:sz="0" w:space="0" w:color="auto"/>
                <w:bottom w:val="none" w:sz="0" w:space="0" w:color="auto"/>
                <w:right w:val="none" w:sz="0" w:space="0" w:color="auto"/>
              </w:divBdr>
              <w:divsChild>
                <w:div w:id="82531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151513">
      <w:bodyDiv w:val="1"/>
      <w:marLeft w:val="0"/>
      <w:marRight w:val="0"/>
      <w:marTop w:val="0"/>
      <w:marBottom w:val="0"/>
      <w:divBdr>
        <w:top w:val="none" w:sz="0" w:space="0" w:color="auto"/>
        <w:left w:val="none" w:sz="0" w:space="0" w:color="auto"/>
        <w:bottom w:val="none" w:sz="0" w:space="0" w:color="auto"/>
        <w:right w:val="none" w:sz="0" w:space="0" w:color="auto"/>
      </w:divBdr>
      <w:divsChild>
        <w:div w:id="2070954984">
          <w:marLeft w:val="0"/>
          <w:marRight w:val="0"/>
          <w:marTop w:val="0"/>
          <w:marBottom w:val="0"/>
          <w:divBdr>
            <w:top w:val="none" w:sz="0" w:space="0" w:color="auto"/>
            <w:left w:val="none" w:sz="0" w:space="0" w:color="auto"/>
            <w:bottom w:val="none" w:sz="0" w:space="0" w:color="auto"/>
            <w:right w:val="none" w:sz="0" w:space="0" w:color="auto"/>
          </w:divBdr>
          <w:divsChild>
            <w:div w:id="811825841">
              <w:marLeft w:val="0"/>
              <w:marRight w:val="0"/>
              <w:marTop w:val="0"/>
              <w:marBottom w:val="0"/>
              <w:divBdr>
                <w:top w:val="none" w:sz="0" w:space="0" w:color="auto"/>
                <w:left w:val="none" w:sz="0" w:space="0" w:color="auto"/>
                <w:bottom w:val="none" w:sz="0" w:space="0" w:color="auto"/>
                <w:right w:val="none" w:sz="0" w:space="0" w:color="auto"/>
              </w:divBdr>
              <w:divsChild>
                <w:div w:id="64824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839050">
      <w:bodyDiv w:val="1"/>
      <w:marLeft w:val="0"/>
      <w:marRight w:val="0"/>
      <w:marTop w:val="0"/>
      <w:marBottom w:val="0"/>
      <w:divBdr>
        <w:top w:val="none" w:sz="0" w:space="0" w:color="auto"/>
        <w:left w:val="none" w:sz="0" w:space="0" w:color="auto"/>
        <w:bottom w:val="none" w:sz="0" w:space="0" w:color="auto"/>
        <w:right w:val="none" w:sz="0" w:space="0" w:color="auto"/>
      </w:divBdr>
    </w:div>
    <w:div w:id="1235168327">
      <w:bodyDiv w:val="1"/>
      <w:marLeft w:val="0"/>
      <w:marRight w:val="0"/>
      <w:marTop w:val="0"/>
      <w:marBottom w:val="0"/>
      <w:divBdr>
        <w:top w:val="none" w:sz="0" w:space="0" w:color="auto"/>
        <w:left w:val="none" w:sz="0" w:space="0" w:color="auto"/>
        <w:bottom w:val="none" w:sz="0" w:space="0" w:color="auto"/>
        <w:right w:val="none" w:sz="0" w:space="0" w:color="auto"/>
      </w:divBdr>
      <w:divsChild>
        <w:div w:id="510947476">
          <w:marLeft w:val="0"/>
          <w:marRight w:val="0"/>
          <w:marTop w:val="0"/>
          <w:marBottom w:val="0"/>
          <w:divBdr>
            <w:top w:val="none" w:sz="0" w:space="0" w:color="auto"/>
            <w:left w:val="none" w:sz="0" w:space="0" w:color="auto"/>
            <w:bottom w:val="none" w:sz="0" w:space="0" w:color="auto"/>
            <w:right w:val="none" w:sz="0" w:space="0" w:color="auto"/>
          </w:divBdr>
        </w:div>
        <w:div w:id="310907825">
          <w:marLeft w:val="0"/>
          <w:marRight w:val="0"/>
          <w:marTop w:val="0"/>
          <w:marBottom w:val="0"/>
          <w:divBdr>
            <w:top w:val="none" w:sz="0" w:space="0" w:color="auto"/>
            <w:left w:val="none" w:sz="0" w:space="0" w:color="auto"/>
            <w:bottom w:val="none" w:sz="0" w:space="0" w:color="auto"/>
            <w:right w:val="none" w:sz="0" w:space="0" w:color="auto"/>
          </w:divBdr>
        </w:div>
        <w:div w:id="5332287">
          <w:marLeft w:val="0"/>
          <w:marRight w:val="0"/>
          <w:marTop w:val="0"/>
          <w:marBottom w:val="0"/>
          <w:divBdr>
            <w:top w:val="none" w:sz="0" w:space="0" w:color="auto"/>
            <w:left w:val="none" w:sz="0" w:space="0" w:color="auto"/>
            <w:bottom w:val="none" w:sz="0" w:space="0" w:color="auto"/>
            <w:right w:val="none" w:sz="0" w:space="0" w:color="auto"/>
          </w:divBdr>
        </w:div>
        <w:div w:id="1892106650">
          <w:marLeft w:val="0"/>
          <w:marRight w:val="0"/>
          <w:marTop w:val="0"/>
          <w:marBottom w:val="0"/>
          <w:divBdr>
            <w:top w:val="none" w:sz="0" w:space="0" w:color="auto"/>
            <w:left w:val="none" w:sz="0" w:space="0" w:color="auto"/>
            <w:bottom w:val="none" w:sz="0" w:space="0" w:color="auto"/>
            <w:right w:val="none" w:sz="0" w:space="0" w:color="auto"/>
          </w:divBdr>
        </w:div>
        <w:div w:id="1110322731">
          <w:marLeft w:val="0"/>
          <w:marRight w:val="0"/>
          <w:marTop w:val="0"/>
          <w:marBottom w:val="0"/>
          <w:divBdr>
            <w:top w:val="none" w:sz="0" w:space="0" w:color="auto"/>
            <w:left w:val="none" w:sz="0" w:space="0" w:color="auto"/>
            <w:bottom w:val="none" w:sz="0" w:space="0" w:color="auto"/>
            <w:right w:val="none" w:sz="0" w:space="0" w:color="auto"/>
          </w:divBdr>
        </w:div>
      </w:divsChild>
    </w:div>
    <w:div w:id="1402867981">
      <w:bodyDiv w:val="1"/>
      <w:marLeft w:val="0"/>
      <w:marRight w:val="0"/>
      <w:marTop w:val="0"/>
      <w:marBottom w:val="0"/>
      <w:divBdr>
        <w:top w:val="none" w:sz="0" w:space="0" w:color="auto"/>
        <w:left w:val="none" w:sz="0" w:space="0" w:color="auto"/>
        <w:bottom w:val="none" w:sz="0" w:space="0" w:color="auto"/>
        <w:right w:val="none" w:sz="0" w:space="0" w:color="auto"/>
      </w:divBdr>
      <w:divsChild>
        <w:div w:id="1283730017">
          <w:marLeft w:val="0"/>
          <w:marRight w:val="0"/>
          <w:marTop w:val="0"/>
          <w:marBottom w:val="0"/>
          <w:divBdr>
            <w:top w:val="none" w:sz="0" w:space="0" w:color="auto"/>
            <w:left w:val="none" w:sz="0" w:space="0" w:color="auto"/>
            <w:bottom w:val="none" w:sz="0" w:space="0" w:color="auto"/>
            <w:right w:val="none" w:sz="0" w:space="0" w:color="auto"/>
          </w:divBdr>
          <w:divsChild>
            <w:div w:id="1937517776">
              <w:marLeft w:val="0"/>
              <w:marRight w:val="0"/>
              <w:marTop w:val="0"/>
              <w:marBottom w:val="0"/>
              <w:divBdr>
                <w:top w:val="none" w:sz="0" w:space="0" w:color="auto"/>
                <w:left w:val="none" w:sz="0" w:space="0" w:color="auto"/>
                <w:bottom w:val="none" w:sz="0" w:space="0" w:color="auto"/>
                <w:right w:val="none" w:sz="0" w:space="0" w:color="auto"/>
              </w:divBdr>
              <w:divsChild>
                <w:div w:id="19242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31146">
      <w:bodyDiv w:val="1"/>
      <w:marLeft w:val="0"/>
      <w:marRight w:val="0"/>
      <w:marTop w:val="0"/>
      <w:marBottom w:val="0"/>
      <w:divBdr>
        <w:top w:val="none" w:sz="0" w:space="0" w:color="auto"/>
        <w:left w:val="none" w:sz="0" w:space="0" w:color="auto"/>
        <w:bottom w:val="none" w:sz="0" w:space="0" w:color="auto"/>
        <w:right w:val="none" w:sz="0" w:space="0" w:color="auto"/>
      </w:divBdr>
      <w:divsChild>
        <w:div w:id="1228419488">
          <w:marLeft w:val="0"/>
          <w:marRight w:val="0"/>
          <w:marTop w:val="0"/>
          <w:marBottom w:val="0"/>
          <w:divBdr>
            <w:top w:val="none" w:sz="0" w:space="0" w:color="auto"/>
            <w:left w:val="none" w:sz="0" w:space="0" w:color="auto"/>
            <w:bottom w:val="none" w:sz="0" w:space="0" w:color="auto"/>
            <w:right w:val="none" w:sz="0" w:space="0" w:color="auto"/>
          </w:divBdr>
          <w:divsChild>
            <w:div w:id="1614436690">
              <w:marLeft w:val="0"/>
              <w:marRight w:val="0"/>
              <w:marTop w:val="0"/>
              <w:marBottom w:val="0"/>
              <w:divBdr>
                <w:top w:val="none" w:sz="0" w:space="0" w:color="auto"/>
                <w:left w:val="none" w:sz="0" w:space="0" w:color="auto"/>
                <w:bottom w:val="none" w:sz="0" w:space="0" w:color="auto"/>
                <w:right w:val="none" w:sz="0" w:space="0" w:color="auto"/>
              </w:divBdr>
              <w:divsChild>
                <w:div w:id="97152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641559">
      <w:bodyDiv w:val="1"/>
      <w:marLeft w:val="0"/>
      <w:marRight w:val="0"/>
      <w:marTop w:val="0"/>
      <w:marBottom w:val="0"/>
      <w:divBdr>
        <w:top w:val="none" w:sz="0" w:space="0" w:color="auto"/>
        <w:left w:val="none" w:sz="0" w:space="0" w:color="auto"/>
        <w:bottom w:val="none" w:sz="0" w:space="0" w:color="auto"/>
        <w:right w:val="none" w:sz="0" w:space="0" w:color="auto"/>
      </w:divBdr>
      <w:divsChild>
        <w:div w:id="85149730">
          <w:marLeft w:val="0"/>
          <w:marRight w:val="0"/>
          <w:marTop w:val="0"/>
          <w:marBottom w:val="0"/>
          <w:divBdr>
            <w:top w:val="none" w:sz="0" w:space="0" w:color="auto"/>
            <w:left w:val="none" w:sz="0" w:space="0" w:color="auto"/>
            <w:bottom w:val="none" w:sz="0" w:space="0" w:color="auto"/>
            <w:right w:val="none" w:sz="0" w:space="0" w:color="auto"/>
          </w:divBdr>
          <w:divsChild>
            <w:div w:id="1440102387">
              <w:marLeft w:val="0"/>
              <w:marRight w:val="0"/>
              <w:marTop w:val="0"/>
              <w:marBottom w:val="0"/>
              <w:divBdr>
                <w:top w:val="none" w:sz="0" w:space="0" w:color="auto"/>
                <w:left w:val="none" w:sz="0" w:space="0" w:color="auto"/>
                <w:bottom w:val="none" w:sz="0" w:space="0" w:color="auto"/>
                <w:right w:val="none" w:sz="0" w:space="0" w:color="auto"/>
              </w:divBdr>
              <w:divsChild>
                <w:div w:id="119172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67011">
      <w:bodyDiv w:val="1"/>
      <w:marLeft w:val="0"/>
      <w:marRight w:val="0"/>
      <w:marTop w:val="0"/>
      <w:marBottom w:val="0"/>
      <w:divBdr>
        <w:top w:val="none" w:sz="0" w:space="0" w:color="auto"/>
        <w:left w:val="none" w:sz="0" w:space="0" w:color="auto"/>
        <w:bottom w:val="none" w:sz="0" w:space="0" w:color="auto"/>
        <w:right w:val="none" w:sz="0" w:space="0" w:color="auto"/>
      </w:divBdr>
      <w:divsChild>
        <w:div w:id="939332785">
          <w:marLeft w:val="0"/>
          <w:marRight w:val="0"/>
          <w:marTop w:val="0"/>
          <w:marBottom w:val="0"/>
          <w:divBdr>
            <w:top w:val="none" w:sz="0" w:space="0" w:color="auto"/>
            <w:left w:val="none" w:sz="0" w:space="0" w:color="auto"/>
            <w:bottom w:val="none" w:sz="0" w:space="0" w:color="auto"/>
            <w:right w:val="none" w:sz="0" w:space="0" w:color="auto"/>
          </w:divBdr>
          <w:divsChild>
            <w:div w:id="512838432">
              <w:marLeft w:val="0"/>
              <w:marRight w:val="0"/>
              <w:marTop w:val="0"/>
              <w:marBottom w:val="0"/>
              <w:divBdr>
                <w:top w:val="none" w:sz="0" w:space="0" w:color="auto"/>
                <w:left w:val="none" w:sz="0" w:space="0" w:color="auto"/>
                <w:bottom w:val="none" w:sz="0" w:space="0" w:color="auto"/>
                <w:right w:val="none" w:sz="0" w:space="0" w:color="auto"/>
              </w:divBdr>
              <w:divsChild>
                <w:div w:id="7576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38024">
      <w:bodyDiv w:val="1"/>
      <w:marLeft w:val="0"/>
      <w:marRight w:val="0"/>
      <w:marTop w:val="0"/>
      <w:marBottom w:val="0"/>
      <w:divBdr>
        <w:top w:val="none" w:sz="0" w:space="0" w:color="auto"/>
        <w:left w:val="none" w:sz="0" w:space="0" w:color="auto"/>
        <w:bottom w:val="none" w:sz="0" w:space="0" w:color="auto"/>
        <w:right w:val="none" w:sz="0" w:space="0" w:color="auto"/>
      </w:divBdr>
      <w:divsChild>
        <w:div w:id="55593221">
          <w:marLeft w:val="0"/>
          <w:marRight w:val="0"/>
          <w:marTop w:val="0"/>
          <w:marBottom w:val="0"/>
          <w:divBdr>
            <w:top w:val="none" w:sz="0" w:space="0" w:color="auto"/>
            <w:left w:val="none" w:sz="0" w:space="0" w:color="auto"/>
            <w:bottom w:val="none" w:sz="0" w:space="0" w:color="auto"/>
            <w:right w:val="none" w:sz="0" w:space="0" w:color="auto"/>
          </w:divBdr>
          <w:divsChild>
            <w:div w:id="1927373441">
              <w:marLeft w:val="0"/>
              <w:marRight w:val="0"/>
              <w:marTop w:val="0"/>
              <w:marBottom w:val="0"/>
              <w:divBdr>
                <w:top w:val="none" w:sz="0" w:space="0" w:color="auto"/>
                <w:left w:val="none" w:sz="0" w:space="0" w:color="auto"/>
                <w:bottom w:val="none" w:sz="0" w:space="0" w:color="auto"/>
                <w:right w:val="none" w:sz="0" w:space="0" w:color="auto"/>
              </w:divBdr>
              <w:divsChild>
                <w:div w:id="5132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1986">
      <w:bodyDiv w:val="1"/>
      <w:marLeft w:val="0"/>
      <w:marRight w:val="0"/>
      <w:marTop w:val="0"/>
      <w:marBottom w:val="0"/>
      <w:divBdr>
        <w:top w:val="none" w:sz="0" w:space="0" w:color="auto"/>
        <w:left w:val="none" w:sz="0" w:space="0" w:color="auto"/>
        <w:bottom w:val="none" w:sz="0" w:space="0" w:color="auto"/>
        <w:right w:val="none" w:sz="0" w:space="0" w:color="auto"/>
      </w:divBdr>
    </w:div>
    <w:div w:id="18641231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15918</Words>
  <Characters>90734</Characters>
  <Application>Microsoft Office Word</Application>
  <DocSecurity>0</DocSecurity>
  <Lines>756</Lines>
  <Paragraphs>212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106440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Petra Filipova</cp:lastModifiedBy>
  <cp:revision>2</cp:revision>
  <dcterms:created xsi:type="dcterms:W3CDTF">2023-12-11T16:40:00Z</dcterms:created>
  <dcterms:modified xsi:type="dcterms:W3CDTF">2023-12-11T16:40:00Z</dcterms:modified>
  <cp:category/>
</cp:coreProperties>
</file>